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732A" w14:textId="77777777" w:rsidR="00725031" w:rsidRPr="0005272D" w:rsidRDefault="00725031" w:rsidP="00967A99">
      <w:pPr>
        <w:rPr>
          <w:sz w:val="8"/>
          <w:szCs w:val="8"/>
        </w:rPr>
      </w:pPr>
    </w:p>
    <w:p w14:paraId="7018E5CD" w14:textId="77777777" w:rsidR="00725031" w:rsidRPr="00A15040" w:rsidRDefault="00725031" w:rsidP="00967A99">
      <w:pPr>
        <w:tabs>
          <w:tab w:val="right" w:pos="6407"/>
        </w:tabs>
        <w:spacing w:after="0" w:line="240" w:lineRule="auto"/>
        <w:rPr>
          <w:rFonts w:cstheme="minorHAnsi"/>
          <w:spacing w:val="26"/>
        </w:rPr>
      </w:pPr>
      <w:r w:rsidRPr="00A15040">
        <w:rPr>
          <w:rFonts w:cstheme="minorHAnsi"/>
          <w:spacing w:val="26"/>
        </w:rPr>
        <w:t xml:space="preserve">Sint-Pietersinstituut   </w:t>
      </w:r>
      <w:r w:rsidRPr="00A15040">
        <w:rPr>
          <w:rFonts w:cstheme="minorHAnsi"/>
        </w:rPr>
        <w:t>Zevendonk</w:t>
      </w:r>
    </w:p>
    <w:p w14:paraId="0634D79F" w14:textId="77777777" w:rsidR="00725031" w:rsidRPr="00A15040" w:rsidRDefault="00725031" w:rsidP="00967A99">
      <w:pPr>
        <w:spacing w:after="0" w:line="240" w:lineRule="auto"/>
        <w:rPr>
          <w:rFonts w:cstheme="minorHAnsi"/>
        </w:rPr>
      </w:pPr>
      <w:r w:rsidRPr="00A15040">
        <w:rPr>
          <w:rFonts w:cstheme="minorHAnsi"/>
        </w:rPr>
        <w:t xml:space="preserve">Kapelweg 56                  2300 Turnhout </w:t>
      </w:r>
    </w:p>
    <w:p w14:paraId="3440A2D7" w14:textId="14AB6E2F" w:rsidR="00725031" w:rsidRPr="00A15040" w:rsidRDefault="00E65A12" w:rsidP="00967A99">
      <w:pPr>
        <w:spacing w:after="0" w:line="240" w:lineRule="auto"/>
        <w:rPr>
          <w:rFonts w:cstheme="minorHAnsi"/>
        </w:rPr>
      </w:pPr>
      <w:r>
        <w:rPr>
          <w:rFonts w:cstheme="minorHAnsi"/>
          <w:noProof/>
          <w:lang w:eastAsia="nl-BE"/>
        </w:rPr>
        <w:drawing>
          <wp:anchor distT="0" distB="0" distL="114300" distR="114300" simplePos="0" relativeHeight="251658240" behindDoc="0" locked="0" layoutInCell="1" allowOverlap="1" wp14:anchorId="2EB3CECC" wp14:editId="3E1DB4BC">
            <wp:simplePos x="0" y="0"/>
            <wp:positionH relativeFrom="column">
              <wp:posOffset>4357370</wp:posOffset>
            </wp:positionH>
            <wp:positionV relativeFrom="paragraph">
              <wp:posOffset>50165</wp:posOffset>
            </wp:positionV>
            <wp:extent cx="1245235" cy="1143000"/>
            <wp:effectExtent l="0" t="0" r="0" b="0"/>
            <wp:wrapNone/>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245235" cy="1143000"/>
                    </a:xfrm>
                    <a:prstGeom prst="rect">
                      <a:avLst/>
                    </a:prstGeom>
                    <a:noFill/>
                  </pic:spPr>
                </pic:pic>
              </a:graphicData>
            </a:graphic>
            <wp14:sizeRelH relativeFrom="page">
              <wp14:pctWidth>0</wp14:pctWidth>
            </wp14:sizeRelH>
            <wp14:sizeRelV relativeFrom="page">
              <wp14:pctHeight>0</wp14:pctHeight>
            </wp14:sizeRelV>
          </wp:anchor>
        </w:drawing>
      </w:r>
      <w:r w:rsidR="00725031" w:rsidRPr="00A15040">
        <w:rPr>
          <w:rFonts w:cstheme="minorHAnsi"/>
        </w:rPr>
        <w:t>Telefoon  :  014 41 37 92</w:t>
      </w:r>
    </w:p>
    <w:p w14:paraId="431146E5" w14:textId="25DE1DBC" w:rsidR="00725031" w:rsidRPr="00A15040" w:rsidRDefault="00725031" w:rsidP="00967A99">
      <w:pPr>
        <w:spacing w:after="0" w:line="240" w:lineRule="auto"/>
        <w:rPr>
          <w:rFonts w:cstheme="minorHAnsi"/>
          <w:lang w:val="fr-BE"/>
        </w:rPr>
      </w:pPr>
      <w:r w:rsidRPr="00A15040">
        <w:rPr>
          <w:rFonts w:cstheme="minorHAnsi"/>
          <w:lang w:val="fr-BE"/>
        </w:rPr>
        <w:t xml:space="preserve">Mail  :   </w:t>
      </w:r>
      <w:r w:rsidRPr="00A15040">
        <w:rPr>
          <w:rFonts w:cstheme="minorHAnsi"/>
          <w:spacing w:val="-11"/>
          <w:lang w:val="fr-BE"/>
        </w:rPr>
        <w:t>directie@s</w:t>
      </w:r>
      <w:r w:rsidR="00F67A03" w:rsidRPr="00A15040">
        <w:rPr>
          <w:rFonts w:cstheme="minorHAnsi"/>
          <w:spacing w:val="-11"/>
          <w:lang w:val="fr-BE"/>
        </w:rPr>
        <w:t>pz.kobart.be</w:t>
      </w:r>
    </w:p>
    <w:p w14:paraId="08D9906B" w14:textId="77777777" w:rsidR="00725031" w:rsidRPr="00A15040" w:rsidRDefault="00725031" w:rsidP="00967A99">
      <w:pPr>
        <w:spacing w:after="0" w:line="240" w:lineRule="auto"/>
        <w:rPr>
          <w:rFonts w:cstheme="minorHAnsi"/>
          <w:spacing w:val="-3"/>
          <w:u w:val="single"/>
          <w:lang w:val="fr-FR"/>
        </w:rPr>
      </w:pPr>
      <w:proofErr w:type="spellStart"/>
      <w:r w:rsidRPr="00A15040">
        <w:rPr>
          <w:rFonts w:cstheme="minorHAnsi"/>
          <w:spacing w:val="-3"/>
          <w:lang w:val="fr-FR"/>
        </w:rPr>
        <w:t>Website</w:t>
      </w:r>
      <w:proofErr w:type="spellEnd"/>
      <w:r w:rsidRPr="00A15040">
        <w:rPr>
          <w:rFonts w:cstheme="minorHAnsi"/>
          <w:spacing w:val="-3"/>
          <w:lang w:val="fr-FR"/>
        </w:rPr>
        <w:t xml:space="preserve"> : www.sint-pieter-zevendonk.be</w:t>
      </w:r>
    </w:p>
    <w:p w14:paraId="1D860874" w14:textId="77777777" w:rsidR="00725031" w:rsidRPr="00A15040" w:rsidRDefault="00725031" w:rsidP="00967A99">
      <w:pPr>
        <w:tabs>
          <w:tab w:val="right" w:pos="6407"/>
        </w:tabs>
        <w:spacing w:after="0" w:line="240" w:lineRule="auto"/>
        <w:rPr>
          <w:rFonts w:cstheme="minorHAnsi"/>
          <w:lang w:val="fr-FR"/>
        </w:rPr>
      </w:pPr>
    </w:p>
    <w:p w14:paraId="084B7171" w14:textId="507D9D92" w:rsidR="00725031" w:rsidRPr="00A15040" w:rsidRDefault="00725031" w:rsidP="00967A99">
      <w:pPr>
        <w:spacing w:after="0" w:line="240" w:lineRule="auto"/>
        <w:rPr>
          <w:rFonts w:cstheme="minorHAnsi"/>
          <w:b/>
          <w:lang w:val="fr-FR"/>
        </w:rPr>
      </w:pPr>
    </w:p>
    <w:p w14:paraId="2DA957D2" w14:textId="77777777" w:rsidR="007674B0" w:rsidRPr="00A15040" w:rsidRDefault="007674B0" w:rsidP="00967A99">
      <w:pPr>
        <w:spacing w:after="0" w:line="240" w:lineRule="auto"/>
        <w:rPr>
          <w:rFonts w:cstheme="minorHAnsi"/>
          <w:b/>
          <w:lang w:val="fr-FR"/>
        </w:rPr>
      </w:pPr>
    </w:p>
    <w:p w14:paraId="4DF884E8" w14:textId="48317D86" w:rsidR="00725031" w:rsidRPr="00A15040" w:rsidRDefault="00725031" w:rsidP="00967A99">
      <w:pPr>
        <w:spacing w:after="0" w:line="240" w:lineRule="auto"/>
        <w:rPr>
          <w:rFonts w:cstheme="minorHAnsi"/>
          <w:b/>
        </w:rPr>
      </w:pPr>
      <w:r w:rsidRPr="00A15040">
        <w:rPr>
          <w:rFonts w:cstheme="minorHAnsi"/>
          <w:b/>
        </w:rPr>
        <w:t>Beste ouders</w:t>
      </w:r>
      <w:r w:rsidR="00841F5A" w:rsidRPr="00A15040">
        <w:rPr>
          <w:rFonts w:cstheme="minorHAnsi"/>
          <w:b/>
        </w:rPr>
        <w:t>, beste leerling</w:t>
      </w:r>
    </w:p>
    <w:p w14:paraId="65C6CE51" w14:textId="77777777" w:rsidR="00841F5A" w:rsidRPr="00A15040" w:rsidRDefault="00841F5A" w:rsidP="00967A99">
      <w:pPr>
        <w:spacing w:after="0" w:line="240" w:lineRule="auto"/>
        <w:rPr>
          <w:rFonts w:cstheme="minorHAnsi"/>
          <w:b/>
        </w:rPr>
      </w:pPr>
    </w:p>
    <w:p w14:paraId="0F9DC78D" w14:textId="2BD9F865" w:rsidR="00841F5A" w:rsidRPr="00A15040" w:rsidRDefault="00841F5A" w:rsidP="00967A99">
      <w:pPr>
        <w:spacing w:after="0" w:line="240" w:lineRule="auto"/>
        <w:rPr>
          <w:rFonts w:cstheme="minorHAnsi"/>
          <w:b/>
        </w:rPr>
      </w:pPr>
      <w:r w:rsidRPr="00A15040">
        <w:rPr>
          <w:rFonts w:cstheme="minorHAnsi"/>
          <w:b/>
        </w:rPr>
        <w:t>Van harte welkom op onze school</w:t>
      </w:r>
      <w:r w:rsidR="00E64205" w:rsidRPr="00A15040">
        <w:rPr>
          <w:rFonts w:cstheme="minorHAnsi"/>
          <w:b/>
        </w:rPr>
        <w:t>!</w:t>
      </w:r>
    </w:p>
    <w:p w14:paraId="22D06660" w14:textId="77777777" w:rsidR="008F6A3F" w:rsidRPr="00A15040" w:rsidRDefault="008F6A3F" w:rsidP="00967A99">
      <w:pPr>
        <w:tabs>
          <w:tab w:val="right" w:pos="6407"/>
        </w:tabs>
        <w:spacing w:after="0" w:line="240" w:lineRule="auto"/>
        <w:rPr>
          <w:rFonts w:cstheme="minorHAnsi"/>
          <w:b/>
        </w:rPr>
      </w:pPr>
    </w:p>
    <w:p w14:paraId="638B38D7" w14:textId="7571DD25" w:rsidR="008F6A3F" w:rsidRPr="00A15040" w:rsidRDefault="008F6A3F" w:rsidP="00967A99">
      <w:pPr>
        <w:rPr>
          <w:rStyle w:val="normaltextrun"/>
        </w:rPr>
      </w:pPr>
      <w:r w:rsidRPr="00A15040">
        <w:rPr>
          <w:rStyle w:val="normaltextrun"/>
        </w:rPr>
        <w:t xml:space="preserve">Bedankt voor </w:t>
      </w:r>
      <w:r w:rsidR="00760886" w:rsidRPr="00A15040">
        <w:rPr>
          <w:rStyle w:val="normaltextrun"/>
        </w:rPr>
        <w:t>het</w:t>
      </w:r>
      <w:r w:rsidRPr="00A15040">
        <w:rPr>
          <w:rStyle w:val="normaltextrun"/>
        </w:rPr>
        <w:t xml:space="preserve"> vertrouwen in onze school. Wij zijn blij </w:t>
      </w:r>
      <w:r w:rsidR="00760886" w:rsidRPr="00A15040">
        <w:rPr>
          <w:rStyle w:val="normaltextrun"/>
        </w:rPr>
        <w:t>jullie</w:t>
      </w:r>
      <w:r w:rsidRPr="00A15040">
        <w:rPr>
          <w:rStyle w:val="normaltextrun"/>
        </w:rPr>
        <w:t xml:space="preserve"> als partner te verwelkomen. </w:t>
      </w:r>
      <w:r w:rsidR="000470BF">
        <w:rPr>
          <w:rStyle w:val="normaltextrun"/>
        </w:rPr>
        <w:br/>
      </w:r>
      <w:r w:rsidRPr="00A15040">
        <w:rPr>
          <w:rStyle w:val="normaltextrun"/>
        </w:rPr>
        <w:t xml:space="preserve">Onze school wil een plek zijn waar </w:t>
      </w:r>
      <w:r w:rsidR="00BC452B" w:rsidRPr="00A15040">
        <w:rPr>
          <w:rStyle w:val="normaltextrun"/>
        </w:rPr>
        <w:t>elk</w:t>
      </w:r>
      <w:r w:rsidRPr="00A15040">
        <w:rPr>
          <w:rStyle w:val="normaltextrun"/>
        </w:rPr>
        <w:t xml:space="preserve"> kind ongestoord kan opgroeien, leren en ervaren. </w:t>
      </w:r>
      <w:r w:rsidR="000470BF">
        <w:rPr>
          <w:rStyle w:val="normaltextrun"/>
        </w:rPr>
        <w:br/>
      </w:r>
      <w:r w:rsidRPr="00A15040">
        <w:rPr>
          <w:rStyle w:val="normaltextrun"/>
        </w:rPr>
        <w:t xml:space="preserve">Samen staan we in voor een zo optimale en volledige ontwikkeling van </w:t>
      </w:r>
      <w:r w:rsidR="00BC452B" w:rsidRPr="00A15040">
        <w:rPr>
          <w:rStyle w:val="normaltextrun"/>
        </w:rPr>
        <w:t>uw</w:t>
      </w:r>
      <w:r w:rsidRPr="00A15040">
        <w:rPr>
          <w:rStyle w:val="normaltextrun"/>
        </w:rPr>
        <w:t xml:space="preserve"> kind. </w:t>
      </w:r>
      <w:r w:rsidR="000470BF">
        <w:rPr>
          <w:rStyle w:val="normaltextrun"/>
        </w:rPr>
        <w:br/>
      </w:r>
      <w:r w:rsidRPr="00A15040">
        <w:rPr>
          <w:rStyle w:val="normaltextrun"/>
        </w:rPr>
        <w:t>We hopen op een positieve, respectvolle en duurzame samenwerking!</w:t>
      </w:r>
    </w:p>
    <w:p w14:paraId="6E0CAE5B" w14:textId="2D5A8EC8" w:rsidR="00725031" w:rsidRPr="00A15040" w:rsidRDefault="00725031" w:rsidP="00967A99">
      <w:pPr>
        <w:tabs>
          <w:tab w:val="right" w:pos="6407"/>
        </w:tabs>
        <w:spacing w:after="0" w:line="240" w:lineRule="auto"/>
        <w:rPr>
          <w:rFonts w:cstheme="minorHAnsi"/>
        </w:rPr>
      </w:pPr>
      <w:r w:rsidRPr="00A15040">
        <w:rPr>
          <w:rFonts w:cstheme="minorHAnsi"/>
        </w:rPr>
        <w:t>Met d</w:t>
      </w:r>
      <w:r w:rsidR="00371220" w:rsidRPr="00A15040">
        <w:rPr>
          <w:rFonts w:cstheme="minorHAnsi"/>
        </w:rPr>
        <w:t>it schoolreg</w:t>
      </w:r>
      <w:r w:rsidR="00A85F85" w:rsidRPr="00A15040">
        <w:rPr>
          <w:rFonts w:cstheme="minorHAnsi"/>
        </w:rPr>
        <w:t>lement</w:t>
      </w:r>
      <w:r w:rsidRPr="00A15040">
        <w:rPr>
          <w:rFonts w:cstheme="minorHAnsi"/>
        </w:rPr>
        <w:t xml:space="preserve"> willen we een duidelijke kijk geven op onze visie op onderwijs en opvoeding.  Daarnaast willen we graag een aantal praktische afspraken maken om een vlot verloop van het schoolleven mogelijk te maken.</w:t>
      </w:r>
    </w:p>
    <w:p w14:paraId="45B1AF1E" w14:textId="77777777" w:rsidR="00013791" w:rsidRPr="00A15040" w:rsidRDefault="00013791" w:rsidP="00967A99">
      <w:pPr>
        <w:tabs>
          <w:tab w:val="right" w:pos="6407"/>
        </w:tabs>
        <w:spacing w:after="0" w:line="240" w:lineRule="auto"/>
        <w:rPr>
          <w:rFonts w:cstheme="minorHAnsi"/>
        </w:rPr>
      </w:pPr>
    </w:p>
    <w:p w14:paraId="6AB591D4" w14:textId="580B729B" w:rsidR="00013791" w:rsidRPr="00A15040" w:rsidRDefault="00013791" w:rsidP="00967A99">
      <w:r w:rsidRPr="00A15040">
        <w:t xml:space="preserve">Door </w:t>
      </w:r>
      <w:r w:rsidR="00D90F61" w:rsidRPr="00A15040">
        <w:t>uw</w:t>
      </w:r>
      <w:r w:rsidRPr="00A15040">
        <w:t xml:space="preserve"> kind in te schrijven in onze school ga</w:t>
      </w:r>
      <w:r w:rsidR="00D90F61" w:rsidRPr="00A15040">
        <w:t>at u</w:t>
      </w:r>
      <w:r w:rsidRPr="00A15040">
        <w:t xml:space="preserve"> akkoord met ons schoolreglement.</w:t>
      </w:r>
      <w:r w:rsidR="00A33BB2" w:rsidRPr="00A15040">
        <w:t xml:space="preserve">  </w:t>
      </w:r>
      <w:r w:rsidR="000470BF">
        <w:br/>
      </w:r>
      <w:r w:rsidRPr="00A15040">
        <w:t xml:space="preserve">Het bevat de </w:t>
      </w:r>
      <w:r w:rsidRPr="00A15040">
        <w:rPr>
          <w:b/>
        </w:rPr>
        <w:t>rechten en plichten</w:t>
      </w:r>
      <w:r w:rsidRPr="00A15040">
        <w:t xml:space="preserve"> van elke leerling op school. </w:t>
      </w:r>
      <w:r w:rsidR="000470BF">
        <w:br/>
      </w:r>
      <w:r w:rsidRPr="00A15040">
        <w:t xml:space="preserve">Het schoolreglement omschrijft wat </w:t>
      </w:r>
      <w:r w:rsidR="00D90F61" w:rsidRPr="00A15040">
        <w:t>u</w:t>
      </w:r>
      <w:r w:rsidRPr="00A15040">
        <w:t xml:space="preserve"> van ons mag verwachten, maar ook wat wij van </w:t>
      </w:r>
      <w:r w:rsidR="00D90F61" w:rsidRPr="00A15040">
        <w:t>u</w:t>
      </w:r>
      <w:r w:rsidRPr="00A15040">
        <w:t xml:space="preserve"> en </w:t>
      </w:r>
      <w:r w:rsidR="00D90F61" w:rsidRPr="00A15040">
        <w:t>uw</w:t>
      </w:r>
      <w:r w:rsidRPr="00A15040">
        <w:t xml:space="preserve"> kind verwachten.</w:t>
      </w:r>
    </w:p>
    <w:p w14:paraId="4FDB40E0" w14:textId="77777777" w:rsidR="001C646A" w:rsidRDefault="00A85F85" w:rsidP="00967A99">
      <w:pPr>
        <w:rPr>
          <w:rFonts w:cstheme="minorHAnsi"/>
        </w:rPr>
      </w:pPr>
      <w:r w:rsidRPr="00A15040">
        <w:rPr>
          <w:rFonts w:cstheme="minorHAnsi"/>
        </w:rPr>
        <w:t>De afspraken die in een schoolreglement zijn opgenomen dien</w:t>
      </w:r>
      <w:r w:rsidR="00055422" w:rsidRPr="00A15040">
        <w:rPr>
          <w:rFonts w:cstheme="minorHAnsi"/>
        </w:rPr>
        <w:t>t u</w:t>
      </w:r>
      <w:r w:rsidRPr="00A15040">
        <w:rPr>
          <w:rFonts w:cstheme="minorHAnsi"/>
        </w:rPr>
        <w:t xml:space="preserve"> als ouder bij de inschrijving van </w:t>
      </w:r>
      <w:r w:rsidR="00055422" w:rsidRPr="00A15040">
        <w:rPr>
          <w:rFonts w:cstheme="minorHAnsi"/>
        </w:rPr>
        <w:t>uw</w:t>
      </w:r>
      <w:r w:rsidRPr="00A15040">
        <w:rPr>
          <w:rFonts w:cstheme="minorHAnsi"/>
        </w:rPr>
        <w:t xml:space="preserve"> kind, voor akkoord te ondertekenen. Een schoolreglement regelt de relaties tussen het schoolbestuur, ouders en leerlingen.  Als u met bepaalde afspraken niet akkoord gaat, dan k</w:t>
      </w:r>
      <w:r w:rsidR="001C646A">
        <w:rPr>
          <w:rFonts w:cstheme="minorHAnsi"/>
        </w:rPr>
        <w:t>an</w:t>
      </w:r>
      <w:r w:rsidRPr="00A15040">
        <w:rPr>
          <w:rFonts w:cstheme="minorHAnsi"/>
        </w:rPr>
        <w:t xml:space="preserve"> u uw kind niet in die school inschrijven. </w:t>
      </w:r>
    </w:p>
    <w:p w14:paraId="25DDFA63" w14:textId="4A3884D1" w:rsidR="00154DD3" w:rsidRPr="006E5F7A" w:rsidRDefault="002F6D1E" w:rsidP="00967A99">
      <w:r w:rsidRPr="00A15040">
        <w:t xml:space="preserve">Soms is het nodig om ons schoolreglement aan te passen. We bespreken het schoolreglement dan op de schoolraad. Als er </w:t>
      </w:r>
      <w:r w:rsidRPr="00A15040">
        <w:rPr>
          <w:b/>
        </w:rPr>
        <w:t>wijzigingen</w:t>
      </w:r>
      <w:r w:rsidRPr="00A15040">
        <w:t xml:space="preserve"> zijn aan ons schoolreglement of pedagogisch project, dan vragen we </w:t>
      </w:r>
      <w:r w:rsidR="000867DE" w:rsidRPr="00A15040">
        <w:t>u</w:t>
      </w:r>
      <w:r w:rsidRPr="00A15040">
        <w:t xml:space="preserve"> om opnieuw </w:t>
      </w:r>
      <w:r w:rsidR="000867DE" w:rsidRPr="00A15040">
        <w:t>uw</w:t>
      </w:r>
      <w:r w:rsidRPr="00A15040">
        <w:t xml:space="preserve"> akkoord te geven.</w:t>
      </w:r>
      <w:r w:rsidR="000867DE" w:rsidRPr="00A15040">
        <w:t xml:space="preserve">  </w:t>
      </w:r>
      <w:r w:rsidR="000944DC" w:rsidRPr="00A15040">
        <w:rPr>
          <w:rFonts w:cstheme="minorHAnsi"/>
        </w:rPr>
        <w:t xml:space="preserve">Dit kan zowel geschreven als digitaal.  </w:t>
      </w:r>
      <w:r w:rsidR="000470BF">
        <w:rPr>
          <w:rFonts w:cstheme="minorHAnsi"/>
        </w:rPr>
        <w:br/>
      </w:r>
      <w:r w:rsidR="00A85F85" w:rsidRPr="00A15040">
        <w:rPr>
          <w:rFonts w:cstheme="minorHAnsi"/>
        </w:rPr>
        <w:t>Elke ouder heeft recht op een exemplaar van het schoolreglement om goed geïnformeerd te zijn over de rechten en plichten van ouder en kind</w:t>
      </w:r>
      <w:r w:rsidR="006E5F7A">
        <w:rPr>
          <w:rFonts w:cstheme="minorHAnsi"/>
        </w:rPr>
        <w:t>.</w:t>
      </w:r>
    </w:p>
    <w:p w14:paraId="79F4240A" w14:textId="5DE03B4F" w:rsidR="00725031" w:rsidRPr="00A15040" w:rsidRDefault="00725031" w:rsidP="00967A99">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A15040">
        <w:rPr>
          <w:rFonts w:asciiTheme="minorHAnsi" w:hAnsiTheme="minorHAnsi" w:cstheme="minorHAnsi"/>
          <w:sz w:val="22"/>
          <w:szCs w:val="22"/>
        </w:rPr>
        <w:t xml:space="preserve">Geschreven informatie is altijd beperkt. We staan dan ook steeds voor u klaar om tijdens persoonlijke contacten onze school beter te laten kennen. </w:t>
      </w:r>
      <w:r w:rsidR="008A3FFB">
        <w:rPr>
          <w:rFonts w:asciiTheme="minorHAnsi" w:hAnsiTheme="minorHAnsi" w:cstheme="minorHAnsi"/>
          <w:sz w:val="22"/>
          <w:szCs w:val="22"/>
        </w:rPr>
        <w:br/>
      </w:r>
      <w:r w:rsidRPr="00A15040">
        <w:rPr>
          <w:rFonts w:asciiTheme="minorHAnsi" w:hAnsiTheme="minorHAnsi" w:cstheme="minorHAnsi"/>
          <w:sz w:val="22"/>
          <w:szCs w:val="22"/>
        </w:rPr>
        <w:t>Het direct contact tussen school en ouders vinden we heel belangrijk om in onze taak te kunnen lukken.</w:t>
      </w:r>
    </w:p>
    <w:p w14:paraId="415A7B9D" w14:textId="77777777" w:rsidR="000A5F3C" w:rsidRPr="00A15040" w:rsidRDefault="000A5F3C" w:rsidP="00967A99">
      <w:pPr>
        <w:tabs>
          <w:tab w:val="right" w:pos="6407"/>
        </w:tabs>
        <w:spacing w:after="0" w:line="240" w:lineRule="auto"/>
        <w:rPr>
          <w:rFonts w:cstheme="minorHAnsi"/>
        </w:rPr>
      </w:pPr>
    </w:p>
    <w:p w14:paraId="6EA9ABDA" w14:textId="5A308019" w:rsidR="00725031" w:rsidRPr="00A15040" w:rsidRDefault="00725031" w:rsidP="00967A99">
      <w:pPr>
        <w:tabs>
          <w:tab w:val="right" w:pos="6407"/>
        </w:tabs>
        <w:spacing w:after="0" w:line="240" w:lineRule="auto"/>
        <w:rPr>
          <w:rFonts w:cstheme="minorHAnsi"/>
        </w:rPr>
      </w:pPr>
      <w:r w:rsidRPr="00A15040">
        <w:rPr>
          <w:rFonts w:cstheme="minorHAnsi"/>
        </w:rPr>
        <w:t>We hopen van harte dat u zich samen met uw kind helemaal thuis voelt in onze school !</w:t>
      </w:r>
    </w:p>
    <w:p w14:paraId="7E32C5F9" w14:textId="77777777" w:rsidR="00725031" w:rsidRPr="00A15040" w:rsidRDefault="00725031" w:rsidP="00967A99">
      <w:pPr>
        <w:tabs>
          <w:tab w:val="right" w:pos="6407"/>
        </w:tabs>
        <w:spacing w:after="0" w:line="240" w:lineRule="auto"/>
        <w:rPr>
          <w:rFonts w:cstheme="minorHAnsi"/>
        </w:rPr>
      </w:pPr>
    </w:p>
    <w:p w14:paraId="7CE1E45A" w14:textId="77777777" w:rsidR="00725031" w:rsidRPr="00A15040" w:rsidRDefault="00725031" w:rsidP="00967A99">
      <w:pPr>
        <w:tabs>
          <w:tab w:val="right" w:pos="6407"/>
        </w:tabs>
        <w:spacing w:after="0" w:line="240" w:lineRule="auto"/>
        <w:rPr>
          <w:rFonts w:cstheme="minorHAnsi"/>
          <w:spacing w:val="9"/>
        </w:rPr>
      </w:pPr>
    </w:p>
    <w:p w14:paraId="01025D7D" w14:textId="77777777" w:rsidR="00725031" w:rsidRPr="00A15040" w:rsidRDefault="00725031" w:rsidP="00967A99">
      <w:pPr>
        <w:tabs>
          <w:tab w:val="right" w:pos="6407"/>
        </w:tabs>
        <w:spacing w:after="0" w:line="240" w:lineRule="auto"/>
        <w:rPr>
          <w:rFonts w:cstheme="minorHAnsi"/>
          <w:spacing w:val="9"/>
        </w:rPr>
      </w:pPr>
      <w:r w:rsidRPr="00A15040">
        <w:rPr>
          <w:rFonts w:cstheme="minorHAnsi"/>
          <w:spacing w:val="9"/>
        </w:rPr>
        <w:t>Patrick Nevejan, directeur</w:t>
      </w:r>
    </w:p>
    <w:p w14:paraId="52C94393" w14:textId="77777777" w:rsidR="00725031" w:rsidRPr="00A15040" w:rsidRDefault="00725031" w:rsidP="00967A99">
      <w:pPr>
        <w:tabs>
          <w:tab w:val="right" w:pos="6407"/>
        </w:tabs>
        <w:spacing w:after="0" w:line="240" w:lineRule="auto"/>
        <w:rPr>
          <w:rFonts w:cstheme="minorHAnsi"/>
        </w:rPr>
      </w:pPr>
      <w:r w:rsidRPr="00A15040">
        <w:rPr>
          <w:rFonts w:cstheme="minorHAnsi"/>
        </w:rPr>
        <w:t>namens personeelsteam</w:t>
      </w:r>
    </w:p>
    <w:p w14:paraId="6261F60A" w14:textId="77777777" w:rsidR="00725031" w:rsidRDefault="00725031" w:rsidP="00967A99">
      <w:pPr>
        <w:tabs>
          <w:tab w:val="right" w:pos="6407"/>
        </w:tabs>
        <w:spacing w:after="0" w:line="240" w:lineRule="auto"/>
        <w:rPr>
          <w:rFonts w:cstheme="minorHAnsi"/>
          <w:spacing w:val="6"/>
        </w:rPr>
      </w:pPr>
      <w:r w:rsidRPr="00A15040">
        <w:rPr>
          <w:rFonts w:cstheme="minorHAnsi"/>
          <w:spacing w:val="6"/>
        </w:rPr>
        <w:t>Sint-Piet</w:t>
      </w:r>
      <w:r w:rsidR="001963DC" w:rsidRPr="00A15040">
        <w:rPr>
          <w:rFonts w:cstheme="minorHAnsi"/>
          <w:spacing w:val="6"/>
        </w:rPr>
        <w:t>ersinstituut Zevendonk</w:t>
      </w:r>
    </w:p>
    <w:p w14:paraId="002A9890" w14:textId="77777777" w:rsidR="007A2606" w:rsidRDefault="007A2606" w:rsidP="00967A99">
      <w:pPr>
        <w:tabs>
          <w:tab w:val="right" w:pos="6407"/>
        </w:tabs>
        <w:spacing w:after="0" w:line="240" w:lineRule="auto"/>
        <w:rPr>
          <w:rFonts w:cstheme="minorHAnsi"/>
          <w:spacing w:val="6"/>
        </w:rPr>
      </w:pPr>
    </w:p>
    <w:p w14:paraId="0687D471" w14:textId="77777777" w:rsidR="007A2606" w:rsidRDefault="007A2606" w:rsidP="00967A99">
      <w:pPr>
        <w:tabs>
          <w:tab w:val="right" w:pos="6407"/>
        </w:tabs>
        <w:spacing w:after="0" w:line="240" w:lineRule="auto"/>
        <w:rPr>
          <w:rFonts w:cstheme="minorHAnsi"/>
          <w:spacing w:val="6"/>
        </w:rPr>
      </w:pPr>
    </w:p>
    <w:p w14:paraId="70B28859" w14:textId="77777777" w:rsidR="007A2606" w:rsidRDefault="007A2606" w:rsidP="00967A99">
      <w:pPr>
        <w:tabs>
          <w:tab w:val="right" w:pos="6407"/>
        </w:tabs>
        <w:spacing w:after="0" w:line="240" w:lineRule="auto"/>
        <w:rPr>
          <w:rFonts w:cstheme="minorHAnsi"/>
          <w:spacing w:val="6"/>
        </w:rPr>
      </w:pPr>
    </w:p>
    <w:p w14:paraId="1D84711B" w14:textId="77777777" w:rsidR="007A2606" w:rsidRDefault="007A2606" w:rsidP="00967A99">
      <w:pPr>
        <w:tabs>
          <w:tab w:val="right" w:pos="6407"/>
        </w:tabs>
        <w:spacing w:after="0" w:line="240" w:lineRule="auto"/>
        <w:rPr>
          <w:rFonts w:cstheme="minorHAnsi"/>
          <w:spacing w:val="6"/>
        </w:rPr>
      </w:pPr>
    </w:p>
    <w:p w14:paraId="346BCA97" w14:textId="77777777" w:rsidR="007A2606" w:rsidRDefault="007A2606" w:rsidP="00967A99">
      <w:pPr>
        <w:tabs>
          <w:tab w:val="right" w:pos="6407"/>
        </w:tabs>
        <w:spacing w:after="0" w:line="240" w:lineRule="auto"/>
        <w:rPr>
          <w:rFonts w:cstheme="minorHAnsi"/>
          <w:spacing w:val="6"/>
        </w:rPr>
      </w:pPr>
    </w:p>
    <w:p w14:paraId="2EA821CD" w14:textId="77777777" w:rsidR="007A2606" w:rsidRDefault="007A2606" w:rsidP="00967A99">
      <w:pPr>
        <w:tabs>
          <w:tab w:val="right" w:pos="6407"/>
        </w:tabs>
        <w:spacing w:after="0" w:line="240" w:lineRule="auto"/>
        <w:rPr>
          <w:rFonts w:cstheme="minorHAnsi"/>
          <w:spacing w:val="6"/>
        </w:rPr>
      </w:pPr>
    </w:p>
    <w:p w14:paraId="52624875" w14:textId="77777777" w:rsidR="007A2606" w:rsidRPr="005A3AC0" w:rsidRDefault="007A2606" w:rsidP="00967A99">
      <w:pPr>
        <w:tabs>
          <w:tab w:val="right" w:pos="6407"/>
        </w:tabs>
        <w:spacing w:after="0" w:line="240" w:lineRule="auto"/>
        <w:rPr>
          <w:rFonts w:cstheme="minorHAnsi"/>
          <w:b/>
          <w:bCs/>
          <w:spacing w:val="6"/>
        </w:rPr>
      </w:pPr>
    </w:p>
    <w:p w14:paraId="714F549E" w14:textId="77777777" w:rsidR="007A2606" w:rsidRDefault="007A2606" w:rsidP="00967A99">
      <w:pPr>
        <w:tabs>
          <w:tab w:val="right" w:pos="6407"/>
        </w:tabs>
        <w:spacing w:after="0" w:line="240" w:lineRule="auto"/>
        <w:rPr>
          <w:rFonts w:cstheme="minorHAnsi"/>
          <w:spacing w:val="6"/>
        </w:rPr>
      </w:pPr>
    </w:p>
    <w:p w14:paraId="1E6BC785" w14:textId="77777777" w:rsidR="007A2606" w:rsidRDefault="007A2606" w:rsidP="00967A99">
      <w:pPr>
        <w:tabs>
          <w:tab w:val="right" w:pos="6407"/>
        </w:tabs>
        <w:spacing w:after="0" w:line="240" w:lineRule="auto"/>
        <w:rPr>
          <w:rFonts w:cstheme="minorHAnsi"/>
          <w:spacing w:val="6"/>
        </w:rPr>
      </w:pPr>
    </w:p>
    <w:p w14:paraId="3B7E9908" w14:textId="77777777" w:rsidR="007A2606" w:rsidRDefault="007A2606" w:rsidP="00967A99">
      <w:pPr>
        <w:tabs>
          <w:tab w:val="right" w:pos="6407"/>
        </w:tabs>
        <w:spacing w:after="0" w:line="240" w:lineRule="auto"/>
        <w:rPr>
          <w:rFonts w:cstheme="minorHAnsi"/>
          <w:spacing w:val="6"/>
        </w:rPr>
      </w:pPr>
    </w:p>
    <w:sdt>
      <w:sdtPr>
        <w:rPr>
          <w:rFonts w:asciiTheme="minorHAnsi" w:eastAsiaTheme="minorHAnsi" w:hAnsiTheme="minorHAnsi" w:cstheme="minorBidi"/>
          <w:color w:val="auto"/>
          <w:sz w:val="22"/>
          <w:szCs w:val="22"/>
          <w:lang w:val="nl-NL" w:eastAsia="en-US"/>
        </w:rPr>
        <w:id w:val="1491440203"/>
        <w:docPartObj>
          <w:docPartGallery w:val="Table of Contents"/>
          <w:docPartUnique/>
        </w:docPartObj>
      </w:sdtPr>
      <w:sdtEndPr>
        <w:rPr>
          <w:b/>
          <w:bCs/>
        </w:rPr>
      </w:sdtEndPr>
      <w:sdtContent>
        <w:p w14:paraId="4A6ADD1B" w14:textId="6E2EF7BD" w:rsidR="00D5738C" w:rsidRPr="005A3AC0" w:rsidRDefault="00D5738C">
          <w:pPr>
            <w:pStyle w:val="Kopvaninhoudsopgave"/>
            <w:rPr>
              <w:b/>
              <w:bCs/>
              <w:color w:val="auto"/>
              <w:sz w:val="28"/>
              <w:szCs w:val="28"/>
            </w:rPr>
          </w:pPr>
          <w:r w:rsidRPr="005A3AC0">
            <w:rPr>
              <w:b/>
              <w:bCs/>
              <w:color w:val="auto"/>
              <w:sz w:val="28"/>
              <w:szCs w:val="28"/>
              <w:lang w:val="nl-NL"/>
            </w:rPr>
            <w:t>Inhoud</w:t>
          </w:r>
        </w:p>
        <w:p w14:paraId="53AB954E" w14:textId="123B8BA9"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r>
            <w:fldChar w:fldCharType="begin"/>
          </w:r>
          <w:r>
            <w:instrText xml:space="preserve"> TOC \o "1-3" \h \z \u </w:instrText>
          </w:r>
          <w:r>
            <w:fldChar w:fldCharType="separate"/>
          </w:r>
          <w:hyperlink w:anchor="_Toc151124191" w:history="1">
            <w:r w:rsidRPr="000C10D8">
              <w:rPr>
                <w:rStyle w:val="Hyperlink"/>
                <w:rFonts w:eastAsia="Calibri" w:cstheme="minorHAnsi"/>
              </w:rPr>
              <w:t>1 Sint-Pieter-Zevendonk: ons schooleigen pedagogisch project…</w:t>
            </w:r>
            <w:r>
              <w:rPr>
                <w:webHidden/>
              </w:rPr>
              <w:tab/>
            </w:r>
            <w:r>
              <w:rPr>
                <w:webHidden/>
              </w:rPr>
              <w:fldChar w:fldCharType="begin"/>
            </w:r>
            <w:r>
              <w:rPr>
                <w:webHidden/>
              </w:rPr>
              <w:instrText xml:space="preserve"> PAGEREF _Toc151124191 \h </w:instrText>
            </w:r>
            <w:r>
              <w:rPr>
                <w:webHidden/>
              </w:rPr>
            </w:r>
            <w:r>
              <w:rPr>
                <w:webHidden/>
              </w:rPr>
              <w:fldChar w:fldCharType="separate"/>
            </w:r>
            <w:r>
              <w:rPr>
                <w:webHidden/>
              </w:rPr>
              <w:t>1</w:t>
            </w:r>
            <w:r>
              <w:rPr>
                <w:webHidden/>
              </w:rPr>
              <w:fldChar w:fldCharType="end"/>
            </w:r>
          </w:hyperlink>
        </w:p>
        <w:p w14:paraId="788BB523" w14:textId="667B66AC"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192" w:history="1">
            <w:r w:rsidRPr="000C10D8">
              <w:rPr>
                <w:rStyle w:val="Hyperlink"/>
                <w:rFonts w:eastAsia="Calibri"/>
              </w:rPr>
              <w:t xml:space="preserve">2 </w:t>
            </w:r>
            <w:r w:rsidRPr="000C10D8">
              <w:rPr>
                <w:rStyle w:val="Hyperlink"/>
                <w:rFonts w:eastAsia="Calibri" w:cstheme="minorHAnsi"/>
              </w:rPr>
              <w:t>Korte geschiedenis van Sint-Pieter-Zevendonk …</w:t>
            </w:r>
            <w:r>
              <w:rPr>
                <w:webHidden/>
              </w:rPr>
              <w:tab/>
            </w:r>
            <w:r>
              <w:rPr>
                <w:webHidden/>
              </w:rPr>
              <w:fldChar w:fldCharType="begin"/>
            </w:r>
            <w:r>
              <w:rPr>
                <w:webHidden/>
              </w:rPr>
              <w:instrText xml:space="preserve"> PAGEREF _Toc151124192 \h </w:instrText>
            </w:r>
            <w:r>
              <w:rPr>
                <w:webHidden/>
              </w:rPr>
            </w:r>
            <w:r>
              <w:rPr>
                <w:webHidden/>
              </w:rPr>
              <w:fldChar w:fldCharType="separate"/>
            </w:r>
            <w:r>
              <w:rPr>
                <w:webHidden/>
              </w:rPr>
              <w:t>5</w:t>
            </w:r>
            <w:r>
              <w:rPr>
                <w:webHidden/>
              </w:rPr>
              <w:fldChar w:fldCharType="end"/>
            </w:r>
          </w:hyperlink>
        </w:p>
        <w:p w14:paraId="22B0FDD2" w14:textId="54045386"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3" w:history="1">
            <w:r w:rsidRPr="000C10D8">
              <w:rPr>
                <w:rStyle w:val="Hyperlink"/>
                <w:noProof/>
              </w:rPr>
              <w:t>2.1 EEN EIGEN LOGO</w:t>
            </w:r>
            <w:r>
              <w:rPr>
                <w:noProof/>
                <w:webHidden/>
              </w:rPr>
              <w:tab/>
            </w:r>
            <w:r>
              <w:rPr>
                <w:noProof/>
                <w:webHidden/>
              </w:rPr>
              <w:fldChar w:fldCharType="begin"/>
            </w:r>
            <w:r>
              <w:rPr>
                <w:noProof/>
                <w:webHidden/>
              </w:rPr>
              <w:instrText xml:space="preserve"> PAGEREF _Toc151124193 \h </w:instrText>
            </w:r>
            <w:r>
              <w:rPr>
                <w:noProof/>
                <w:webHidden/>
              </w:rPr>
            </w:r>
            <w:r>
              <w:rPr>
                <w:noProof/>
                <w:webHidden/>
              </w:rPr>
              <w:fldChar w:fldCharType="separate"/>
            </w:r>
            <w:r>
              <w:rPr>
                <w:noProof/>
                <w:webHidden/>
              </w:rPr>
              <w:t>5</w:t>
            </w:r>
            <w:r>
              <w:rPr>
                <w:noProof/>
                <w:webHidden/>
              </w:rPr>
              <w:fldChar w:fldCharType="end"/>
            </w:r>
          </w:hyperlink>
        </w:p>
        <w:p w14:paraId="7B062FBC" w14:textId="3B2E509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4" w:history="1">
            <w:r w:rsidRPr="000C10D8">
              <w:rPr>
                <w:rStyle w:val="Hyperlink"/>
                <w:rFonts w:cstheme="minorHAnsi"/>
                <w:noProof/>
              </w:rPr>
              <w:t>2.2 KLOKSKESKERMIS</w:t>
            </w:r>
            <w:r>
              <w:rPr>
                <w:noProof/>
                <w:webHidden/>
              </w:rPr>
              <w:tab/>
            </w:r>
            <w:r>
              <w:rPr>
                <w:noProof/>
                <w:webHidden/>
              </w:rPr>
              <w:fldChar w:fldCharType="begin"/>
            </w:r>
            <w:r>
              <w:rPr>
                <w:noProof/>
                <w:webHidden/>
              </w:rPr>
              <w:instrText xml:space="preserve"> PAGEREF _Toc151124194 \h </w:instrText>
            </w:r>
            <w:r>
              <w:rPr>
                <w:noProof/>
                <w:webHidden/>
              </w:rPr>
            </w:r>
            <w:r>
              <w:rPr>
                <w:noProof/>
                <w:webHidden/>
              </w:rPr>
              <w:fldChar w:fldCharType="separate"/>
            </w:r>
            <w:r>
              <w:rPr>
                <w:noProof/>
                <w:webHidden/>
              </w:rPr>
              <w:t>6</w:t>
            </w:r>
            <w:r>
              <w:rPr>
                <w:noProof/>
                <w:webHidden/>
              </w:rPr>
              <w:fldChar w:fldCharType="end"/>
            </w:r>
          </w:hyperlink>
        </w:p>
        <w:p w14:paraId="37624652" w14:textId="73B4B24E"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195" w:history="1">
            <w:r w:rsidRPr="000C10D8">
              <w:rPr>
                <w:rStyle w:val="Hyperlink"/>
                <w:rFonts w:eastAsia="Calibri" w:cstheme="minorHAnsi"/>
              </w:rPr>
              <w:t>3 Algemene informatie over Sint-Pieter-Zevendonk</w:t>
            </w:r>
            <w:r>
              <w:rPr>
                <w:webHidden/>
              </w:rPr>
              <w:tab/>
            </w:r>
            <w:r>
              <w:rPr>
                <w:webHidden/>
              </w:rPr>
              <w:fldChar w:fldCharType="begin"/>
            </w:r>
            <w:r>
              <w:rPr>
                <w:webHidden/>
              </w:rPr>
              <w:instrText xml:space="preserve"> PAGEREF _Toc151124195 \h </w:instrText>
            </w:r>
            <w:r>
              <w:rPr>
                <w:webHidden/>
              </w:rPr>
            </w:r>
            <w:r>
              <w:rPr>
                <w:webHidden/>
              </w:rPr>
              <w:fldChar w:fldCharType="separate"/>
            </w:r>
            <w:r>
              <w:rPr>
                <w:webHidden/>
              </w:rPr>
              <w:t>7</w:t>
            </w:r>
            <w:r>
              <w:rPr>
                <w:webHidden/>
              </w:rPr>
              <w:fldChar w:fldCharType="end"/>
            </w:r>
          </w:hyperlink>
        </w:p>
        <w:p w14:paraId="5030778D" w14:textId="31C14AD8"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6" w:history="1">
            <w:r w:rsidRPr="000C10D8">
              <w:rPr>
                <w:rStyle w:val="Hyperlink"/>
                <w:rFonts w:cstheme="minorHAnsi"/>
                <w:noProof/>
              </w:rPr>
              <w:t>3.1 ONZE SCHOOLORGANISATIE</w:t>
            </w:r>
            <w:r>
              <w:rPr>
                <w:noProof/>
                <w:webHidden/>
              </w:rPr>
              <w:tab/>
            </w:r>
            <w:r>
              <w:rPr>
                <w:noProof/>
                <w:webHidden/>
              </w:rPr>
              <w:fldChar w:fldCharType="begin"/>
            </w:r>
            <w:r>
              <w:rPr>
                <w:noProof/>
                <w:webHidden/>
              </w:rPr>
              <w:instrText xml:space="preserve"> PAGEREF _Toc151124196 \h </w:instrText>
            </w:r>
            <w:r>
              <w:rPr>
                <w:noProof/>
                <w:webHidden/>
              </w:rPr>
            </w:r>
            <w:r>
              <w:rPr>
                <w:noProof/>
                <w:webHidden/>
              </w:rPr>
              <w:fldChar w:fldCharType="separate"/>
            </w:r>
            <w:r>
              <w:rPr>
                <w:noProof/>
                <w:webHidden/>
              </w:rPr>
              <w:t>7</w:t>
            </w:r>
            <w:r>
              <w:rPr>
                <w:noProof/>
                <w:webHidden/>
              </w:rPr>
              <w:fldChar w:fldCharType="end"/>
            </w:r>
          </w:hyperlink>
        </w:p>
        <w:p w14:paraId="6E674C2A" w14:textId="7A71B7A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197" w:history="1">
            <w:r w:rsidRPr="000C10D8">
              <w:rPr>
                <w:rStyle w:val="Hyperlink"/>
                <w:rFonts w:cstheme="minorHAnsi"/>
                <w:b/>
                <w:iCs/>
                <w:noProof/>
              </w:rPr>
              <w:t>3.1.1 Ons schoolbestuur</w:t>
            </w:r>
            <w:r>
              <w:rPr>
                <w:noProof/>
                <w:webHidden/>
              </w:rPr>
              <w:tab/>
            </w:r>
            <w:r>
              <w:rPr>
                <w:noProof/>
                <w:webHidden/>
              </w:rPr>
              <w:fldChar w:fldCharType="begin"/>
            </w:r>
            <w:r>
              <w:rPr>
                <w:noProof/>
                <w:webHidden/>
              </w:rPr>
              <w:instrText xml:space="preserve"> PAGEREF _Toc151124197 \h </w:instrText>
            </w:r>
            <w:r>
              <w:rPr>
                <w:noProof/>
                <w:webHidden/>
              </w:rPr>
            </w:r>
            <w:r>
              <w:rPr>
                <w:noProof/>
                <w:webHidden/>
              </w:rPr>
              <w:fldChar w:fldCharType="separate"/>
            </w:r>
            <w:r>
              <w:rPr>
                <w:noProof/>
                <w:webHidden/>
              </w:rPr>
              <w:t>7</w:t>
            </w:r>
            <w:r>
              <w:rPr>
                <w:noProof/>
                <w:webHidden/>
              </w:rPr>
              <w:fldChar w:fldCharType="end"/>
            </w:r>
          </w:hyperlink>
        </w:p>
        <w:p w14:paraId="0BE1CF56" w14:textId="06D97200"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198" w:history="1">
            <w:r w:rsidRPr="000C10D8">
              <w:rPr>
                <w:rStyle w:val="Hyperlink"/>
                <w:rFonts w:cstheme="minorHAnsi"/>
                <w:b/>
                <w:iCs/>
                <w:noProof/>
              </w:rPr>
              <w:t>3.1.2 Onze scholengemeenschap</w:t>
            </w:r>
            <w:r>
              <w:rPr>
                <w:noProof/>
                <w:webHidden/>
              </w:rPr>
              <w:tab/>
            </w:r>
            <w:r>
              <w:rPr>
                <w:noProof/>
                <w:webHidden/>
              </w:rPr>
              <w:fldChar w:fldCharType="begin"/>
            </w:r>
            <w:r>
              <w:rPr>
                <w:noProof/>
                <w:webHidden/>
              </w:rPr>
              <w:instrText xml:space="preserve"> PAGEREF _Toc151124198 \h </w:instrText>
            </w:r>
            <w:r>
              <w:rPr>
                <w:noProof/>
                <w:webHidden/>
              </w:rPr>
            </w:r>
            <w:r>
              <w:rPr>
                <w:noProof/>
                <w:webHidden/>
              </w:rPr>
              <w:fldChar w:fldCharType="separate"/>
            </w:r>
            <w:r>
              <w:rPr>
                <w:noProof/>
                <w:webHidden/>
              </w:rPr>
              <w:t>7</w:t>
            </w:r>
            <w:r>
              <w:rPr>
                <w:noProof/>
                <w:webHidden/>
              </w:rPr>
              <w:fldChar w:fldCharType="end"/>
            </w:r>
          </w:hyperlink>
        </w:p>
        <w:p w14:paraId="70DBD541" w14:textId="3091C027"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9" w:history="1">
            <w:r w:rsidRPr="000C10D8">
              <w:rPr>
                <w:rStyle w:val="Hyperlink"/>
                <w:rFonts w:cstheme="minorHAnsi"/>
                <w:noProof/>
              </w:rPr>
              <w:t>3.2 ALLES OVER INSCHRIJVEN</w:t>
            </w:r>
            <w:r>
              <w:rPr>
                <w:noProof/>
                <w:webHidden/>
              </w:rPr>
              <w:tab/>
            </w:r>
            <w:r>
              <w:rPr>
                <w:noProof/>
                <w:webHidden/>
              </w:rPr>
              <w:fldChar w:fldCharType="begin"/>
            </w:r>
            <w:r>
              <w:rPr>
                <w:noProof/>
                <w:webHidden/>
              </w:rPr>
              <w:instrText xml:space="preserve"> PAGEREF _Toc151124199 \h </w:instrText>
            </w:r>
            <w:r>
              <w:rPr>
                <w:noProof/>
                <w:webHidden/>
              </w:rPr>
            </w:r>
            <w:r>
              <w:rPr>
                <w:noProof/>
                <w:webHidden/>
              </w:rPr>
              <w:fldChar w:fldCharType="separate"/>
            </w:r>
            <w:r>
              <w:rPr>
                <w:noProof/>
                <w:webHidden/>
              </w:rPr>
              <w:t>8</w:t>
            </w:r>
            <w:r>
              <w:rPr>
                <w:noProof/>
                <w:webHidden/>
              </w:rPr>
              <w:fldChar w:fldCharType="end"/>
            </w:r>
          </w:hyperlink>
        </w:p>
        <w:p w14:paraId="3C91159A" w14:textId="5F7493C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0" w:history="1">
            <w:r w:rsidRPr="000C10D8">
              <w:rPr>
                <w:rStyle w:val="Hyperlink"/>
                <w:rFonts w:cstheme="minorHAnsi"/>
                <w:b/>
                <w:iCs/>
                <w:noProof/>
              </w:rPr>
              <w:t>3.2.1 Instapdagen</w:t>
            </w:r>
            <w:r>
              <w:rPr>
                <w:noProof/>
                <w:webHidden/>
              </w:rPr>
              <w:tab/>
            </w:r>
            <w:r>
              <w:rPr>
                <w:noProof/>
                <w:webHidden/>
              </w:rPr>
              <w:fldChar w:fldCharType="begin"/>
            </w:r>
            <w:r>
              <w:rPr>
                <w:noProof/>
                <w:webHidden/>
              </w:rPr>
              <w:instrText xml:space="preserve"> PAGEREF _Toc151124200 \h </w:instrText>
            </w:r>
            <w:r>
              <w:rPr>
                <w:noProof/>
                <w:webHidden/>
              </w:rPr>
            </w:r>
            <w:r>
              <w:rPr>
                <w:noProof/>
                <w:webHidden/>
              </w:rPr>
              <w:fldChar w:fldCharType="separate"/>
            </w:r>
            <w:r>
              <w:rPr>
                <w:noProof/>
                <w:webHidden/>
              </w:rPr>
              <w:t>8</w:t>
            </w:r>
            <w:r>
              <w:rPr>
                <w:noProof/>
                <w:webHidden/>
              </w:rPr>
              <w:fldChar w:fldCharType="end"/>
            </w:r>
          </w:hyperlink>
        </w:p>
        <w:p w14:paraId="24F67982" w14:textId="754F568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1" w:history="1">
            <w:r w:rsidRPr="000C10D8">
              <w:rPr>
                <w:rStyle w:val="Hyperlink"/>
                <w:rFonts w:cstheme="minorHAnsi"/>
                <w:b/>
                <w:iCs/>
                <w:noProof/>
              </w:rPr>
              <w:t>3.2.2 Inschrijven</w:t>
            </w:r>
            <w:r>
              <w:rPr>
                <w:noProof/>
                <w:webHidden/>
              </w:rPr>
              <w:tab/>
            </w:r>
            <w:r>
              <w:rPr>
                <w:noProof/>
                <w:webHidden/>
              </w:rPr>
              <w:fldChar w:fldCharType="begin"/>
            </w:r>
            <w:r>
              <w:rPr>
                <w:noProof/>
                <w:webHidden/>
              </w:rPr>
              <w:instrText xml:space="preserve"> PAGEREF _Toc151124201 \h </w:instrText>
            </w:r>
            <w:r>
              <w:rPr>
                <w:noProof/>
                <w:webHidden/>
              </w:rPr>
            </w:r>
            <w:r>
              <w:rPr>
                <w:noProof/>
                <w:webHidden/>
              </w:rPr>
              <w:fldChar w:fldCharType="separate"/>
            </w:r>
            <w:r>
              <w:rPr>
                <w:noProof/>
                <w:webHidden/>
              </w:rPr>
              <w:t>8</w:t>
            </w:r>
            <w:r>
              <w:rPr>
                <w:noProof/>
                <w:webHidden/>
              </w:rPr>
              <w:fldChar w:fldCharType="end"/>
            </w:r>
          </w:hyperlink>
        </w:p>
        <w:p w14:paraId="1EA02B6C" w14:textId="48ADC68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2" w:history="1">
            <w:r w:rsidRPr="000C10D8">
              <w:rPr>
                <w:rStyle w:val="Hyperlink"/>
                <w:rFonts w:cstheme="minorHAnsi"/>
                <w:b/>
                <w:iCs/>
                <w:noProof/>
              </w:rPr>
              <w:t>3.2.3 De eerste schooldagen</w:t>
            </w:r>
            <w:r>
              <w:rPr>
                <w:noProof/>
                <w:webHidden/>
              </w:rPr>
              <w:tab/>
            </w:r>
            <w:r>
              <w:rPr>
                <w:noProof/>
                <w:webHidden/>
              </w:rPr>
              <w:fldChar w:fldCharType="begin"/>
            </w:r>
            <w:r>
              <w:rPr>
                <w:noProof/>
                <w:webHidden/>
              </w:rPr>
              <w:instrText xml:space="preserve"> PAGEREF _Toc151124202 \h </w:instrText>
            </w:r>
            <w:r>
              <w:rPr>
                <w:noProof/>
                <w:webHidden/>
              </w:rPr>
            </w:r>
            <w:r>
              <w:rPr>
                <w:noProof/>
                <w:webHidden/>
              </w:rPr>
              <w:fldChar w:fldCharType="separate"/>
            </w:r>
            <w:r>
              <w:rPr>
                <w:noProof/>
                <w:webHidden/>
              </w:rPr>
              <w:t>8</w:t>
            </w:r>
            <w:r>
              <w:rPr>
                <w:noProof/>
                <w:webHidden/>
              </w:rPr>
              <w:fldChar w:fldCharType="end"/>
            </w:r>
          </w:hyperlink>
        </w:p>
        <w:p w14:paraId="01AE94BF" w14:textId="3F9FC99B"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03" w:history="1">
            <w:r w:rsidRPr="000C10D8">
              <w:rPr>
                <w:rStyle w:val="Hyperlink"/>
                <w:rFonts w:cstheme="minorHAnsi"/>
                <w:noProof/>
              </w:rPr>
              <w:t>3.3 DE ONDERWIJSLOOPBAAN</w:t>
            </w:r>
            <w:r>
              <w:rPr>
                <w:noProof/>
                <w:webHidden/>
              </w:rPr>
              <w:tab/>
            </w:r>
            <w:r>
              <w:rPr>
                <w:noProof/>
                <w:webHidden/>
              </w:rPr>
              <w:fldChar w:fldCharType="begin"/>
            </w:r>
            <w:r>
              <w:rPr>
                <w:noProof/>
                <w:webHidden/>
              </w:rPr>
              <w:instrText xml:space="preserve"> PAGEREF _Toc151124203 \h </w:instrText>
            </w:r>
            <w:r>
              <w:rPr>
                <w:noProof/>
                <w:webHidden/>
              </w:rPr>
            </w:r>
            <w:r>
              <w:rPr>
                <w:noProof/>
                <w:webHidden/>
              </w:rPr>
              <w:fldChar w:fldCharType="separate"/>
            </w:r>
            <w:r>
              <w:rPr>
                <w:noProof/>
                <w:webHidden/>
              </w:rPr>
              <w:t>9</w:t>
            </w:r>
            <w:r>
              <w:rPr>
                <w:noProof/>
                <w:webHidden/>
              </w:rPr>
              <w:fldChar w:fldCharType="end"/>
            </w:r>
          </w:hyperlink>
        </w:p>
        <w:p w14:paraId="218D13F1" w14:textId="3CD5C4E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4" w:history="1">
            <w:r w:rsidRPr="000C10D8">
              <w:rPr>
                <w:rStyle w:val="Hyperlink"/>
                <w:rFonts w:cstheme="minorHAnsi"/>
                <w:b/>
                <w:iCs/>
                <w:noProof/>
              </w:rPr>
              <w:t>3.3.1 Taalscreening</w:t>
            </w:r>
            <w:r>
              <w:rPr>
                <w:noProof/>
                <w:webHidden/>
              </w:rPr>
              <w:tab/>
            </w:r>
            <w:r>
              <w:rPr>
                <w:noProof/>
                <w:webHidden/>
              </w:rPr>
              <w:fldChar w:fldCharType="begin"/>
            </w:r>
            <w:r>
              <w:rPr>
                <w:noProof/>
                <w:webHidden/>
              </w:rPr>
              <w:instrText xml:space="preserve"> PAGEREF _Toc151124204 \h </w:instrText>
            </w:r>
            <w:r>
              <w:rPr>
                <w:noProof/>
                <w:webHidden/>
              </w:rPr>
            </w:r>
            <w:r>
              <w:rPr>
                <w:noProof/>
                <w:webHidden/>
              </w:rPr>
              <w:fldChar w:fldCharType="separate"/>
            </w:r>
            <w:r>
              <w:rPr>
                <w:noProof/>
                <w:webHidden/>
              </w:rPr>
              <w:t>9</w:t>
            </w:r>
            <w:r>
              <w:rPr>
                <w:noProof/>
                <w:webHidden/>
              </w:rPr>
              <w:fldChar w:fldCharType="end"/>
            </w:r>
          </w:hyperlink>
        </w:p>
        <w:p w14:paraId="3C42D301" w14:textId="66B6744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5" w:history="1">
            <w:r w:rsidRPr="000C10D8">
              <w:rPr>
                <w:rStyle w:val="Hyperlink"/>
                <w:rFonts w:cstheme="minorHAnsi"/>
                <w:b/>
                <w:iCs/>
                <w:noProof/>
              </w:rPr>
              <w:t>3.3.2 Naar het lager onderwijs</w:t>
            </w:r>
            <w:r>
              <w:rPr>
                <w:noProof/>
                <w:webHidden/>
              </w:rPr>
              <w:tab/>
            </w:r>
            <w:r>
              <w:rPr>
                <w:noProof/>
                <w:webHidden/>
              </w:rPr>
              <w:fldChar w:fldCharType="begin"/>
            </w:r>
            <w:r>
              <w:rPr>
                <w:noProof/>
                <w:webHidden/>
              </w:rPr>
              <w:instrText xml:space="preserve"> PAGEREF _Toc151124205 \h </w:instrText>
            </w:r>
            <w:r>
              <w:rPr>
                <w:noProof/>
                <w:webHidden/>
              </w:rPr>
            </w:r>
            <w:r>
              <w:rPr>
                <w:noProof/>
                <w:webHidden/>
              </w:rPr>
              <w:fldChar w:fldCharType="separate"/>
            </w:r>
            <w:r>
              <w:rPr>
                <w:noProof/>
                <w:webHidden/>
              </w:rPr>
              <w:t>9</w:t>
            </w:r>
            <w:r>
              <w:rPr>
                <w:noProof/>
                <w:webHidden/>
              </w:rPr>
              <w:fldChar w:fldCharType="end"/>
            </w:r>
          </w:hyperlink>
        </w:p>
        <w:p w14:paraId="6AA59EA8" w14:textId="1CE1BD6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6" w:history="1">
            <w:r w:rsidRPr="000C10D8">
              <w:rPr>
                <w:rStyle w:val="Hyperlink"/>
                <w:rFonts w:cstheme="minorHAnsi"/>
                <w:b/>
                <w:iCs/>
                <w:noProof/>
              </w:rPr>
              <w:t>3.3.3 Indeling in leerlingengroepen</w:t>
            </w:r>
            <w:r>
              <w:rPr>
                <w:noProof/>
                <w:webHidden/>
              </w:rPr>
              <w:tab/>
            </w:r>
            <w:r>
              <w:rPr>
                <w:noProof/>
                <w:webHidden/>
              </w:rPr>
              <w:fldChar w:fldCharType="begin"/>
            </w:r>
            <w:r>
              <w:rPr>
                <w:noProof/>
                <w:webHidden/>
              </w:rPr>
              <w:instrText xml:space="preserve"> PAGEREF _Toc151124206 \h </w:instrText>
            </w:r>
            <w:r>
              <w:rPr>
                <w:noProof/>
                <w:webHidden/>
              </w:rPr>
            </w:r>
            <w:r>
              <w:rPr>
                <w:noProof/>
                <w:webHidden/>
              </w:rPr>
              <w:fldChar w:fldCharType="separate"/>
            </w:r>
            <w:r>
              <w:rPr>
                <w:noProof/>
                <w:webHidden/>
              </w:rPr>
              <w:t>9</w:t>
            </w:r>
            <w:r>
              <w:rPr>
                <w:noProof/>
                <w:webHidden/>
              </w:rPr>
              <w:fldChar w:fldCharType="end"/>
            </w:r>
          </w:hyperlink>
        </w:p>
        <w:p w14:paraId="6EC4964E" w14:textId="2E1FE83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7" w:history="1">
            <w:r w:rsidRPr="000C10D8">
              <w:rPr>
                <w:rStyle w:val="Hyperlink"/>
                <w:rFonts w:cstheme="minorHAnsi"/>
                <w:b/>
                <w:iCs/>
                <w:noProof/>
              </w:rPr>
              <w:t>3.3.4 Langer in het lager onderwijs</w:t>
            </w:r>
            <w:r>
              <w:rPr>
                <w:noProof/>
                <w:webHidden/>
              </w:rPr>
              <w:tab/>
            </w:r>
            <w:r>
              <w:rPr>
                <w:noProof/>
                <w:webHidden/>
              </w:rPr>
              <w:fldChar w:fldCharType="begin"/>
            </w:r>
            <w:r>
              <w:rPr>
                <w:noProof/>
                <w:webHidden/>
              </w:rPr>
              <w:instrText xml:space="preserve"> PAGEREF _Toc151124207 \h </w:instrText>
            </w:r>
            <w:r>
              <w:rPr>
                <w:noProof/>
                <w:webHidden/>
              </w:rPr>
            </w:r>
            <w:r>
              <w:rPr>
                <w:noProof/>
                <w:webHidden/>
              </w:rPr>
              <w:fldChar w:fldCharType="separate"/>
            </w:r>
            <w:r>
              <w:rPr>
                <w:noProof/>
                <w:webHidden/>
              </w:rPr>
              <w:t>10</w:t>
            </w:r>
            <w:r>
              <w:rPr>
                <w:noProof/>
                <w:webHidden/>
              </w:rPr>
              <w:fldChar w:fldCharType="end"/>
            </w:r>
          </w:hyperlink>
        </w:p>
        <w:p w14:paraId="06C7112C" w14:textId="53B2E7F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8" w:history="1">
            <w:r w:rsidRPr="000C10D8">
              <w:rPr>
                <w:rStyle w:val="Hyperlink"/>
                <w:rFonts w:cstheme="minorHAnsi"/>
                <w:b/>
                <w:iCs/>
                <w:noProof/>
              </w:rPr>
              <w:t>3.3.5 Uitschrijving</w:t>
            </w:r>
            <w:r>
              <w:rPr>
                <w:noProof/>
                <w:webHidden/>
              </w:rPr>
              <w:tab/>
            </w:r>
            <w:r>
              <w:rPr>
                <w:noProof/>
                <w:webHidden/>
              </w:rPr>
              <w:fldChar w:fldCharType="begin"/>
            </w:r>
            <w:r>
              <w:rPr>
                <w:noProof/>
                <w:webHidden/>
              </w:rPr>
              <w:instrText xml:space="preserve"> PAGEREF _Toc151124208 \h </w:instrText>
            </w:r>
            <w:r>
              <w:rPr>
                <w:noProof/>
                <w:webHidden/>
              </w:rPr>
            </w:r>
            <w:r>
              <w:rPr>
                <w:noProof/>
                <w:webHidden/>
              </w:rPr>
              <w:fldChar w:fldCharType="separate"/>
            </w:r>
            <w:r>
              <w:rPr>
                <w:noProof/>
                <w:webHidden/>
              </w:rPr>
              <w:t>10</w:t>
            </w:r>
            <w:r>
              <w:rPr>
                <w:noProof/>
                <w:webHidden/>
              </w:rPr>
              <w:fldChar w:fldCharType="end"/>
            </w:r>
          </w:hyperlink>
        </w:p>
        <w:p w14:paraId="1DEA6894" w14:textId="375D55E5"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09" w:history="1">
            <w:r w:rsidRPr="000C10D8">
              <w:rPr>
                <w:rStyle w:val="Hyperlink"/>
                <w:rFonts w:cstheme="minorHAnsi"/>
                <w:noProof/>
              </w:rPr>
              <w:t>3.4 SCHOOLUITSTAPPEN</w:t>
            </w:r>
            <w:r>
              <w:rPr>
                <w:noProof/>
                <w:webHidden/>
              </w:rPr>
              <w:tab/>
            </w:r>
            <w:r>
              <w:rPr>
                <w:noProof/>
                <w:webHidden/>
              </w:rPr>
              <w:fldChar w:fldCharType="begin"/>
            </w:r>
            <w:r>
              <w:rPr>
                <w:noProof/>
                <w:webHidden/>
              </w:rPr>
              <w:instrText xml:space="preserve"> PAGEREF _Toc151124209 \h </w:instrText>
            </w:r>
            <w:r>
              <w:rPr>
                <w:noProof/>
                <w:webHidden/>
              </w:rPr>
            </w:r>
            <w:r>
              <w:rPr>
                <w:noProof/>
                <w:webHidden/>
              </w:rPr>
              <w:fldChar w:fldCharType="separate"/>
            </w:r>
            <w:r>
              <w:rPr>
                <w:noProof/>
                <w:webHidden/>
              </w:rPr>
              <w:t>11</w:t>
            </w:r>
            <w:r>
              <w:rPr>
                <w:noProof/>
                <w:webHidden/>
              </w:rPr>
              <w:fldChar w:fldCharType="end"/>
            </w:r>
          </w:hyperlink>
        </w:p>
        <w:p w14:paraId="44BAB3F5" w14:textId="44A3C7D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0" w:history="1">
            <w:r w:rsidRPr="000C10D8">
              <w:rPr>
                <w:rStyle w:val="Hyperlink"/>
                <w:rFonts w:cstheme="minorHAnsi"/>
                <w:b/>
                <w:iCs/>
                <w:noProof/>
              </w:rPr>
              <w:t>3.4.1 Onderwijsopdracht</w:t>
            </w:r>
            <w:r>
              <w:rPr>
                <w:noProof/>
                <w:webHidden/>
              </w:rPr>
              <w:tab/>
            </w:r>
            <w:r>
              <w:rPr>
                <w:noProof/>
                <w:webHidden/>
              </w:rPr>
              <w:fldChar w:fldCharType="begin"/>
            </w:r>
            <w:r>
              <w:rPr>
                <w:noProof/>
                <w:webHidden/>
              </w:rPr>
              <w:instrText xml:space="preserve"> PAGEREF _Toc151124210 \h </w:instrText>
            </w:r>
            <w:r>
              <w:rPr>
                <w:noProof/>
                <w:webHidden/>
              </w:rPr>
            </w:r>
            <w:r>
              <w:rPr>
                <w:noProof/>
                <w:webHidden/>
              </w:rPr>
              <w:fldChar w:fldCharType="separate"/>
            </w:r>
            <w:r>
              <w:rPr>
                <w:noProof/>
                <w:webHidden/>
              </w:rPr>
              <w:t>11</w:t>
            </w:r>
            <w:r>
              <w:rPr>
                <w:noProof/>
                <w:webHidden/>
              </w:rPr>
              <w:fldChar w:fldCharType="end"/>
            </w:r>
          </w:hyperlink>
        </w:p>
        <w:p w14:paraId="49968EB4" w14:textId="329D1F1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1" w:history="1">
            <w:r w:rsidRPr="000C10D8">
              <w:rPr>
                <w:rStyle w:val="Hyperlink"/>
                <w:rFonts w:cstheme="minorHAnsi"/>
                <w:b/>
                <w:iCs/>
                <w:noProof/>
              </w:rPr>
              <w:t>3.4.2 Openluchtklassen</w:t>
            </w:r>
            <w:r>
              <w:rPr>
                <w:noProof/>
                <w:webHidden/>
              </w:rPr>
              <w:tab/>
            </w:r>
            <w:r>
              <w:rPr>
                <w:noProof/>
                <w:webHidden/>
              </w:rPr>
              <w:fldChar w:fldCharType="begin"/>
            </w:r>
            <w:r>
              <w:rPr>
                <w:noProof/>
                <w:webHidden/>
              </w:rPr>
              <w:instrText xml:space="preserve"> PAGEREF _Toc151124211 \h </w:instrText>
            </w:r>
            <w:r>
              <w:rPr>
                <w:noProof/>
                <w:webHidden/>
              </w:rPr>
            </w:r>
            <w:r>
              <w:rPr>
                <w:noProof/>
                <w:webHidden/>
              </w:rPr>
              <w:fldChar w:fldCharType="separate"/>
            </w:r>
            <w:r>
              <w:rPr>
                <w:noProof/>
                <w:webHidden/>
              </w:rPr>
              <w:t>11</w:t>
            </w:r>
            <w:r>
              <w:rPr>
                <w:noProof/>
                <w:webHidden/>
              </w:rPr>
              <w:fldChar w:fldCharType="end"/>
            </w:r>
          </w:hyperlink>
        </w:p>
        <w:p w14:paraId="2FED5AEB" w14:textId="6FCD878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2" w:history="1">
            <w:r w:rsidRPr="000C10D8">
              <w:rPr>
                <w:rStyle w:val="Hyperlink"/>
                <w:rFonts w:cstheme="minorHAnsi"/>
                <w:b/>
                <w:iCs/>
                <w:noProof/>
              </w:rPr>
              <w:t>3.4.3 Zwemlessen</w:t>
            </w:r>
            <w:r>
              <w:rPr>
                <w:noProof/>
                <w:webHidden/>
              </w:rPr>
              <w:tab/>
            </w:r>
            <w:r>
              <w:rPr>
                <w:noProof/>
                <w:webHidden/>
              </w:rPr>
              <w:fldChar w:fldCharType="begin"/>
            </w:r>
            <w:r>
              <w:rPr>
                <w:noProof/>
                <w:webHidden/>
              </w:rPr>
              <w:instrText xml:space="preserve"> PAGEREF _Toc151124212 \h </w:instrText>
            </w:r>
            <w:r>
              <w:rPr>
                <w:noProof/>
                <w:webHidden/>
              </w:rPr>
            </w:r>
            <w:r>
              <w:rPr>
                <w:noProof/>
                <w:webHidden/>
              </w:rPr>
              <w:fldChar w:fldCharType="separate"/>
            </w:r>
            <w:r>
              <w:rPr>
                <w:noProof/>
                <w:webHidden/>
              </w:rPr>
              <w:t>12</w:t>
            </w:r>
            <w:r>
              <w:rPr>
                <w:noProof/>
                <w:webHidden/>
              </w:rPr>
              <w:fldChar w:fldCharType="end"/>
            </w:r>
          </w:hyperlink>
        </w:p>
        <w:p w14:paraId="3FC5C6CF" w14:textId="61FF96CD"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13" w:history="1">
            <w:r w:rsidRPr="000C10D8">
              <w:rPr>
                <w:rStyle w:val="Hyperlink"/>
                <w:rFonts w:cstheme="minorHAnsi"/>
                <w:noProof/>
              </w:rPr>
              <w:t>3.5 VERBODEN TE ROKEN</w:t>
            </w:r>
            <w:r>
              <w:rPr>
                <w:noProof/>
                <w:webHidden/>
              </w:rPr>
              <w:tab/>
            </w:r>
            <w:r>
              <w:rPr>
                <w:noProof/>
                <w:webHidden/>
              </w:rPr>
              <w:fldChar w:fldCharType="begin"/>
            </w:r>
            <w:r>
              <w:rPr>
                <w:noProof/>
                <w:webHidden/>
              </w:rPr>
              <w:instrText xml:space="preserve"> PAGEREF _Toc151124213 \h </w:instrText>
            </w:r>
            <w:r>
              <w:rPr>
                <w:noProof/>
                <w:webHidden/>
              </w:rPr>
            </w:r>
            <w:r>
              <w:rPr>
                <w:noProof/>
                <w:webHidden/>
              </w:rPr>
              <w:fldChar w:fldCharType="separate"/>
            </w:r>
            <w:r>
              <w:rPr>
                <w:noProof/>
                <w:webHidden/>
              </w:rPr>
              <w:t>12</w:t>
            </w:r>
            <w:r>
              <w:rPr>
                <w:noProof/>
                <w:webHidden/>
              </w:rPr>
              <w:fldChar w:fldCharType="end"/>
            </w:r>
          </w:hyperlink>
        </w:p>
        <w:p w14:paraId="2168BA15" w14:textId="5BF2545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14" w:history="1">
            <w:r w:rsidRPr="000C10D8">
              <w:rPr>
                <w:rStyle w:val="Hyperlink"/>
                <w:rFonts w:cstheme="minorHAnsi"/>
                <w:noProof/>
              </w:rPr>
              <w:t>3.6 RECLAME EN SPONSORINGSBELEID</w:t>
            </w:r>
            <w:r>
              <w:rPr>
                <w:noProof/>
                <w:webHidden/>
              </w:rPr>
              <w:tab/>
            </w:r>
            <w:r>
              <w:rPr>
                <w:noProof/>
                <w:webHidden/>
              </w:rPr>
              <w:fldChar w:fldCharType="begin"/>
            </w:r>
            <w:r>
              <w:rPr>
                <w:noProof/>
                <w:webHidden/>
              </w:rPr>
              <w:instrText xml:space="preserve"> PAGEREF _Toc151124214 \h </w:instrText>
            </w:r>
            <w:r>
              <w:rPr>
                <w:noProof/>
                <w:webHidden/>
              </w:rPr>
            </w:r>
            <w:r>
              <w:rPr>
                <w:noProof/>
                <w:webHidden/>
              </w:rPr>
              <w:fldChar w:fldCharType="separate"/>
            </w:r>
            <w:r>
              <w:rPr>
                <w:noProof/>
                <w:webHidden/>
              </w:rPr>
              <w:t>12</w:t>
            </w:r>
            <w:r>
              <w:rPr>
                <w:noProof/>
                <w:webHidden/>
              </w:rPr>
              <w:fldChar w:fldCharType="end"/>
            </w:r>
          </w:hyperlink>
        </w:p>
        <w:p w14:paraId="49B78B06" w14:textId="439B5DD5"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215" w:history="1">
            <w:r w:rsidRPr="000C10D8">
              <w:rPr>
                <w:rStyle w:val="Hyperlink"/>
                <w:rFonts w:eastAsia="Calibri" w:cstheme="minorHAnsi"/>
              </w:rPr>
              <w:t>4  Wat mag u van onze school verwachten?</w:t>
            </w:r>
            <w:r>
              <w:rPr>
                <w:webHidden/>
              </w:rPr>
              <w:tab/>
            </w:r>
            <w:r>
              <w:rPr>
                <w:webHidden/>
              </w:rPr>
              <w:fldChar w:fldCharType="begin"/>
            </w:r>
            <w:r>
              <w:rPr>
                <w:webHidden/>
              </w:rPr>
              <w:instrText xml:space="preserve"> PAGEREF _Toc151124215 \h </w:instrText>
            </w:r>
            <w:r>
              <w:rPr>
                <w:webHidden/>
              </w:rPr>
            </w:r>
            <w:r>
              <w:rPr>
                <w:webHidden/>
              </w:rPr>
              <w:fldChar w:fldCharType="separate"/>
            </w:r>
            <w:r>
              <w:rPr>
                <w:webHidden/>
              </w:rPr>
              <w:t>13</w:t>
            </w:r>
            <w:r>
              <w:rPr>
                <w:webHidden/>
              </w:rPr>
              <w:fldChar w:fldCharType="end"/>
            </w:r>
          </w:hyperlink>
        </w:p>
        <w:p w14:paraId="215D4564" w14:textId="0CF5FE89"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16" w:history="1">
            <w:r w:rsidRPr="000C10D8">
              <w:rPr>
                <w:rStyle w:val="Hyperlink"/>
                <w:rFonts w:cstheme="minorHAnsi"/>
                <w:noProof/>
              </w:rPr>
              <w:t>4.1 HOE BEGELEIDEN WIJ UW KIND?</w:t>
            </w:r>
            <w:r>
              <w:rPr>
                <w:noProof/>
                <w:webHidden/>
              </w:rPr>
              <w:tab/>
            </w:r>
            <w:r>
              <w:rPr>
                <w:noProof/>
                <w:webHidden/>
              </w:rPr>
              <w:fldChar w:fldCharType="begin"/>
            </w:r>
            <w:r>
              <w:rPr>
                <w:noProof/>
                <w:webHidden/>
              </w:rPr>
              <w:instrText xml:space="preserve"> PAGEREF _Toc151124216 \h </w:instrText>
            </w:r>
            <w:r>
              <w:rPr>
                <w:noProof/>
                <w:webHidden/>
              </w:rPr>
            </w:r>
            <w:r>
              <w:rPr>
                <w:noProof/>
                <w:webHidden/>
              </w:rPr>
              <w:fldChar w:fldCharType="separate"/>
            </w:r>
            <w:r>
              <w:rPr>
                <w:noProof/>
                <w:webHidden/>
              </w:rPr>
              <w:t>13</w:t>
            </w:r>
            <w:r>
              <w:rPr>
                <w:noProof/>
                <w:webHidden/>
              </w:rPr>
              <w:fldChar w:fldCharType="end"/>
            </w:r>
          </w:hyperlink>
        </w:p>
        <w:p w14:paraId="123BC980" w14:textId="4FCB9BBD"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7" w:history="1">
            <w:r w:rsidRPr="000C10D8">
              <w:rPr>
                <w:rStyle w:val="Hyperlink"/>
                <w:rFonts w:cstheme="minorHAnsi"/>
                <w:b/>
                <w:iCs/>
                <w:noProof/>
              </w:rPr>
              <w:t>4.1.1 Leerlingbegeleiding tijdens de onderwijsloopbaan</w:t>
            </w:r>
            <w:r>
              <w:rPr>
                <w:noProof/>
                <w:webHidden/>
              </w:rPr>
              <w:tab/>
            </w:r>
            <w:r>
              <w:rPr>
                <w:noProof/>
                <w:webHidden/>
              </w:rPr>
              <w:fldChar w:fldCharType="begin"/>
            </w:r>
            <w:r>
              <w:rPr>
                <w:noProof/>
                <w:webHidden/>
              </w:rPr>
              <w:instrText xml:space="preserve"> PAGEREF _Toc151124217 \h </w:instrText>
            </w:r>
            <w:r>
              <w:rPr>
                <w:noProof/>
                <w:webHidden/>
              </w:rPr>
            </w:r>
            <w:r>
              <w:rPr>
                <w:noProof/>
                <w:webHidden/>
              </w:rPr>
              <w:fldChar w:fldCharType="separate"/>
            </w:r>
            <w:r>
              <w:rPr>
                <w:noProof/>
                <w:webHidden/>
              </w:rPr>
              <w:t>13</w:t>
            </w:r>
            <w:r>
              <w:rPr>
                <w:noProof/>
                <w:webHidden/>
              </w:rPr>
              <w:fldChar w:fldCharType="end"/>
            </w:r>
          </w:hyperlink>
        </w:p>
        <w:p w14:paraId="1AADE182" w14:textId="60BAAE4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8" w:history="1">
            <w:r w:rsidRPr="000C10D8">
              <w:rPr>
                <w:rStyle w:val="Hyperlink"/>
                <w:rFonts w:cstheme="minorHAnsi"/>
                <w:b/>
                <w:iCs/>
                <w:noProof/>
              </w:rPr>
              <w:t>4.1.2 Visie rond zittenblijven</w:t>
            </w:r>
            <w:r>
              <w:rPr>
                <w:noProof/>
                <w:webHidden/>
              </w:rPr>
              <w:tab/>
            </w:r>
            <w:r>
              <w:rPr>
                <w:noProof/>
                <w:webHidden/>
              </w:rPr>
              <w:fldChar w:fldCharType="begin"/>
            </w:r>
            <w:r>
              <w:rPr>
                <w:noProof/>
                <w:webHidden/>
              </w:rPr>
              <w:instrText xml:space="preserve"> PAGEREF _Toc151124218 \h </w:instrText>
            </w:r>
            <w:r>
              <w:rPr>
                <w:noProof/>
                <w:webHidden/>
              </w:rPr>
            </w:r>
            <w:r>
              <w:rPr>
                <w:noProof/>
                <w:webHidden/>
              </w:rPr>
              <w:fldChar w:fldCharType="separate"/>
            </w:r>
            <w:r>
              <w:rPr>
                <w:noProof/>
                <w:webHidden/>
              </w:rPr>
              <w:t>15</w:t>
            </w:r>
            <w:r>
              <w:rPr>
                <w:noProof/>
                <w:webHidden/>
              </w:rPr>
              <w:fldChar w:fldCharType="end"/>
            </w:r>
          </w:hyperlink>
        </w:p>
        <w:p w14:paraId="1BB0FFEF" w14:textId="78682DA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9" w:history="1">
            <w:r w:rsidRPr="000C10D8">
              <w:rPr>
                <w:rStyle w:val="Hyperlink"/>
                <w:rFonts w:cstheme="minorHAnsi"/>
                <w:b/>
                <w:iCs/>
                <w:noProof/>
              </w:rPr>
              <w:t>4.1.3 Leren en studeren</w:t>
            </w:r>
            <w:r>
              <w:rPr>
                <w:noProof/>
                <w:webHidden/>
              </w:rPr>
              <w:tab/>
            </w:r>
            <w:r>
              <w:rPr>
                <w:noProof/>
                <w:webHidden/>
              </w:rPr>
              <w:fldChar w:fldCharType="begin"/>
            </w:r>
            <w:r>
              <w:rPr>
                <w:noProof/>
                <w:webHidden/>
              </w:rPr>
              <w:instrText xml:space="preserve"> PAGEREF _Toc151124219 \h </w:instrText>
            </w:r>
            <w:r>
              <w:rPr>
                <w:noProof/>
                <w:webHidden/>
              </w:rPr>
            </w:r>
            <w:r>
              <w:rPr>
                <w:noProof/>
                <w:webHidden/>
              </w:rPr>
              <w:fldChar w:fldCharType="separate"/>
            </w:r>
            <w:r>
              <w:rPr>
                <w:noProof/>
                <w:webHidden/>
              </w:rPr>
              <w:t>15</w:t>
            </w:r>
            <w:r>
              <w:rPr>
                <w:noProof/>
                <w:webHidden/>
              </w:rPr>
              <w:fldChar w:fldCharType="end"/>
            </w:r>
          </w:hyperlink>
        </w:p>
        <w:p w14:paraId="70574724" w14:textId="5C22470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0" w:history="1">
            <w:r w:rsidRPr="000C10D8">
              <w:rPr>
                <w:rStyle w:val="Hyperlink"/>
                <w:rFonts w:cstheme="minorHAnsi"/>
                <w:b/>
                <w:iCs/>
                <w:noProof/>
              </w:rPr>
              <w:t>4.1.4 Psychisch en sociaal functioneren</w:t>
            </w:r>
            <w:r>
              <w:rPr>
                <w:noProof/>
                <w:webHidden/>
              </w:rPr>
              <w:tab/>
            </w:r>
            <w:r>
              <w:rPr>
                <w:noProof/>
                <w:webHidden/>
              </w:rPr>
              <w:fldChar w:fldCharType="begin"/>
            </w:r>
            <w:r>
              <w:rPr>
                <w:noProof/>
                <w:webHidden/>
              </w:rPr>
              <w:instrText xml:space="preserve"> PAGEREF _Toc151124220 \h </w:instrText>
            </w:r>
            <w:r>
              <w:rPr>
                <w:noProof/>
                <w:webHidden/>
              </w:rPr>
            </w:r>
            <w:r>
              <w:rPr>
                <w:noProof/>
                <w:webHidden/>
              </w:rPr>
              <w:fldChar w:fldCharType="separate"/>
            </w:r>
            <w:r>
              <w:rPr>
                <w:noProof/>
                <w:webHidden/>
              </w:rPr>
              <w:t>16</w:t>
            </w:r>
            <w:r>
              <w:rPr>
                <w:noProof/>
                <w:webHidden/>
              </w:rPr>
              <w:fldChar w:fldCharType="end"/>
            </w:r>
          </w:hyperlink>
        </w:p>
        <w:p w14:paraId="5F512FAE" w14:textId="40CE19A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1" w:history="1">
            <w:r w:rsidRPr="000C10D8">
              <w:rPr>
                <w:rStyle w:val="Hyperlink"/>
                <w:rFonts w:cstheme="minorHAnsi"/>
                <w:b/>
                <w:iCs/>
                <w:noProof/>
              </w:rPr>
              <w:t>4.1.5 Preventieve gezondheidszorg</w:t>
            </w:r>
            <w:r>
              <w:rPr>
                <w:noProof/>
                <w:webHidden/>
              </w:rPr>
              <w:tab/>
            </w:r>
            <w:r>
              <w:rPr>
                <w:noProof/>
                <w:webHidden/>
              </w:rPr>
              <w:fldChar w:fldCharType="begin"/>
            </w:r>
            <w:r>
              <w:rPr>
                <w:noProof/>
                <w:webHidden/>
              </w:rPr>
              <w:instrText xml:space="preserve"> PAGEREF _Toc151124221 \h </w:instrText>
            </w:r>
            <w:r>
              <w:rPr>
                <w:noProof/>
                <w:webHidden/>
              </w:rPr>
            </w:r>
            <w:r>
              <w:rPr>
                <w:noProof/>
                <w:webHidden/>
              </w:rPr>
              <w:fldChar w:fldCharType="separate"/>
            </w:r>
            <w:r>
              <w:rPr>
                <w:noProof/>
                <w:webHidden/>
              </w:rPr>
              <w:t>17</w:t>
            </w:r>
            <w:r>
              <w:rPr>
                <w:noProof/>
                <w:webHidden/>
              </w:rPr>
              <w:fldChar w:fldCharType="end"/>
            </w:r>
          </w:hyperlink>
        </w:p>
        <w:p w14:paraId="489F0CF0" w14:textId="4B7464A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2" w:history="1">
            <w:r w:rsidRPr="000C10D8">
              <w:rPr>
                <w:rStyle w:val="Hyperlink"/>
                <w:rFonts w:cstheme="minorHAnsi"/>
                <w:b/>
                <w:iCs/>
                <w:noProof/>
              </w:rPr>
              <w:t>4.1.6 Huiswerk</w:t>
            </w:r>
            <w:r>
              <w:rPr>
                <w:noProof/>
                <w:webHidden/>
              </w:rPr>
              <w:tab/>
            </w:r>
            <w:r>
              <w:rPr>
                <w:noProof/>
                <w:webHidden/>
              </w:rPr>
              <w:fldChar w:fldCharType="begin"/>
            </w:r>
            <w:r>
              <w:rPr>
                <w:noProof/>
                <w:webHidden/>
              </w:rPr>
              <w:instrText xml:space="preserve"> PAGEREF _Toc151124222 \h </w:instrText>
            </w:r>
            <w:r>
              <w:rPr>
                <w:noProof/>
                <w:webHidden/>
              </w:rPr>
            </w:r>
            <w:r>
              <w:rPr>
                <w:noProof/>
                <w:webHidden/>
              </w:rPr>
              <w:fldChar w:fldCharType="separate"/>
            </w:r>
            <w:r>
              <w:rPr>
                <w:noProof/>
                <w:webHidden/>
              </w:rPr>
              <w:t>17</w:t>
            </w:r>
            <w:r>
              <w:rPr>
                <w:noProof/>
                <w:webHidden/>
              </w:rPr>
              <w:fldChar w:fldCharType="end"/>
            </w:r>
          </w:hyperlink>
        </w:p>
        <w:p w14:paraId="18C02E27" w14:textId="6D2E616D"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3" w:history="1">
            <w:r w:rsidRPr="000C10D8">
              <w:rPr>
                <w:rStyle w:val="Hyperlink"/>
                <w:rFonts w:cstheme="minorHAnsi"/>
                <w:b/>
                <w:iCs/>
                <w:noProof/>
              </w:rPr>
              <w:t>4.1.7 De agenda van uw kind</w:t>
            </w:r>
            <w:r>
              <w:rPr>
                <w:noProof/>
                <w:webHidden/>
              </w:rPr>
              <w:tab/>
            </w:r>
            <w:r>
              <w:rPr>
                <w:noProof/>
                <w:webHidden/>
              </w:rPr>
              <w:fldChar w:fldCharType="begin"/>
            </w:r>
            <w:r>
              <w:rPr>
                <w:noProof/>
                <w:webHidden/>
              </w:rPr>
              <w:instrText xml:space="preserve"> PAGEREF _Toc151124223 \h </w:instrText>
            </w:r>
            <w:r>
              <w:rPr>
                <w:noProof/>
                <w:webHidden/>
              </w:rPr>
            </w:r>
            <w:r>
              <w:rPr>
                <w:noProof/>
                <w:webHidden/>
              </w:rPr>
              <w:fldChar w:fldCharType="separate"/>
            </w:r>
            <w:r>
              <w:rPr>
                <w:noProof/>
                <w:webHidden/>
              </w:rPr>
              <w:t>18</w:t>
            </w:r>
            <w:r>
              <w:rPr>
                <w:noProof/>
                <w:webHidden/>
              </w:rPr>
              <w:fldChar w:fldCharType="end"/>
            </w:r>
          </w:hyperlink>
        </w:p>
        <w:p w14:paraId="1FB75547" w14:textId="5D47CDD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24" w:history="1">
            <w:r w:rsidRPr="000C10D8">
              <w:rPr>
                <w:rStyle w:val="Hyperlink"/>
                <w:rFonts w:cstheme="minorHAnsi"/>
                <w:noProof/>
              </w:rPr>
              <w:t>4.2 LEERLINGENEVALUATIE</w:t>
            </w:r>
            <w:r>
              <w:rPr>
                <w:noProof/>
                <w:webHidden/>
              </w:rPr>
              <w:tab/>
            </w:r>
            <w:r>
              <w:rPr>
                <w:noProof/>
                <w:webHidden/>
              </w:rPr>
              <w:fldChar w:fldCharType="begin"/>
            </w:r>
            <w:r>
              <w:rPr>
                <w:noProof/>
                <w:webHidden/>
              </w:rPr>
              <w:instrText xml:space="preserve"> PAGEREF _Toc151124224 \h </w:instrText>
            </w:r>
            <w:r>
              <w:rPr>
                <w:noProof/>
                <w:webHidden/>
              </w:rPr>
            </w:r>
            <w:r>
              <w:rPr>
                <w:noProof/>
                <w:webHidden/>
              </w:rPr>
              <w:fldChar w:fldCharType="separate"/>
            </w:r>
            <w:r>
              <w:rPr>
                <w:noProof/>
                <w:webHidden/>
              </w:rPr>
              <w:t>18</w:t>
            </w:r>
            <w:r>
              <w:rPr>
                <w:noProof/>
                <w:webHidden/>
              </w:rPr>
              <w:fldChar w:fldCharType="end"/>
            </w:r>
          </w:hyperlink>
        </w:p>
        <w:p w14:paraId="574F46BB" w14:textId="6E606C7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5" w:history="1">
            <w:r w:rsidRPr="000C10D8">
              <w:rPr>
                <w:rStyle w:val="Hyperlink"/>
                <w:rFonts w:cstheme="minorHAnsi"/>
                <w:b/>
                <w:iCs/>
                <w:noProof/>
              </w:rPr>
              <w:t>4.2.1 Breed evalueren</w:t>
            </w:r>
            <w:r>
              <w:rPr>
                <w:noProof/>
                <w:webHidden/>
              </w:rPr>
              <w:tab/>
            </w:r>
            <w:r>
              <w:rPr>
                <w:noProof/>
                <w:webHidden/>
              </w:rPr>
              <w:fldChar w:fldCharType="begin"/>
            </w:r>
            <w:r>
              <w:rPr>
                <w:noProof/>
                <w:webHidden/>
              </w:rPr>
              <w:instrText xml:space="preserve"> PAGEREF _Toc151124225 \h </w:instrText>
            </w:r>
            <w:r>
              <w:rPr>
                <w:noProof/>
                <w:webHidden/>
              </w:rPr>
            </w:r>
            <w:r>
              <w:rPr>
                <w:noProof/>
                <w:webHidden/>
              </w:rPr>
              <w:fldChar w:fldCharType="separate"/>
            </w:r>
            <w:r>
              <w:rPr>
                <w:noProof/>
                <w:webHidden/>
              </w:rPr>
              <w:t>18</w:t>
            </w:r>
            <w:r>
              <w:rPr>
                <w:noProof/>
                <w:webHidden/>
              </w:rPr>
              <w:fldChar w:fldCharType="end"/>
            </w:r>
          </w:hyperlink>
        </w:p>
        <w:p w14:paraId="175947C8" w14:textId="66828005"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6" w:history="1">
            <w:r w:rsidRPr="000C10D8">
              <w:rPr>
                <w:rStyle w:val="Hyperlink"/>
                <w:rFonts w:cstheme="minorHAnsi"/>
                <w:b/>
                <w:iCs/>
                <w:noProof/>
              </w:rPr>
              <w:t>4.2.2 Rapporteren</w:t>
            </w:r>
            <w:r>
              <w:rPr>
                <w:noProof/>
                <w:webHidden/>
              </w:rPr>
              <w:tab/>
            </w:r>
            <w:r>
              <w:rPr>
                <w:noProof/>
                <w:webHidden/>
              </w:rPr>
              <w:fldChar w:fldCharType="begin"/>
            </w:r>
            <w:r>
              <w:rPr>
                <w:noProof/>
                <w:webHidden/>
              </w:rPr>
              <w:instrText xml:space="preserve"> PAGEREF _Toc151124226 \h </w:instrText>
            </w:r>
            <w:r>
              <w:rPr>
                <w:noProof/>
                <w:webHidden/>
              </w:rPr>
            </w:r>
            <w:r>
              <w:rPr>
                <w:noProof/>
                <w:webHidden/>
              </w:rPr>
              <w:fldChar w:fldCharType="separate"/>
            </w:r>
            <w:r>
              <w:rPr>
                <w:noProof/>
                <w:webHidden/>
              </w:rPr>
              <w:t>19</w:t>
            </w:r>
            <w:r>
              <w:rPr>
                <w:noProof/>
                <w:webHidden/>
              </w:rPr>
              <w:fldChar w:fldCharType="end"/>
            </w:r>
          </w:hyperlink>
        </w:p>
        <w:p w14:paraId="572380F2" w14:textId="5F3255B0"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27" w:history="1">
            <w:r w:rsidRPr="000C10D8">
              <w:rPr>
                <w:rStyle w:val="Hyperlink"/>
                <w:rFonts w:cstheme="minorHAnsi"/>
                <w:noProof/>
              </w:rPr>
              <w:t>4.3 GETUIGSCHRIFT BASISONDERWIJS</w:t>
            </w:r>
            <w:r>
              <w:rPr>
                <w:noProof/>
                <w:webHidden/>
              </w:rPr>
              <w:tab/>
            </w:r>
            <w:r>
              <w:rPr>
                <w:noProof/>
                <w:webHidden/>
              </w:rPr>
              <w:fldChar w:fldCharType="begin"/>
            </w:r>
            <w:r>
              <w:rPr>
                <w:noProof/>
                <w:webHidden/>
              </w:rPr>
              <w:instrText xml:space="preserve"> PAGEREF _Toc151124227 \h </w:instrText>
            </w:r>
            <w:r>
              <w:rPr>
                <w:noProof/>
                <w:webHidden/>
              </w:rPr>
            </w:r>
            <w:r>
              <w:rPr>
                <w:noProof/>
                <w:webHidden/>
              </w:rPr>
              <w:fldChar w:fldCharType="separate"/>
            </w:r>
            <w:r>
              <w:rPr>
                <w:noProof/>
                <w:webHidden/>
              </w:rPr>
              <w:t>20</w:t>
            </w:r>
            <w:r>
              <w:rPr>
                <w:noProof/>
                <w:webHidden/>
              </w:rPr>
              <w:fldChar w:fldCharType="end"/>
            </w:r>
          </w:hyperlink>
        </w:p>
        <w:p w14:paraId="0816B416" w14:textId="76486C9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28" w:history="1">
            <w:r w:rsidRPr="000C10D8">
              <w:rPr>
                <w:rStyle w:val="Hyperlink"/>
                <w:rFonts w:cstheme="minorHAnsi"/>
                <w:noProof/>
              </w:rPr>
              <w:t>4.4 MET WIE WERKEN WE SAMEN?</w:t>
            </w:r>
            <w:r>
              <w:rPr>
                <w:noProof/>
                <w:webHidden/>
              </w:rPr>
              <w:tab/>
            </w:r>
            <w:r>
              <w:rPr>
                <w:noProof/>
                <w:webHidden/>
              </w:rPr>
              <w:fldChar w:fldCharType="begin"/>
            </w:r>
            <w:r>
              <w:rPr>
                <w:noProof/>
                <w:webHidden/>
              </w:rPr>
              <w:instrText xml:space="preserve"> PAGEREF _Toc151124228 \h </w:instrText>
            </w:r>
            <w:r>
              <w:rPr>
                <w:noProof/>
                <w:webHidden/>
              </w:rPr>
            </w:r>
            <w:r>
              <w:rPr>
                <w:noProof/>
                <w:webHidden/>
              </w:rPr>
              <w:fldChar w:fldCharType="separate"/>
            </w:r>
            <w:r>
              <w:rPr>
                <w:noProof/>
                <w:webHidden/>
              </w:rPr>
              <w:t>21</w:t>
            </w:r>
            <w:r>
              <w:rPr>
                <w:noProof/>
                <w:webHidden/>
              </w:rPr>
              <w:fldChar w:fldCharType="end"/>
            </w:r>
          </w:hyperlink>
        </w:p>
        <w:p w14:paraId="6A07603E" w14:textId="433BF3F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9" w:history="1">
            <w:r w:rsidRPr="000C10D8">
              <w:rPr>
                <w:rStyle w:val="Hyperlink"/>
                <w:rFonts w:cstheme="minorHAnsi"/>
                <w:b/>
                <w:iCs/>
                <w:noProof/>
              </w:rPr>
              <w:t>4.4.1 Centrum voor leerlingenbegeleiding (CLB)</w:t>
            </w:r>
            <w:r>
              <w:rPr>
                <w:noProof/>
                <w:webHidden/>
              </w:rPr>
              <w:tab/>
            </w:r>
            <w:r>
              <w:rPr>
                <w:noProof/>
                <w:webHidden/>
              </w:rPr>
              <w:fldChar w:fldCharType="begin"/>
            </w:r>
            <w:r>
              <w:rPr>
                <w:noProof/>
                <w:webHidden/>
              </w:rPr>
              <w:instrText xml:space="preserve"> PAGEREF _Toc151124229 \h </w:instrText>
            </w:r>
            <w:r>
              <w:rPr>
                <w:noProof/>
                <w:webHidden/>
              </w:rPr>
            </w:r>
            <w:r>
              <w:rPr>
                <w:noProof/>
                <w:webHidden/>
              </w:rPr>
              <w:fldChar w:fldCharType="separate"/>
            </w:r>
            <w:r>
              <w:rPr>
                <w:noProof/>
                <w:webHidden/>
              </w:rPr>
              <w:t>21</w:t>
            </w:r>
            <w:r>
              <w:rPr>
                <w:noProof/>
                <w:webHidden/>
              </w:rPr>
              <w:fldChar w:fldCharType="end"/>
            </w:r>
          </w:hyperlink>
        </w:p>
        <w:p w14:paraId="380429D4" w14:textId="0B56597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0" w:history="1">
            <w:r w:rsidRPr="000C10D8">
              <w:rPr>
                <w:rStyle w:val="Hyperlink"/>
                <w:rFonts w:cstheme="minorHAnsi"/>
                <w:b/>
                <w:iCs/>
                <w:noProof/>
              </w:rPr>
              <w:t>4.4.2 Leersteuncentrum (LSC)</w:t>
            </w:r>
            <w:r>
              <w:rPr>
                <w:noProof/>
                <w:webHidden/>
              </w:rPr>
              <w:tab/>
            </w:r>
            <w:r>
              <w:rPr>
                <w:noProof/>
                <w:webHidden/>
              </w:rPr>
              <w:fldChar w:fldCharType="begin"/>
            </w:r>
            <w:r>
              <w:rPr>
                <w:noProof/>
                <w:webHidden/>
              </w:rPr>
              <w:instrText xml:space="preserve"> PAGEREF _Toc151124230 \h </w:instrText>
            </w:r>
            <w:r>
              <w:rPr>
                <w:noProof/>
                <w:webHidden/>
              </w:rPr>
            </w:r>
            <w:r>
              <w:rPr>
                <w:noProof/>
                <w:webHidden/>
              </w:rPr>
              <w:fldChar w:fldCharType="separate"/>
            </w:r>
            <w:r>
              <w:rPr>
                <w:noProof/>
                <w:webHidden/>
              </w:rPr>
              <w:t>24</w:t>
            </w:r>
            <w:r>
              <w:rPr>
                <w:noProof/>
                <w:webHidden/>
              </w:rPr>
              <w:fldChar w:fldCharType="end"/>
            </w:r>
          </w:hyperlink>
        </w:p>
        <w:p w14:paraId="12C574CC" w14:textId="4A57BF3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1" w:history="1">
            <w:r w:rsidRPr="000C10D8">
              <w:rPr>
                <w:rStyle w:val="Hyperlink"/>
                <w:rFonts w:cstheme="minorHAnsi"/>
                <w:b/>
                <w:iCs/>
                <w:noProof/>
              </w:rPr>
              <w:t>4.4.3 Buitengewone basisschool</w:t>
            </w:r>
            <w:r>
              <w:rPr>
                <w:noProof/>
                <w:webHidden/>
              </w:rPr>
              <w:tab/>
            </w:r>
            <w:r>
              <w:rPr>
                <w:noProof/>
                <w:webHidden/>
              </w:rPr>
              <w:fldChar w:fldCharType="begin"/>
            </w:r>
            <w:r>
              <w:rPr>
                <w:noProof/>
                <w:webHidden/>
              </w:rPr>
              <w:instrText xml:space="preserve"> PAGEREF _Toc151124231 \h </w:instrText>
            </w:r>
            <w:r>
              <w:rPr>
                <w:noProof/>
                <w:webHidden/>
              </w:rPr>
            </w:r>
            <w:r>
              <w:rPr>
                <w:noProof/>
                <w:webHidden/>
              </w:rPr>
              <w:fldChar w:fldCharType="separate"/>
            </w:r>
            <w:r>
              <w:rPr>
                <w:noProof/>
                <w:webHidden/>
              </w:rPr>
              <w:t>24</w:t>
            </w:r>
            <w:r>
              <w:rPr>
                <w:noProof/>
                <w:webHidden/>
              </w:rPr>
              <w:fldChar w:fldCharType="end"/>
            </w:r>
          </w:hyperlink>
        </w:p>
        <w:p w14:paraId="3C1E743A" w14:textId="441F6FB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2" w:history="1">
            <w:r w:rsidRPr="000C10D8">
              <w:rPr>
                <w:rStyle w:val="Hyperlink"/>
                <w:rFonts w:cstheme="minorHAnsi"/>
                <w:noProof/>
              </w:rPr>
              <w:t>4.5 TIJDELIJK ONDERWIJS AAN HUIS (TOAH) &amp; SYNCHROOM INTERNETONDERWIJS</w:t>
            </w:r>
            <w:r>
              <w:rPr>
                <w:noProof/>
                <w:webHidden/>
              </w:rPr>
              <w:tab/>
            </w:r>
            <w:r>
              <w:rPr>
                <w:noProof/>
                <w:webHidden/>
              </w:rPr>
              <w:fldChar w:fldCharType="begin"/>
            </w:r>
            <w:r>
              <w:rPr>
                <w:noProof/>
                <w:webHidden/>
              </w:rPr>
              <w:instrText xml:space="preserve"> PAGEREF _Toc151124232 \h </w:instrText>
            </w:r>
            <w:r>
              <w:rPr>
                <w:noProof/>
                <w:webHidden/>
              </w:rPr>
            </w:r>
            <w:r>
              <w:rPr>
                <w:noProof/>
                <w:webHidden/>
              </w:rPr>
              <w:fldChar w:fldCharType="separate"/>
            </w:r>
            <w:r>
              <w:rPr>
                <w:noProof/>
                <w:webHidden/>
              </w:rPr>
              <w:t>25</w:t>
            </w:r>
            <w:r>
              <w:rPr>
                <w:noProof/>
                <w:webHidden/>
              </w:rPr>
              <w:fldChar w:fldCharType="end"/>
            </w:r>
          </w:hyperlink>
        </w:p>
        <w:p w14:paraId="775D9ECC" w14:textId="1993EE45"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3" w:history="1">
            <w:r w:rsidRPr="000C10D8">
              <w:rPr>
                <w:rStyle w:val="Hyperlink"/>
                <w:rFonts w:cstheme="minorHAnsi"/>
                <w:b/>
                <w:iCs/>
                <w:noProof/>
              </w:rPr>
              <w:t>4.5.1 Bij langdurige ziekte of ongeval (niet-chronische ziekte)</w:t>
            </w:r>
            <w:r>
              <w:rPr>
                <w:noProof/>
                <w:webHidden/>
              </w:rPr>
              <w:tab/>
            </w:r>
            <w:r>
              <w:rPr>
                <w:noProof/>
                <w:webHidden/>
              </w:rPr>
              <w:fldChar w:fldCharType="begin"/>
            </w:r>
            <w:r>
              <w:rPr>
                <w:noProof/>
                <w:webHidden/>
              </w:rPr>
              <w:instrText xml:space="preserve"> PAGEREF _Toc151124233 \h </w:instrText>
            </w:r>
            <w:r>
              <w:rPr>
                <w:noProof/>
                <w:webHidden/>
              </w:rPr>
            </w:r>
            <w:r>
              <w:rPr>
                <w:noProof/>
                <w:webHidden/>
              </w:rPr>
              <w:fldChar w:fldCharType="separate"/>
            </w:r>
            <w:r>
              <w:rPr>
                <w:noProof/>
                <w:webHidden/>
              </w:rPr>
              <w:t>25</w:t>
            </w:r>
            <w:r>
              <w:rPr>
                <w:noProof/>
                <w:webHidden/>
              </w:rPr>
              <w:fldChar w:fldCharType="end"/>
            </w:r>
          </w:hyperlink>
        </w:p>
        <w:p w14:paraId="5DA1EE1F" w14:textId="2E94F98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4" w:history="1">
            <w:r w:rsidRPr="000C10D8">
              <w:rPr>
                <w:rStyle w:val="Hyperlink"/>
                <w:rFonts w:cstheme="minorHAnsi"/>
                <w:b/>
                <w:iCs/>
                <w:noProof/>
              </w:rPr>
              <w:t>4.5.2 Bij chronische ziekte</w:t>
            </w:r>
            <w:r>
              <w:rPr>
                <w:noProof/>
                <w:webHidden/>
              </w:rPr>
              <w:tab/>
            </w:r>
            <w:r>
              <w:rPr>
                <w:noProof/>
                <w:webHidden/>
              </w:rPr>
              <w:fldChar w:fldCharType="begin"/>
            </w:r>
            <w:r>
              <w:rPr>
                <w:noProof/>
                <w:webHidden/>
              </w:rPr>
              <w:instrText xml:space="preserve"> PAGEREF _Toc151124234 \h </w:instrText>
            </w:r>
            <w:r>
              <w:rPr>
                <w:noProof/>
                <w:webHidden/>
              </w:rPr>
            </w:r>
            <w:r>
              <w:rPr>
                <w:noProof/>
                <w:webHidden/>
              </w:rPr>
              <w:fldChar w:fldCharType="separate"/>
            </w:r>
            <w:r>
              <w:rPr>
                <w:noProof/>
                <w:webHidden/>
              </w:rPr>
              <w:t>25</w:t>
            </w:r>
            <w:r>
              <w:rPr>
                <w:noProof/>
                <w:webHidden/>
              </w:rPr>
              <w:fldChar w:fldCharType="end"/>
            </w:r>
          </w:hyperlink>
        </w:p>
        <w:p w14:paraId="2838F866" w14:textId="2ABEAE99"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5" w:history="1">
            <w:r w:rsidRPr="000C10D8">
              <w:rPr>
                <w:rStyle w:val="Hyperlink"/>
                <w:rFonts w:cstheme="minorHAnsi"/>
                <w:noProof/>
              </w:rPr>
              <w:t>4.6 REVALIDATIE OF LOGOPEDIE TIJDENS DE LESTIJDEN</w:t>
            </w:r>
            <w:r>
              <w:rPr>
                <w:noProof/>
                <w:webHidden/>
              </w:rPr>
              <w:tab/>
            </w:r>
            <w:r>
              <w:rPr>
                <w:noProof/>
                <w:webHidden/>
              </w:rPr>
              <w:fldChar w:fldCharType="begin"/>
            </w:r>
            <w:r>
              <w:rPr>
                <w:noProof/>
                <w:webHidden/>
              </w:rPr>
              <w:instrText xml:space="preserve"> PAGEREF _Toc151124235 \h </w:instrText>
            </w:r>
            <w:r>
              <w:rPr>
                <w:noProof/>
                <w:webHidden/>
              </w:rPr>
            </w:r>
            <w:r>
              <w:rPr>
                <w:noProof/>
                <w:webHidden/>
              </w:rPr>
              <w:fldChar w:fldCharType="separate"/>
            </w:r>
            <w:r>
              <w:rPr>
                <w:noProof/>
                <w:webHidden/>
              </w:rPr>
              <w:t>26</w:t>
            </w:r>
            <w:r>
              <w:rPr>
                <w:noProof/>
                <w:webHidden/>
              </w:rPr>
              <w:fldChar w:fldCharType="end"/>
            </w:r>
          </w:hyperlink>
        </w:p>
        <w:p w14:paraId="2C9E326E" w14:textId="18C3C89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6" w:history="1">
            <w:r w:rsidRPr="000C10D8">
              <w:rPr>
                <w:rStyle w:val="Hyperlink"/>
                <w:rFonts w:cstheme="minorHAnsi"/>
                <w:noProof/>
              </w:rPr>
              <w:t>4.7 STAPPENPLAN BIJ ZIEKTE OF ONGEVAL</w:t>
            </w:r>
            <w:r>
              <w:rPr>
                <w:noProof/>
                <w:webHidden/>
              </w:rPr>
              <w:tab/>
            </w:r>
            <w:r>
              <w:rPr>
                <w:noProof/>
                <w:webHidden/>
              </w:rPr>
              <w:fldChar w:fldCharType="begin"/>
            </w:r>
            <w:r>
              <w:rPr>
                <w:noProof/>
                <w:webHidden/>
              </w:rPr>
              <w:instrText xml:space="preserve"> PAGEREF _Toc151124236 \h </w:instrText>
            </w:r>
            <w:r>
              <w:rPr>
                <w:noProof/>
                <w:webHidden/>
              </w:rPr>
            </w:r>
            <w:r>
              <w:rPr>
                <w:noProof/>
                <w:webHidden/>
              </w:rPr>
              <w:fldChar w:fldCharType="separate"/>
            </w:r>
            <w:r>
              <w:rPr>
                <w:noProof/>
                <w:webHidden/>
              </w:rPr>
              <w:t>27</w:t>
            </w:r>
            <w:r>
              <w:rPr>
                <w:noProof/>
                <w:webHidden/>
              </w:rPr>
              <w:fldChar w:fldCharType="end"/>
            </w:r>
          </w:hyperlink>
        </w:p>
        <w:p w14:paraId="4C01637A" w14:textId="46ED765B"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7" w:history="1">
            <w:r w:rsidRPr="000C10D8">
              <w:rPr>
                <w:rStyle w:val="Hyperlink"/>
                <w:rFonts w:cstheme="minorHAnsi"/>
                <w:noProof/>
              </w:rPr>
              <w:t>4.8 MEDICATIEGEBRUIK EN ANDERE MEDISCHE HANDELINGEN</w:t>
            </w:r>
            <w:r>
              <w:rPr>
                <w:noProof/>
                <w:webHidden/>
              </w:rPr>
              <w:tab/>
            </w:r>
            <w:r>
              <w:rPr>
                <w:noProof/>
                <w:webHidden/>
              </w:rPr>
              <w:fldChar w:fldCharType="begin"/>
            </w:r>
            <w:r>
              <w:rPr>
                <w:noProof/>
                <w:webHidden/>
              </w:rPr>
              <w:instrText xml:space="preserve"> PAGEREF _Toc151124237 \h </w:instrText>
            </w:r>
            <w:r>
              <w:rPr>
                <w:noProof/>
                <w:webHidden/>
              </w:rPr>
            </w:r>
            <w:r>
              <w:rPr>
                <w:noProof/>
                <w:webHidden/>
              </w:rPr>
              <w:fldChar w:fldCharType="separate"/>
            </w:r>
            <w:r>
              <w:rPr>
                <w:noProof/>
                <w:webHidden/>
              </w:rPr>
              <w:t>27</w:t>
            </w:r>
            <w:r>
              <w:rPr>
                <w:noProof/>
                <w:webHidden/>
              </w:rPr>
              <w:fldChar w:fldCharType="end"/>
            </w:r>
          </w:hyperlink>
        </w:p>
        <w:p w14:paraId="6C521E07" w14:textId="178CDD7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8" w:history="1">
            <w:r w:rsidRPr="000C10D8">
              <w:rPr>
                <w:rStyle w:val="Hyperlink"/>
                <w:rFonts w:cstheme="minorHAnsi"/>
                <w:b/>
                <w:iCs/>
                <w:noProof/>
              </w:rPr>
              <w:t>4.8.1 Gebruik van medicatie op school</w:t>
            </w:r>
            <w:r>
              <w:rPr>
                <w:noProof/>
                <w:webHidden/>
              </w:rPr>
              <w:tab/>
            </w:r>
            <w:r>
              <w:rPr>
                <w:noProof/>
                <w:webHidden/>
              </w:rPr>
              <w:fldChar w:fldCharType="begin"/>
            </w:r>
            <w:r>
              <w:rPr>
                <w:noProof/>
                <w:webHidden/>
              </w:rPr>
              <w:instrText xml:space="preserve"> PAGEREF _Toc151124238 \h </w:instrText>
            </w:r>
            <w:r>
              <w:rPr>
                <w:noProof/>
                <w:webHidden/>
              </w:rPr>
            </w:r>
            <w:r>
              <w:rPr>
                <w:noProof/>
                <w:webHidden/>
              </w:rPr>
              <w:fldChar w:fldCharType="separate"/>
            </w:r>
            <w:r>
              <w:rPr>
                <w:noProof/>
                <w:webHidden/>
              </w:rPr>
              <w:t>27</w:t>
            </w:r>
            <w:r>
              <w:rPr>
                <w:noProof/>
                <w:webHidden/>
              </w:rPr>
              <w:fldChar w:fldCharType="end"/>
            </w:r>
          </w:hyperlink>
        </w:p>
        <w:p w14:paraId="2556E32A" w14:textId="12D65FEA"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9" w:history="1">
            <w:r w:rsidRPr="000C10D8">
              <w:rPr>
                <w:rStyle w:val="Hyperlink"/>
                <w:rFonts w:cstheme="minorHAnsi"/>
                <w:b/>
                <w:iCs/>
                <w:noProof/>
              </w:rPr>
              <w:t>4.8.2 Andere medische handelingen</w:t>
            </w:r>
            <w:r>
              <w:rPr>
                <w:noProof/>
                <w:webHidden/>
              </w:rPr>
              <w:tab/>
            </w:r>
            <w:r>
              <w:rPr>
                <w:noProof/>
                <w:webHidden/>
              </w:rPr>
              <w:fldChar w:fldCharType="begin"/>
            </w:r>
            <w:r>
              <w:rPr>
                <w:noProof/>
                <w:webHidden/>
              </w:rPr>
              <w:instrText xml:space="preserve"> PAGEREF _Toc151124239 \h </w:instrText>
            </w:r>
            <w:r>
              <w:rPr>
                <w:noProof/>
                <w:webHidden/>
              </w:rPr>
            </w:r>
            <w:r>
              <w:rPr>
                <w:noProof/>
                <w:webHidden/>
              </w:rPr>
              <w:fldChar w:fldCharType="separate"/>
            </w:r>
            <w:r>
              <w:rPr>
                <w:noProof/>
                <w:webHidden/>
              </w:rPr>
              <w:t>27</w:t>
            </w:r>
            <w:r>
              <w:rPr>
                <w:noProof/>
                <w:webHidden/>
              </w:rPr>
              <w:fldChar w:fldCharType="end"/>
            </w:r>
          </w:hyperlink>
        </w:p>
        <w:p w14:paraId="11557609" w14:textId="6B115C2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40" w:history="1">
            <w:r w:rsidRPr="000C10D8">
              <w:rPr>
                <w:rStyle w:val="Hyperlink"/>
                <w:rFonts w:cstheme="minorHAnsi"/>
                <w:noProof/>
              </w:rPr>
              <w:t>4.9 PRIVACY</w:t>
            </w:r>
            <w:r>
              <w:rPr>
                <w:noProof/>
                <w:webHidden/>
              </w:rPr>
              <w:tab/>
            </w:r>
            <w:r>
              <w:rPr>
                <w:noProof/>
                <w:webHidden/>
              </w:rPr>
              <w:fldChar w:fldCharType="begin"/>
            </w:r>
            <w:r>
              <w:rPr>
                <w:noProof/>
                <w:webHidden/>
              </w:rPr>
              <w:instrText xml:space="preserve"> PAGEREF _Toc151124240 \h </w:instrText>
            </w:r>
            <w:r>
              <w:rPr>
                <w:noProof/>
                <w:webHidden/>
              </w:rPr>
            </w:r>
            <w:r>
              <w:rPr>
                <w:noProof/>
                <w:webHidden/>
              </w:rPr>
              <w:fldChar w:fldCharType="separate"/>
            </w:r>
            <w:r>
              <w:rPr>
                <w:noProof/>
                <w:webHidden/>
              </w:rPr>
              <w:t>28</w:t>
            </w:r>
            <w:r>
              <w:rPr>
                <w:noProof/>
                <w:webHidden/>
              </w:rPr>
              <w:fldChar w:fldCharType="end"/>
            </w:r>
          </w:hyperlink>
        </w:p>
        <w:p w14:paraId="169DFE74" w14:textId="5BBB280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1" w:history="1">
            <w:r w:rsidRPr="000C10D8">
              <w:rPr>
                <w:rStyle w:val="Hyperlink"/>
                <w:rFonts w:cstheme="minorHAnsi"/>
                <w:b/>
                <w:iCs/>
                <w:noProof/>
              </w:rPr>
              <w:t>4.9.1 Hoe en welke informatie houden we over uw kind bij?</w:t>
            </w:r>
            <w:r>
              <w:rPr>
                <w:noProof/>
                <w:webHidden/>
              </w:rPr>
              <w:tab/>
            </w:r>
            <w:r>
              <w:rPr>
                <w:noProof/>
                <w:webHidden/>
              </w:rPr>
              <w:fldChar w:fldCharType="begin"/>
            </w:r>
            <w:r>
              <w:rPr>
                <w:noProof/>
                <w:webHidden/>
              </w:rPr>
              <w:instrText xml:space="preserve"> PAGEREF _Toc151124241 \h </w:instrText>
            </w:r>
            <w:r>
              <w:rPr>
                <w:noProof/>
                <w:webHidden/>
              </w:rPr>
            </w:r>
            <w:r>
              <w:rPr>
                <w:noProof/>
                <w:webHidden/>
              </w:rPr>
              <w:fldChar w:fldCharType="separate"/>
            </w:r>
            <w:r>
              <w:rPr>
                <w:noProof/>
                <w:webHidden/>
              </w:rPr>
              <w:t>28</w:t>
            </w:r>
            <w:r>
              <w:rPr>
                <w:noProof/>
                <w:webHidden/>
              </w:rPr>
              <w:fldChar w:fldCharType="end"/>
            </w:r>
          </w:hyperlink>
        </w:p>
        <w:p w14:paraId="4637710C" w14:textId="6532710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2" w:history="1">
            <w:r w:rsidRPr="000C10D8">
              <w:rPr>
                <w:rStyle w:val="Hyperlink"/>
                <w:rFonts w:cstheme="minorHAnsi"/>
                <w:b/>
                <w:iCs/>
                <w:noProof/>
              </w:rPr>
              <w:t>4.9.2 Welke info geven we door bij verandering van school?</w:t>
            </w:r>
            <w:r>
              <w:rPr>
                <w:noProof/>
                <w:webHidden/>
              </w:rPr>
              <w:tab/>
            </w:r>
            <w:r>
              <w:rPr>
                <w:noProof/>
                <w:webHidden/>
              </w:rPr>
              <w:fldChar w:fldCharType="begin"/>
            </w:r>
            <w:r>
              <w:rPr>
                <w:noProof/>
                <w:webHidden/>
              </w:rPr>
              <w:instrText xml:space="preserve"> PAGEREF _Toc151124242 \h </w:instrText>
            </w:r>
            <w:r>
              <w:rPr>
                <w:noProof/>
                <w:webHidden/>
              </w:rPr>
            </w:r>
            <w:r>
              <w:rPr>
                <w:noProof/>
                <w:webHidden/>
              </w:rPr>
              <w:fldChar w:fldCharType="separate"/>
            </w:r>
            <w:r>
              <w:rPr>
                <w:noProof/>
                <w:webHidden/>
              </w:rPr>
              <w:t>28</w:t>
            </w:r>
            <w:r>
              <w:rPr>
                <w:noProof/>
                <w:webHidden/>
              </w:rPr>
              <w:fldChar w:fldCharType="end"/>
            </w:r>
          </w:hyperlink>
        </w:p>
        <w:p w14:paraId="57F8A915" w14:textId="092955C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3" w:history="1">
            <w:r w:rsidRPr="000C10D8">
              <w:rPr>
                <w:rStyle w:val="Hyperlink"/>
                <w:rFonts w:cstheme="minorHAnsi"/>
                <w:b/>
                <w:iCs/>
                <w:noProof/>
              </w:rPr>
              <w:t>4.9.3 Maken en publiceren van beeld- en geluidsopnames</w:t>
            </w:r>
            <w:r>
              <w:rPr>
                <w:noProof/>
                <w:webHidden/>
              </w:rPr>
              <w:tab/>
            </w:r>
            <w:r>
              <w:rPr>
                <w:noProof/>
                <w:webHidden/>
              </w:rPr>
              <w:fldChar w:fldCharType="begin"/>
            </w:r>
            <w:r>
              <w:rPr>
                <w:noProof/>
                <w:webHidden/>
              </w:rPr>
              <w:instrText xml:space="preserve"> PAGEREF _Toc151124243 \h </w:instrText>
            </w:r>
            <w:r>
              <w:rPr>
                <w:noProof/>
                <w:webHidden/>
              </w:rPr>
            </w:r>
            <w:r>
              <w:rPr>
                <w:noProof/>
                <w:webHidden/>
              </w:rPr>
              <w:fldChar w:fldCharType="separate"/>
            </w:r>
            <w:r>
              <w:rPr>
                <w:noProof/>
                <w:webHidden/>
              </w:rPr>
              <w:t>28</w:t>
            </w:r>
            <w:r>
              <w:rPr>
                <w:noProof/>
                <w:webHidden/>
              </w:rPr>
              <w:fldChar w:fldCharType="end"/>
            </w:r>
          </w:hyperlink>
        </w:p>
        <w:p w14:paraId="797B6EA8" w14:textId="0B08C3E6"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4" w:history="1">
            <w:r w:rsidRPr="000C10D8">
              <w:rPr>
                <w:rStyle w:val="Hyperlink"/>
                <w:rFonts w:cstheme="minorHAnsi"/>
                <w:b/>
                <w:iCs/>
                <w:noProof/>
              </w:rPr>
              <w:t>4.9.4 Inzage in, toelichting bij en kopie van bepaalde informatie</w:t>
            </w:r>
            <w:r>
              <w:rPr>
                <w:noProof/>
                <w:webHidden/>
              </w:rPr>
              <w:tab/>
            </w:r>
            <w:r>
              <w:rPr>
                <w:noProof/>
                <w:webHidden/>
              </w:rPr>
              <w:fldChar w:fldCharType="begin"/>
            </w:r>
            <w:r>
              <w:rPr>
                <w:noProof/>
                <w:webHidden/>
              </w:rPr>
              <w:instrText xml:space="preserve"> PAGEREF _Toc151124244 \h </w:instrText>
            </w:r>
            <w:r>
              <w:rPr>
                <w:noProof/>
                <w:webHidden/>
              </w:rPr>
            </w:r>
            <w:r>
              <w:rPr>
                <w:noProof/>
                <w:webHidden/>
              </w:rPr>
              <w:fldChar w:fldCharType="separate"/>
            </w:r>
            <w:r>
              <w:rPr>
                <w:noProof/>
                <w:webHidden/>
              </w:rPr>
              <w:t>29</w:t>
            </w:r>
            <w:r>
              <w:rPr>
                <w:noProof/>
                <w:webHidden/>
              </w:rPr>
              <w:fldChar w:fldCharType="end"/>
            </w:r>
          </w:hyperlink>
        </w:p>
        <w:p w14:paraId="0F510FAE" w14:textId="1A09DB24"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245" w:history="1">
            <w:r w:rsidRPr="000C10D8">
              <w:rPr>
                <w:rStyle w:val="Hyperlink"/>
                <w:rFonts w:eastAsia="Calibri" w:cstheme="minorHAnsi"/>
              </w:rPr>
              <w:t>5  Wat verwachten wij van u als ouder?</w:t>
            </w:r>
            <w:r>
              <w:rPr>
                <w:webHidden/>
              </w:rPr>
              <w:tab/>
            </w:r>
            <w:r>
              <w:rPr>
                <w:webHidden/>
              </w:rPr>
              <w:fldChar w:fldCharType="begin"/>
            </w:r>
            <w:r>
              <w:rPr>
                <w:webHidden/>
              </w:rPr>
              <w:instrText xml:space="preserve"> PAGEREF _Toc151124245 \h </w:instrText>
            </w:r>
            <w:r>
              <w:rPr>
                <w:webHidden/>
              </w:rPr>
            </w:r>
            <w:r>
              <w:rPr>
                <w:webHidden/>
              </w:rPr>
              <w:fldChar w:fldCharType="separate"/>
            </w:r>
            <w:r>
              <w:rPr>
                <w:webHidden/>
              </w:rPr>
              <w:t>30</w:t>
            </w:r>
            <w:r>
              <w:rPr>
                <w:webHidden/>
              </w:rPr>
              <w:fldChar w:fldCharType="end"/>
            </w:r>
          </w:hyperlink>
        </w:p>
        <w:p w14:paraId="33D34860" w14:textId="4F32A23D"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46" w:history="1">
            <w:r w:rsidRPr="000C10D8">
              <w:rPr>
                <w:rStyle w:val="Hyperlink"/>
                <w:rFonts w:cstheme="minorHAnsi"/>
                <w:noProof/>
              </w:rPr>
              <w:t>5.1 ENGAGEMENTSVERKLARING TUSSEN U EN ONZE SCHOOL</w:t>
            </w:r>
            <w:r>
              <w:rPr>
                <w:noProof/>
                <w:webHidden/>
              </w:rPr>
              <w:tab/>
            </w:r>
            <w:r>
              <w:rPr>
                <w:noProof/>
                <w:webHidden/>
              </w:rPr>
              <w:fldChar w:fldCharType="begin"/>
            </w:r>
            <w:r>
              <w:rPr>
                <w:noProof/>
                <w:webHidden/>
              </w:rPr>
              <w:instrText xml:space="preserve"> PAGEREF _Toc151124246 \h </w:instrText>
            </w:r>
            <w:r>
              <w:rPr>
                <w:noProof/>
                <w:webHidden/>
              </w:rPr>
            </w:r>
            <w:r>
              <w:rPr>
                <w:noProof/>
                <w:webHidden/>
              </w:rPr>
              <w:fldChar w:fldCharType="separate"/>
            </w:r>
            <w:r>
              <w:rPr>
                <w:noProof/>
                <w:webHidden/>
              </w:rPr>
              <w:t>30</w:t>
            </w:r>
            <w:r>
              <w:rPr>
                <w:noProof/>
                <w:webHidden/>
              </w:rPr>
              <w:fldChar w:fldCharType="end"/>
            </w:r>
          </w:hyperlink>
        </w:p>
        <w:p w14:paraId="4B8C4D43" w14:textId="065D443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7" w:history="1">
            <w:r w:rsidRPr="000C10D8">
              <w:rPr>
                <w:rStyle w:val="Hyperlink"/>
                <w:rFonts w:cstheme="minorHAnsi"/>
                <w:b/>
                <w:iCs/>
                <w:noProof/>
              </w:rPr>
              <w:t>5.1.1 Oudercontacten</w:t>
            </w:r>
            <w:r>
              <w:rPr>
                <w:noProof/>
                <w:webHidden/>
              </w:rPr>
              <w:tab/>
            </w:r>
            <w:r>
              <w:rPr>
                <w:noProof/>
                <w:webHidden/>
              </w:rPr>
              <w:fldChar w:fldCharType="begin"/>
            </w:r>
            <w:r>
              <w:rPr>
                <w:noProof/>
                <w:webHidden/>
              </w:rPr>
              <w:instrText xml:space="preserve"> PAGEREF _Toc151124247 \h </w:instrText>
            </w:r>
            <w:r>
              <w:rPr>
                <w:noProof/>
                <w:webHidden/>
              </w:rPr>
            </w:r>
            <w:r>
              <w:rPr>
                <w:noProof/>
                <w:webHidden/>
              </w:rPr>
              <w:fldChar w:fldCharType="separate"/>
            </w:r>
            <w:r>
              <w:rPr>
                <w:noProof/>
                <w:webHidden/>
              </w:rPr>
              <w:t>30</w:t>
            </w:r>
            <w:r>
              <w:rPr>
                <w:noProof/>
                <w:webHidden/>
              </w:rPr>
              <w:fldChar w:fldCharType="end"/>
            </w:r>
          </w:hyperlink>
        </w:p>
        <w:p w14:paraId="607CDAA1" w14:textId="6B72C65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8" w:history="1">
            <w:r w:rsidRPr="000C10D8">
              <w:rPr>
                <w:rStyle w:val="Hyperlink"/>
                <w:rFonts w:cstheme="minorHAnsi"/>
                <w:b/>
                <w:iCs/>
                <w:noProof/>
              </w:rPr>
              <w:t>5.1.2 Aanwezig zijn op school en op tijd komen</w:t>
            </w:r>
            <w:r>
              <w:rPr>
                <w:noProof/>
                <w:webHidden/>
              </w:rPr>
              <w:tab/>
            </w:r>
            <w:r>
              <w:rPr>
                <w:noProof/>
                <w:webHidden/>
              </w:rPr>
              <w:fldChar w:fldCharType="begin"/>
            </w:r>
            <w:r>
              <w:rPr>
                <w:noProof/>
                <w:webHidden/>
              </w:rPr>
              <w:instrText xml:space="preserve"> PAGEREF _Toc151124248 \h </w:instrText>
            </w:r>
            <w:r>
              <w:rPr>
                <w:noProof/>
                <w:webHidden/>
              </w:rPr>
            </w:r>
            <w:r>
              <w:rPr>
                <w:noProof/>
                <w:webHidden/>
              </w:rPr>
              <w:fldChar w:fldCharType="separate"/>
            </w:r>
            <w:r>
              <w:rPr>
                <w:noProof/>
                <w:webHidden/>
              </w:rPr>
              <w:t>30</w:t>
            </w:r>
            <w:r>
              <w:rPr>
                <w:noProof/>
                <w:webHidden/>
              </w:rPr>
              <w:fldChar w:fldCharType="end"/>
            </w:r>
          </w:hyperlink>
        </w:p>
        <w:p w14:paraId="30DC43C8" w14:textId="3026EA1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9" w:history="1">
            <w:r w:rsidRPr="000C10D8">
              <w:rPr>
                <w:rStyle w:val="Hyperlink"/>
                <w:rFonts w:cstheme="minorHAnsi"/>
                <w:b/>
                <w:iCs/>
                <w:noProof/>
              </w:rPr>
              <w:t>5.1.3 Individuele leerlingenbegeleiding</w:t>
            </w:r>
            <w:r>
              <w:rPr>
                <w:noProof/>
                <w:webHidden/>
              </w:rPr>
              <w:tab/>
            </w:r>
            <w:r>
              <w:rPr>
                <w:noProof/>
                <w:webHidden/>
              </w:rPr>
              <w:fldChar w:fldCharType="begin"/>
            </w:r>
            <w:r>
              <w:rPr>
                <w:noProof/>
                <w:webHidden/>
              </w:rPr>
              <w:instrText xml:space="preserve"> PAGEREF _Toc151124249 \h </w:instrText>
            </w:r>
            <w:r>
              <w:rPr>
                <w:noProof/>
                <w:webHidden/>
              </w:rPr>
            </w:r>
            <w:r>
              <w:rPr>
                <w:noProof/>
                <w:webHidden/>
              </w:rPr>
              <w:fldChar w:fldCharType="separate"/>
            </w:r>
            <w:r>
              <w:rPr>
                <w:noProof/>
                <w:webHidden/>
              </w:rPr>
              <w:t>31</w:t>
            </w:r>
            <w:r>
              <w:rPr>
                <w:noProof/>
                <w:webHidden/>
              </w:rPr>
              <w:fldChar w:fldCharType="end"/>
            </w:r>
          </w:hyperlink>
        </w:p>
        <w:p w14:paraId="0D211BB6" w14:textId="571EABA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0" w:history="1">
            <w:r w:rsidRPr="000C10D8">
              <w:rPr>
                <w:rStyle w:val="Hyperlink"/>
                <w:rFonts w:cstheme="minorHAnsi"/>
                <w:b/>
                <w:iCs/>
                <w:noProof/>
              </w:rPr>
              <w:t>5.1.4 Onderwijstaal Nederlands</w:t>
            </w:r>
            <w:r>
              <w:rPr>
                <w:noProof/>
                <w:webHidden/>
              </w:rPr>
              <w:tab/>
            </w:r>
            <w:r>
              <w:rPr>
                <w:noProof/>
                <w:webHidden/>
              </w:rPr>
              <w:fldChar w:fldCharType="begin"/>
            </w:r>
            <w:r>
              <w:rPr>
                <w:noProof/>
                <w:webHidden/>
              </w:rPr>
              <w:instrText xml:space="preserve"> PAGEREF _Toc151124250 \h </w:instrText>
            </w:r>
            <w:r>
              <w:rPr>
                <w:noProof/>
                <w:webHidden/>
              </w:rPr>
            </w:r>
            <w:r>
              <w:rPr>
                <w:noProof/>
                <w:webHidden/>
              </w:rPr>
              <w:fldChar w:fldCharType="separate"/>
            </w:r>
            <w:r>
              <w:rPr>
                <w:noProof/>
                <w:webHidden/>
              </w:rPr>
              <w:t>31</w:t>
            </w:r>
            <w:r>
              <w:rPr>
                <w:noProof/>
                <w:webHidden/>
              </w:rPr>
              <w:fldChar w:fldCharType="end"/>
            </w:r>
          </w:hyperlink>
        </w:p>
        <w:p w14:paraId="4A30D69B" w14:textId="6366ECEB"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51" w:history="1">
            <w:r w:rsidRPr="000C10D8">
              <w:rPr>
                <w:rStyle w:val="Hyperlink"/>
                <w:rFonts w:cstheme="minorHAnsi"/>
                <w:noProof/>
                <w:lang w:eastAsia="nl-NL"/>
              </w:rPr>
              <w:t>5.2 OUDERLIJK GEZAG</w:t>
            </w:r>
            <w:r>
              <w:rPr>
                <w:noProof/>
                <w:webHidden/>
              </w:rPr>
              <w:tab/>
            </w:r>
            <w:r>
              <w:rPr>
                <w:noProof/>
                <w:webHidden/>
              </w:rPr>
              <w:fldChar w:fldCharType="begin"/>
            </w:r>
            <w:r>
              <w:rPr>
                <w:noProof/>
                <w:webHidden/>
              </w:rPr>
              <w:instrText xml:space="preserve"> PAGEREF _Toc151124251 \h </w:instrText>
            </w:r>
            <w:r>
              <w:rPr>
                <w:noProof/>
                <w:webHidden/>
              </w:rPr>
            </w:r>
            <w:r>
              <w:rPr>
                <w:noProof/>
                <w:webHidden/>
              </w:rPr>
              <w:fldChar w:fldCharType="separate"/>
            </w:r>
            <w:r>
              <w:rPr>
                <w:noProof/>
                <w:webHidden/>
              </w:rPr>
              <w:t>32</w:t>
            </w:r>
            <w:r>
              <w:rPr>
                <w:noProof/>
                <w:webHidden/>
              </w:rPr>
              <w:fldChar w:fldCharType="end"/>
            </w:r>
          </w:hyperlink>
        </w:p>
        <w:p w14:paraId="4EA5C8B5" w14:textId="270D31FD"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2" w:history="1">
            <w:r w:rsidRPr="000C10D8">
              <w:rPr>
                <w:rStyle w:val="Hyperlink"/>
                <w:rFonts w:cstheme="minorHAnsi"/>
                <w:b/>
                <w:iCs/>
                <w:noProof/>
              </w:rPr>
              <w:t>5.2.1 Houding tegenover beide ouders</w:t>
            </w:r>
            <w:r>
              <w:rPr>
                <w:noProof/>
                <w:webHidden/>
              </w:rPr>
              <w:tab/>
            </w:r>
            <w:r>
              <w:rPr>
                <w:noProof/>
                <w:webHidden/>
              </w:rPr>
              <w:fldChar w:fldCharType="begin"/>
            </w:r>
            <w:r>
              <w:rPr>
                <w:noProof/>
                <w:webHidden/>
              </w:rPr>
              <w:instrText xml:space="preserve"> PAGEREF _Toc151124252 \h </w:instrText>
            </w:r>
            <w:r>
              <w:rPr>
                <w:noProof/>
                <w:webHidden/>
              </w:rPr>
            </w:r>
            <w:r>
              <w:rPr>
                <w:noProof/>
                <w:webHidden/>
              </w:rPr>
              <w:fldChar w:fldCharType="separate"/>
            </w:r>
            <w:r>
              <w:rPr>
                <w:noProof/>
                <w:webHidden/>
              </w:rPr>
              <w:t>32</w:t>
            </w:r>
            <w:r>
              <w:rPr>
                <w:noProof/>
                <w:webHidden/>
              </w:rPr>
              <w:fldChar w:fldCharType="end"/>
            </w:r>
          </w:hyperlink>
        </w:p>
        <w:p w14:paraId="49119DC5" w14:textId="5732440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3" w:history="1">
            <w:r w:rsidRPr="000C10D8">
              <w:rPr>
                <w:rStyle w:val="Hyperlink"/>
                <w:rFonts w:cstheme="minorHAnsi"/>
                <w:b/>
                <w:iCs/>
                <w:noProof/>
              </w:rPr>
              <w:t>5.2.2 Afspraken rond informatiedoorstroom</w:t>
            </w:r>
            <w:r>
              <w:rPr>
                <w:noProof/>
                <w:webHidden/>
              </w:rPr>
              <w:tab/>
            </w:r>
            <w:r>
              <w:rPr>
                <w:noProof/>
                <w:webHidden/>
              </w:rPr>
              <w:fldChar w:fldCharType="begin"/>
            </w:r>
            <w:r>
              <w:rPr>
                <w:noProof/>
                <w:webHidden/>
              </w:rPr>
              <w:instrText xml:space="preserve"> PAGEREF _Toc151124253 \h </w:instrText>
            </w:r>
            <w:r>
              <w:rPr>
                <w:noProof/>
                <w:webHidden/>
              </w:rPr>
            </w:r>
            <w:r>
              <w:rPr>
                <w:noProof/>
                <w:webHidden/>
              </w:rPr>
              <w:fldChar w:fldCharType="separate"/>
            </w:r>
            <w:r>
              <w:rPr>
                <w:noProof/>
                <w:webHidden/>
              </w:rPr>
              <w:t>32</w:t>
            </w:r>
            <w:r>
              <w:rPr>
                <w:noProof/>
                <w:webHidden/>
              </w:rPr>
              <w:fldChar w:fldCharType="end"/>
            </w:r>
          </w:hyperlink>
        </w:p>
        <w:p w14:paraId="43DE7C7C" w14:textId="3C8F7AE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4" w:history="1">
            <w:r w:rsidRPr="000C10D8">
              <w:rPr>
                <w:rStyle w:val="Hyperlink"/>
                <w:rFonts w:cstheme="minorHAnsi"/>
                <w:b/>
                <w:iCs/>
                <w:noProof/>
              </w:rPr>
              <w:t>5.2.3 Co-schoolschap is niet mogelijk</w:t>
            </w:r>
            <w:r>
              <w:rPr>
                <w:noProof/>
                <w:webHidden/>
              </w:rPr>
              <w:tab/>
            </w:r>
            <w:r>
              <w:rPr>
                <w:noProof/>
                <w:webHidden/>
              </w:rPr>
              <w:fldChar w:fldCharType="begin"/>
            </w:r>
            <w:r>
              <w:rPr>
                <w:noProof/>
                <w:webHidden/>
              </w:rPr>
              <w:instrText xml:space="preserve"> PAGEREF _Toc151124254 \h </w:instrText>
            </w:r>
            <w:r>
              <w:rPr>
                <w:noProof/>
                <w:webHidden/>
              </w:rPr>
            </w:r>
            <w:r>
              <w:rPr>
                <w:noProof/>
                <w:webHidden/>
              </w:rPr>
              <w:fldChar w:fldCharType="separate"/>
            </w:r>
            <w:r>
              <w:rPr>
                <w:noProof/>
                <w:webHidden/>
              </w:rPr>
              <w:t>32</w:t>
            </w:r>
            <w:r>
              <w:rPr>
                <w:noProof/>
                <w:webHidden/>
              </w:rPr>
              <w:fldChar w:fldCharType="end"/>
            </w:r>
          </w:hyperlink>
        </w:p>
        <w:p w14:paraId="495A8CCB" w14:textId="0E20FC61"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55" w:history="1">
            <w:r w:rsidRPr="000C10D8">
              <w:rPr>
                <w:rStyle w:val="Hyperlink"/>
                <w:rFonts w:cstheme="minorHAnsi"/>
                <w:noProof/>
              </w:rPr>
              <w:t>5.3 SCHOOLKOSTEN</w:t>
            </w:r>
            <w:r>
              <w:rPr>
                <w:noProof/>
                <w:webHidden/>
              </w:rPr>
              <w:tab/>
            </w:r>
            <w:r>
              <w:rPr>
                <w:noProof/>
                <w:webHidden/>
              </w:rPr>
              <w:fldChar w:fldCharType="begin"/>
            </w:r>
            <w:r>
              <w:rPr>
                <w:noProof/>
                <w:webHidden/>
              </w:rPr>
              <w:instrText xml:space="preserve"> PAGEREF _Toc151124255 \h </w:instrText>
            </w:r>
            <w:r>
              <w:rPr>
                <w:noProof/>
                <w:webHidden/>
              </w:rPr>
            </w:r>
            <w:r>
              <w:rPr>
                <w:noProof/>
                <w:webHidden/>
              </w:rPr>
              <w:fldChar w:fldCharType="separate"/>
            </w:r>
            <w:r>
              <w:rPr>
                <w:noProof/>
                <w:webHidden/>
              </w:rPr>
              <w:t>32</w:t>
            </w:r>
            <w:r>
              <w:rPr>
                <w:noProof/>
                <w:webHidden/>
              </w:rPr>
              <w:fldChar w:fldCharType="end"/>
            </w:r>
          </w:hyperlink>
        </w:p>
        <w:p w14:paraId="31D8293B" w14:textId="5AFF239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6" w:history="1">
            <w:r w:rsidRPr="000C10D8">
              <w:rPr>
                <w:rStyle w:val="Hyperlink"/>
                <w:rFonts w:cstheme="minorHAnsi"/>
                <w:b/>
                <w:iCs/>
                <w:noProof/>
              </w:rPr>
              <w:t>5.3.1 Bijdragelijst schoolkosten</w:t>
            </w:r>
            <w:r>
              <w:rPr>
                <w:noProof/>
                <w:webHidden/>
              </w:rPr>
              <w:tab/>
            </w:r>
            <w:r>
              <w:rPr>
                <w:noProof/>
                <w:webHidden/>
              </w:rPr>
              <w:fldChar w:fldCharType="begin"/>
            </w:r>
            <w:r>
              <w:rPr>
                <w:noProof/>
                <w:webHidden/>
              </w:rPr>
              <w:instrText xml:space="preserve"> PAGEREF _Toc151124256 \h </w:instrText>
            </w:r>
            <w:r>
              <w:rPr>
                <w:noProof/>
                <w:webHidden/>
              </w:rPr>
            </w:r>
            <w:r>
              <w:rPr>
                <w:noProof/>
                <w:webHidden/>
              </w:rPr>
              <w:fldChar w:fldCharType="separate"/>
            </w:r>
            <w:r>
              <w:rPr>
                <w:noProof/>
                <w:webHidden/>
              </w:rPr>
              <w:t>32</w:t>
            </w:r>
            <w:r>
              <w:rPr>
                <w:noProof/>
                <w:webHidden/>
              </w:rPr>
              <w:fldChar w:fldCharType="end"/>
            </w:r>
          </w:hyperlink>
        </w:p>
        <w:p w14:paraId="4CB27BF9" w14:textId="682BFCF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7" w:history="1">
            <w:r w:rsidRPr="000C10D8">
              <w:rPr>
                <w:rStyle w:val="Hyperlink"/>
                <w:rFonts w:cstheme="minorHAnsi"/>
                <w:b/>
                <w:iCs/>
                <w:noProof/>
              </w:rPr>
              <w:t>5.3.2 Wijze van betaling</w:t>
            </w:r>
            <w:r>
              <w:rPr>
                <w:noProof/>
                <w:webHidden/>
              </w:rPr>
              <w:tab/>
            </w:r>
            <w:r>
              <w:rPr>
                <w:noProof/>
                <w:webHidden/>
              </w:rPr>
              <w:fldChar w:fldCharType="begin"/>
            </w:r>
            <w:r>
              <w:rPr>
                <w:noProof/>
                <w:webHidden/>
              </w:rPr>
              <w:instrText xml:space="preserve"> PAGEREF _Toc151124257 \h </w:instrText>
            </w:r>
            <w:r>
              <w:rPr>
                <w:noProof/>
                <w:webHidden/>
              </w:rPr>
            </w:r>
            <w:r>
              <w:rPr>
                <w:noProof/>
                <w:webHidden/>
              </w:rPr>
              <w:fldChar w:fldCharType="separate"/>
            </w:r>
            <w:r>
              <w:rPr>
                <w:noProof/>
                <w:webHidden/>
              </w:rPr>
              <w:t>35</w:t>
            </w:r>
            <w:r>
              <w:rPr>
                <w:noProof/>
                <w:webHidden/>
              </w:rPr>
              <w:fldChar w:fldCharType="end"/>
            </w:r>
          </w:hyperlink>
        </w:p>
        <w:p w14:paraId="764ADA7E" w14:textId="3F36FB3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8" w:history="1">
            <w:r w:rsidRPr="000C10D8">
              <w:rPr>
                <w:rStyle w:val="Hyperlink"/>
                <w:rFonts w:cstheme="minorHAnsi"/>
                <w:b/>
                <w:iCs/>
                <w:noProof/>
              </w:rPr>
              <w:t>5.3.3 Bij wie kan u terecht als u betalingsmoeilijkheden heeft?</w:t>
            </w:r>
            <w:r>
              <w:rPr>
                <w:noProof/>
                <w:webHidden/>
              </w:rPr>
              <w:tab/>
            </w:r>
            <w:r>
              <w:rPr>
                <w:noProof/>
                <w:webHidden/>
              </w:rPr>
              <w:fldChar w:fldCharType="begin"/>
            </w:r>
            <w:r>
              <w:rPr>
                <w:noProof/>
                <w:webHidden/>
              </w:rPr>
              <w:instrText xml:space="preserve"> PAGEREF _Toc151124258 \h </w:instrText>
            </w:r>
            <w:r>
              <w:rPr>
                <w:noProof/>
                <w:webHidden/>
              </w:rPr>
            </w:r>
            <w:r>
              <w:rPr>
                <w:noProof/>
                <w:webHidden/>
              </w:rPr>
              <w:fldChar w:fldCharType="separate"/>
            </w:r>
            <w:r>
              <w:rPr>
                <w:noProof/>
                <w:webHidden/>
              </w:rPr>
              <w:t>35</w:t>
            </w:r>
            <w:r>
              <w:rPr>
                <w:noProof/>
                <w:webHidden/>
              </w:rPr>
              <w:fldChar w:fldCharType="end"/>
            </w:r>
          </w:hyperlink>
        </w:p>
        <w:p w14:paraId="30AD0837" w14:textId="1C37A03A"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9" w:history="1">
            <w:r w:rsidRPr="000C10D8">
              <w:rPr>
                <w:rStyle w:val="Hyperlink"/>
                <w:rFonts w:cstheme="minorHAnsi"/>
                <w:b/>
                <w:iCs/>
                <w:noProof/>
              </w:rPr>
              <w:t>5.3.4 Recupereren van kosten?</w:t>
            </w:r>
            <w:r>
              <w:rPr>
                <w:noProof/>
                <w:webHidden/>
              </w:rPr>
              <w:tab/>
            </w:r>
            <w:r>
              <w:rPr>
                <w:noProof/>
                <w:webHidden/>
              </w:rPr>
              <w:fldChar w:fldCharType="begin"/>
            </w:r>
            <w:r>
              <w:rPr>
                <w:noProof/>
                <w:webHidden/>
              </w:rPr>
              <w:instrText xml:space="preserve"> PAGEREF _Toc151124259 \h </w:instrText>
            </w:r>
            <w:r>
              <w:rPr>
                <w:noProof/>
                <w:webHidden/>
              </w:rPr>
            </w:r>
            <w:r>
              <w:rPr>
                <w:noProof/>
                <w:webHidden/>
              </w:rPr>
              <w:fldChar w:fldCharType="separate"/>
            </w:r>
            <w:r>
              <w:rPr>
                <w:noProof/>
                <w:webHidden/>
              </w:rPr>
              <w:t>35</w:t>
            </w:r>
            <w:r>
              <w:rPr>
                <w:noProof/>
                <w:webHidden/>
              </w:rPr>
              <w:fldChar w:fldCharType="end"/>
            </w:r>
          </w:hyperlink>
        </w:p>
        <w:p w14:paraId="7920E3F1" w14:textId="193EAE04"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0" w:history="1">
            <w:r w:rsidRPr="000C10D8">
              <w:rPr>
                <w:rStyle w:val="Hyperlink"/>
                <w:rFonts w:cstheme="minorHAnsi"/>
                <w:noProof/>
              </w:rPr>
              <w:t>5.4 PARTICIPATIE</w:t>
            </w:r>
            <w:r>
              <w:rPr>
                <w:noProof/>
                <w:webHidden/>
              </w:rPr>
              <w:tab/>
            </w:r>
            <w:r>
              <w:rPr>
                <w:noProof/>
                <w:webHidden/>
              </w:rPr>
              <w:fldChar w:fldCharType="begin"/>
            </w:r>
            <w:r>
              <w:rPr>
                <w:noProof/>
                <w:webHidden/>
              </w:rPr>
              <w:instrText xml:space="preserve"> PAGEREF _Toc151124260 \h </w:instrText>
            </w:r>
            <w:r>
              <w:rPr>
                <w:noProof/>
                <w:webHidden/>
              </w:rPr>
            </w:r>
            <w:r>
              <w:rPr>
                <w:noProof/>
                <w:webHidden/>
              </w:rPr>
              <w:fldChar w:fldCharType="separate"/>
            </w:r>
            <w:r>
              <w:rPr>
                <w:noProof/>
                <w:webHidden/>
              </w:rPr>
              <w:t>36</w:t>
            </w:r>
            <w:r>
              <w:rPr>
                <w:noProof/>
                <w:webHidden/>
              </w:rPr>
              <w:fldChar w:fldCharType="end"/>
            </w:r>
          </w:hyperlink>
        </w:p>
        <w:p w14:paraId="7DD59D11" w14:textId="723A3AC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1" w:history="1">
            <w:r w:rsidRPr="000C10D8">
              <w:rPr>
                <w:rStyle w:val="Hyperlink"/>
                <w:rFonts w:cstheme="minorHAnsi"/>
                <w:b/>
                <w:iCs/>
                <w:noProof/>
              </w:rPr>
              <w:t>5.4.1 Schoolraad</w:t>
            </w:r>
            <w:r>
              <w:rPr>
                <w:noProof/>
                <w:webHidden/>
              </w:rPr>
              <w:tab/>
            </w:r>
            <w:r>
              <w:rPr>
                <w:noProof/>
                <w:webHidden/>
              </w:rPr>
              <w:fldChar w:fldCharType="begin"/>
            </w:r>
            <w:r>
              <w:rPr>
                <w:noProof/>
                <w:webHidden/>
              </w:rPr>
              <w:instrText xml:space="preserve"> PAGEREF _Toc151124261 \h </w:instrText>
            </w:r>
            <w:r>
              <w:rPr>
                <w:noProof/>
                <w:webHidden/>
              </w:rPr>
            </w:r>
            <w:r>
              <w:rPr>
                <w:noProof/>
                <w:webHidden/>
              </w:rPr>
              <w:fldChar w:fldCharType="separate"/>
            </w:r>
            <w:r>
              <w:rPr>
                <w:noProof/>
                <w:webHidden/>
              </w:rPr>
              <w:t>36</w:t>
            </w:r>
            <w:r>
              <w:rPr>
                <w:noProof/>
                <w:webHidden/>
              </w:rPr>
              <w:fldChar w:fldCharType="end"/>
            </w:r>
          </w:hyperlink>
        </w:p>
        <w:p w14:paraId="06F79395" w14:textId="5239E1A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2" w:history="1">
            <w:r w:rsidRPr="000C10D8">
              <w:rPr>
                <w:rStyle w:val="Hyperlink"/>
                <w:rFonts w:cstheme="minorHAnsi"/>
                <w:b/>
                <w:iCs/>
                <w:noProof/>
              </w:rPr>
              <w:t>5.4.2 Ouderraad</w:t>
            </w:r>
            <w:r>
              <w:rPr>
                <w:noProof/>
                <w:webHidden/>
              </w:rPr>
              <w:tab/>
            </w:r>
            <w:r>
              <w:rPr>
                <w:noProof/>
                <w:webHidden/>
              </w:rPr>
              <w:fldChar w:fldCharType="begin"/>
            </w:r>
            <w:r>
              <w:rPr>
                <w:noProof/>
                <w:webHidden/>
              </w:rPr>
              <w:instrText xml:space="preserve"> PAGEREF _Toc151124262 \h </w:instrText>
            </w:r>
            <w:r>
              <w:rPr>
                <w:noProof/>
                <w:webHidden/>
              </w:rPr>
            </w:r>
            <w:r>
              <w:rPr>
                <w:noProof/>
                <w:webHidden/>
              </w:rPr>
              <w:fldChar w:fldCharType="separate"/>
            </w:r>
            <w:r>
              <w:rPr>
                <w:noProof/>
                <w:webHidden/>
              </w:rPr>
              <w:t>36</w:t>
            </w:r>
            <w:r>
              <w:rPr>
                <w:noProof/>
                <w:webHidden/>
              </w:rPr>
              <w:fldChar w:fldCharType="end"/>
            </w:r>
          </w:hyperlink>
        </w:p>
        <w:p w14:paraId="62E57F16" w14:textId="5867000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3" w:history="1">
            <w:r w:rsidRPr="000C10D8">
              <w:rPr>
                <w:rStyle w:val="Hyperlink"/>
                <w:rFonts w:cstheme="minorHAnsi"/>
                <w:noProof/>
              </w:rPr>
              <w:t>5.5 GEBRUIK VAN (SOCIALE) MEDIA</w:t>
            </w:r>
            <w:r>
              <w:rPr>
                <w:noProof/>
                <w:webHidden/>
              </w:rPr>
              <w:tab/>
            </w:r>
            <w:r>
              <w:rPr>
                <w:noProof/>
                <w:webHidden/>
              </w:rPr>
              <w:fldChar w:fldCharType="begin"/>
            </w:r>
            <w:r>
              <w:rPr>
                <w:noProof/>
                <w:webHidden/>
              </w:rPr>
              <w:instrText xml:space="preserve"> PAGEREF _Toc151124263 \h </w:instrText>
            </w:r>
            <w:r>
              <w:rPr>
                <w:noProof/>
                <w:webHidden/>
              </w:rPr>
            </w:r>
            <w:r>
              <w:rPr>
                <w:noProof/>
                <w:webHidden/>
              </w:rPr>
              <w:fldChar w:fldCharType="separate"/>
            </w:r>
            <w:r>
              <w:rPr>
                <w:noProof/>
                <w:webHidden/>
              </w:rPr>
              <w:t>36</w:t>
            </w:r>
            <w:r>
              <w:rPr>
                <w:noProof/>
                <w:webHidden/>
              </w:rPr>
              <w:fldChar w:fldCharType="end"/>
            </w:r>
          </w:hyperlink>
        </w:p>
        <w:p w14:paraId="19496588" w14:textId="5144F421"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4" w:history="1">
            <w:r w:rsidRPr="000C10D8">
              <w:rPr>
                <w:rStyle w:val="Hyperlink"/>
                <w:rFonts w:cstheme="minorHAnsi"/>
                <w:noProof/>
              </w:rPr>
              <w:t>5.6 AFSPRAKEN OVER COMMUNICATIE</w:t>
            </w:r>
            <w:r>
              <w:rPr>
                <w:noProof/>
                <w:webHidden/>
              </w:rPr>
              <w:tab/>
            </w:r>
            <w:r>
              <w:rPr>
                <w:noProof/>
                <w:webHidden/>
              </w:rPr>
              <w:fldChar w:fldCharType="begin"/>
            </w:r>
            <w:r>
              <w:rPr>
                <w:noProof/>
                <w:webHidden/>
              </w:rPr>
              <w:instrText xml:space="preserve"> PAGEREF _Toc151124264 \h </w:instrText>
            </w:r>
            <w:r>
              <w:rPr>
                <w:noProof/>
                <w:webHidden/>
              </w:rPr>
            </w:r>
            <w:r>
              <w:rPr>
                <w:noProof/>
                <w:webHidden/>
              </w:rPr>
              <w:fldChar w:fldCharType="separate"/>
            </w:r>
            <w:r>
              <w:rPr>
                <w:noProof/>
                <w:webHidden/>
              </w:rPr>
              <w:t>37</w:t>
            </w:r>
            <w:r>
              <w:rPr>
                <w:noProof/>
                <w:webHidden/>
              </w:rPr>
              <w:fldChar w:fldCharType="end"/>
            </w:r>
          </w:hyperlink>
        </w:p>
        <w:p w14:paraId="2FC8D385" w14:textId="3ED8D997"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265" w:history="1">
            <w:r w:rsidRPr="000C10D8">
              <w:rPr>
                <w:rStyle w:val="Hyperlink"/>
                <w:rFonts w:eastAsia="Calibri" w:cstheme="minorHAnsi"/>
              </w:rPr>
              <w:t>6  Wat verwachten wij van uw kind?</w:t>
            </w:r>
            <w:r>
              <w:rPr>
                <w:webHidden/>
              </w:rPr>
              <w:tab/>
            </w:r>
            <w:r>
              <w:rPr>
                <w:webHidden/>
              </w:rPr>
              <w:fldChar w:fldCharType="begin"/>
            </w:r>
            <w:r>
              <w:rPr>
                <w:webHidden/>
              </w:rPr>
              <w:instrText xml:space="preserve"> PAGEREF _Toc151124265 \h </w:instrText>
            </w:r>
            <w:r>
              <w:rPr>
                <w:webHidden/>
              </w:rPr>
            </w:r>
            <w:r>
              <w:rPr>
                <w:webHidden/>
              </w:rPr>
              <w:fldChar w:fldCharType="separate"/>
            </w:r>
            <w:r>
              <w:rPr>
                <w:webHidden/>
              </w:rPr>
              <w:t>38</w:t>
            </w:r>
            <w:r>
              <w:rPr>
                <w:webHidden/>
              </w:rPr>
              <w:fldChar w:fldCharType="end"/>
            </w:r>
          </w:hyperlink>
        </w:p>
        <w:p w14:paraId="4667693C" w14:textId="1CD0FCD6"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6" w:history="1">
            <w:r w:rsidRPr="000C10D8">
              <w:rPr>
                <w:rStyle w:val="Hyperlink"/>
                <w:rFonts w:cstheme="minorHAnsi"/>
                <w:noProof/>
              </w:rPr>
              <w:t>6.1 LEERPLICHT EN AFWEZIGHEDEN</w:t>
            </w:r>
            <w:r>
              <w:rPr>
                <w:noProof/>
                <w:webHidden/>
              </w:rPr>
              <w:tab/>
            </w:r>
            <w:r>
              <w:rPr>
                <w:noProof/>
                <w:webHidden/>
              </w:rPr>
              <w:fldChar w:fldCharType="begin"/>
            </w:r>
            <w:r>
              <w:rPr>
                <w:noProof/>
                <w:webHidden/>
              </w:rPr>
              <w:instrText xml:space="preserve"> PAGEREF _Toc151124266 \h </w:instrText>
            </w:r>
            <w:r>
              <w:rPr>
                <w:noProof/>
                <w:webHidden/>
              </w:rPr>
            </w:r>
            <w:r>
              <w:rPr>
                <w:noProof/>
                <w:webHidden/>
              </w:rPr>
              <w:fldChar w:fldCharType="separate"/>
            </w:r>
            <w:r>
              <w:rPr>
                <w:noProof/>
                <w:webHidden/>
              </w:rPr>
              <w:t>38</w:t>
            </w:r>
            <w:r>
              <w:rPr>
                <w:noProof/>
                <w:webHidden/>
              </w:rPr>
              <w:fldChar w:fldCharType="end"/>
            </w:r>
          </w:hyperlink>
        </w:p>
        <w:p w14:paraId="083D0D6C" w14:textId="166394D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7" w:history="1">
            <w:r w:rsidRPr="000C10D8">
              <w:rPr>
                <w:rStyle w:val="Hyperlink"/>
                <w:rFonts w:cstheme="minorHAnsi"/>
                <w:b/>
                <w:iCs/>
                <w:noProof/>
              </w:rPr>
              <w:t>6.1.1 Leerplicht in het kleuteronderwijs</w:t>
            </w:r>
            <w:r>
              <w:rPr>
                <w:noProof/>
                <w:webHidden/>
              </w:rPr>
              <w:tab/>
            </w:r>
            <w:r>
              <w:rPr>
                <w:noProof/>
                <w:webHidden/>
              </w:rPr>
              <w:fldChar w:fldCharType="begin"/>
            </w:r>
            <w:r>
              <w:rPr>
                <w:noProof/>
                <w:webHidden/>
              </w:rPr>
              <w:instrText xml:space="preserve"> PAGEREF _Toc151124267 \h </w:instrText>
            </w:r>
            <w:r>
              <w:rPr>
                <w:noProof/>
                <w:webHidden/>
              </w:rPr>
            </w:r>
            <w:r>
              <w:rPr>
                <w:noProof/>
                <w:webHidden/>
              </w:rPr>
              <w:fldChar w:fldCharType="separate"/>
            </w:r>
            <w:r>
              <w:rPr>
                <w:noProof/>
                <w:webHidden/>
              </w:rPr>
              <w:t>38</w:t>
            </w:r>
            <w:r>
              <w:rPr>
                <w:noProof/>
                <w:webHidden/>
              </w:rPr>
              <w:fldChar w:fldCharType="end"/>
            </w:r>
          </w:hyperlink>
        </w:p>
        <w:p w14:paraId="2938ADEB" w14:textId="1C7F339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8" w:history="1">
            <w:r w:rsidRPr="000C10D8">
              <w:rPr>
                <w:rStyle w:val="Hyperlink"/>
                <w:rFonts w:cstheme="minorHAnsi"/>
                <w:b/>
                <w:iCs/>
                <w:noProof/>
              </w:rPr>
              <w:t>6.1.2 Leerplicht in het lager onderwijs</w:t>
            </w:r>
            <w:r>
              <w:rPr>
                <w:noProof/>
                <w:webHidden/>
              </w:rPr>
              <w:tab/>
            </w:r>
            <w:r>
              <w:rPr>
                <w:noProof/>
                <w:webHidden/>
              </w:rPr>
              <w:fldChar w:fldCharType="begin"/>
            </w:r>
            <w:r>
              <w:rPr>
                <w:noProof/>
                <w:webHidden/>
              </w:rPr>
              <w:instrText xml:space="preserve"> PAGEREF _Toc151124268 \h </w:instrText>
            </w:r>
            <w:r>
              <w:rPr>
                <w:noProof/>
                <w:webHidden/>
              </w:rPr>
            </w:r>
            <w:r>
              <w:rPr>
                <w:noProof/>
                <w:webHidden/>
              </w:rPr>
              <w:fldChar w:fldCharType="separate"/>
            </w:r>
            <w:r>
              <w:rPr>
                <w:noProof/>
                <w:webHidden/>
              </w:rPr>
              <w:t>38</w:t>
            </w:r>
            <w:r>
              <w:rPr>
                <w:noProof/>
                <w:webHidden/>
              </w:rPr>
              <w:fldChar w:fldCharType="end"/>
            </w:r>
          </w:hyperlink>
        </w:p>
        <w:p w14:paraId="7E74E75C" w14:textId="5D542F96"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9" w:history="1">
            <w:r w:rsidRPr="000C10D8">
              <w:rPr>
                <w:rStyle w:val="Hyperlink"/>
                <w:rFonts w:cstheme="minorHAnsi"/>
                <w:b/>
                <w:iCs/>
                <w:noProof/>
              </w:rPr>
              <w:t>6.1.3 Gewettigde afwezigheden</w:t>
            </w:r>
            <w:r>
              <w:rPr>
                <w:noProof/>
                <w:webHidden/>
              </w:rPr>
              <w:tab/>
            </w:r>
            <w:r>
              <w:rPr>
                <w:noProof/>
                <w:webHidden/>
              </w:rPr>
              <w:fldChar w:fldCharType="begin"/>
            </w:r>
            <w:r>
              <w:rPr>
                <w:noProof/>
                <w:webHidden/>
              </w:rPr>
              <w:instrText xml:space="preserve"> PAGEREF _Toc151124269 \h </w:instrText>
            </w:r>
            <w:r>
              <w:rPr>
                <w:noProof/>
                <w:webHidden/>
              </w:rPr>
            </w:r>
            <w:r>
              <w:rPr>
                <w:noProof/>
                <w:webHidden/>
              </w:rPr>
              <w:fldChar w:fldCharType="separate"/>
            </w:r>
            <w:r>
              <w:rPr>
                <w:noProof/>
                <w:webHidden/>
              </w:rPr>
              <w:t>39</w:t>
            </w:r>
            <w:r>
              <w:rPr>
                <w:noProof/>
                <w:webHidden/>
              </w:rPr>
              <w:fldChar w:fldCharType="end"/>
            </w:r>
          </w:hyperlink>
        </w:p>
        <w:p w14:paraId="65DCB034" w14:textId="614BA64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0" w:history="1">
            <w:r w:rsidRPr="000C10D8">
              <w:rPr>
                <w:rStyle w:val="Hyperlink"/>
                <w:rFonts w:cstheme="minorHAnsi"/>
                <w:b/>
                <w:iCs/>
                <w:noProof/>
              </w:rPr>
              <w:t>6.1.4 Problematische afwezigheden</w:t>
            </w:r>
            <w:r>
              <w:rPr>
                <w:noProof/>
                <w:webHidden/>
              </w:rPr>
              <w:tab/>
            </w:r>
            <w:r>
              <w:rPr>
                <w:noProof/>
                <w:webHidden/>
              </w:rPr>
              <w:fldChar w:fldCharType="begin"/>
            </w:r>
            <w:r>
              <w:rPr>
                <w:noProof/>
                <w:webHidden/>
              </w:rPr>
              <w:instrText xml:space="preserve"> PAGEREF _Toc151124270 \h </w:instrText>
            </w:r>
            <w:r>
              <w:rPr>
                <w:noProof/>
                <w:webHidden/>
              </w:rPr>
            </w:r>
            <w:r>
              <w:rPr>
                <w:noProof/>
                <w:webHidden/>
              </w:rPr>
              <w:fldChar w:fldCharType="separate"/>
            </w:r>
            <w:r>
              <w:rPr>
                <w:noProof/>
                <w:webHidden/>
              </w:rPr>
              <w:t>40</w:t>
            </w:r>
            <w:r>
              <w:rPr>
                <w:noProof/>
                <w:webHidden/>
              </w:rPr>
              <w:fldChar w:fldCharType="end"/>
            </w:r>
          </w:hyperlink>
        </w:p>
        <w:p w14:paraId="5E60976D" w14:textId="1153499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71" w:history="1">
            <w:r w:rsidRPr="000C10D8">
              <w:rPr>
                <w:rStyle w:val="Hyperlink"/>
                <w:rFonts w:cstheme="minorHAnsi"/>
                <w:noProof/>
              </w:rPr>
              <w:t>6.2 PARTICIPATIE LEERLINGENRAAD</w:t>
            </w:r>
            <w:r>
              <w:rPr>
                <w:noProof/>
                <w:webHidden/>
              </w:rPr>
              <w:tab/>
            </w:r>
            <w:r>
              <w:rPr>
                <w:noProof/>
                <w:webHidden/>
              </w:rPr>
              <w:fldChar w:fldCharType="begin"/>
            </w:r>
            <w:r>
              <w:rPr>
                <w:noProof/>
                <w:webHidden/>
              </w:rPr>
              <w:instrText xml:space="preserve"> PAGEREF _Toc151124271 \h </w:instrText>
            </w:r>
            <w:r>
              <w:rPr>
                <w:noProof/>
                <w:webHidden/>
              </w:rPr>
            </w:r>
            <w:r>
              <w:rPr>
                <w:noProof/>
                <w:webHidden/>
              </w:rPr>
              <w:fldChar w:fldCharType="separate"/>
            </w:r>
            <w:r>
              <w:rPr>
                <w:noProof/>
                <w:webHidden/>
              </w:rPr>
              <w:t>40</w:t>
            </w:r>
            <w:r>
              <w:rPr>
                <w:noProof/>
                <w:webHidden/>
              </w:rPr>
              <w:fldChar w:fldCharType="end"/>
            </w:r>
          </w:hyperlink>
        </w:p>
        <w:p w14:paraId="3A9E16F3" w14:textId="45646B28"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72" w:history="1">
            <w:r w:rsidRPr="000C10D8">
              <w:rPr>
                <w:rStyle w:val="Hyperlink"/>
                <w:rFonts w:cstheme="minorHAnsi"/>
                <w:noProof/>
              </w:rPr>
              <w:t>6.3 WAT MAG EN WAT MAG NIET</w:t>
            </w:r>
            <w:r>
              <w:rPr>
                <w:noProof/>
                <w:webHidden/>
              </w:rPr>
              <w:tab/>
            </w:r>
            <w:r>
              <w:rPr>
                <w:noProof/>
                <w:webHidden/>
              </w:rPr>
              <w:fldChar w:fldCharType="begin"/>
            </w:r>
            <w:r>
              <w:rPr>
                <w:noProof/>
                <w:webHidden/>
              </w:rPr>
              <w:instrText xml:space="preserve"> PAGEREF _Toc151124272 \h </w:instrText>
            </w:r>
            <w:r>
              <w:rPr>
                <w:noProof/>
                <w:webHidden/>
              </w:rPr>
            </w:r>
            <w:r>
              <w:rPr>
                <w:noProof/>
                <w:webHidden/>
              </w:rPr>
              <w:fldChar w:fldCharType="separate"/>
            </w:r>
            <w:r>
              <w:rPr>
                <w:noProof/>
                <w:webHidden/>
              </w:rPr>
              <w:t>41</w:t>
            </w:r>
            <w:r>
              <w:rPr>
                <w:noProof/>
                <w:webHidden/>
              </w:rPr>
              <w:fldChar w:fldCharType="end"/>
            </w:r>
          </w:hyperlink>
        </w:p>
        <w:p w14:paraId="5DE346C3" w14:textId="09F9548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3" w:history="1">
            <w:r w:rsidRPr="000C10D8">
              <w:rPr>
                <w:rStyle w:val="Hyperlink"/>
                <w:rFonts w:cstheme="minorHAnsi"/>
                <w:b/>
                <w:iCs/>
                <w:noProof/>
              </w:rPr>
              <w:t>6.3.1 Kleding</w:t>
            </w:r>
            <w:r>
              <w:rPr>
                <w:noProof/>
                <w:webHidden/>
              </w:rPr>
              <w:tab/>
            </w:r>
            <w:r>
              <w:rPr>
                <w:noProof/>
                <w:webHidden/>
              </w:rPr>
              <w:fldChar w:fldCharType="begin"/>
            </w:r>
            <w:r>
              <w:rPr>
                <w:noProof/>
                <w:webHidden/>
              </w:rPr>
              <w:instrText xml:space="preserve"> PAGEREF _Toc151124273 \h </w:instrText>
            </w:r>
            <w:r>
              <w:rPr>
                <w:noProof/>
                <w:webHidden/>
              </w:rPr>
            </w:r>
            <w:r>
              <w:rPr>
                <w:noProof/>
                <w:webHidden/>
              </w:rPr>
              <w:fldChar w:fldCharType="separate"/>
            </w:r>
            <w:r>
              <w:rPr>
                <w:noProof/>
                <w:webHidden/>
              </w:rPr>
              <w:t>41</w:t>
            </w:r>
            <w:r>
              <w:rPr>
                <w:noProof/>
                <w:webHidden/>
              </w:rPr>
              <w:fldChar w:fldCharType="end"/>
            </w:r>
          </w:hyperlink>
        </w:p>
        <w:p w14:paraId="731E828D" w14:textId="6FDCCAB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4" w:history="1">
            <w:r w:rsidRPr="000C10D8">
              <w:rPr>
                <w:rStyle w:val="Hyperlink"/>
                <w:rFonts w:cstheme="minorHAnsi"/>
                <w:b/>
                <w:iCs/>
                <w:noProof/>
              </w:rPr>
              <w:t>6.3.2 Persoonlijke bezittingen</w:t>
            </w:r>
            <w:r>
              <w:rPr>
                <w:noProof/>
                <w:webHidden/>
              </w:rPr>
              <w:tab/>
            </w:r>
            <w:r>
              <w:rPr>
                <w:noProof/>
                <w:webHidden/>
              </w:rPr>
              <w:fldChar w:fldCharType="begin"/>
            </w:r>
            <w:r>
              <w:rPr>
                <w:noProof/>
                <w:webHidden/>
              </w:rPr>
              <w:instrText xml:space="preserve"> PAGEREF _Toc151124274 \h </w:instrText>
            </w:r>
            <w:r>
              <w:rPr>
                <w:noProof/>
                <w:webHidden/>
              </w:rPr>
            </w:r>
            <w:r>
              <w:rPr>
                <w:noProof/>
                <w:webHidden/>
              </w:rPr>
              <w:fldChar w:fldCharType="separate"/>
            </w:r>
            <w:r>
              <w:rPr>
                <w:noProof/>
                <w:webHidden/>
              </w:rPr>
              <w:t>41</w:t>
            </w:r>
            <w:r>
              <w:rPr>
                <w:noProof/>
                <w:webHidden/>
              </w:rPr>
              <w:fldChar w:fldCharType="end"/>
            </w:r>
          </w:hyperlink>
        </w:p>
        <w:p w14:paraId="748341A6" w14:textId="09F37DB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5" w:history="1">
            <w:r w:rsidRPr="000C10D8">
              <w:rPr>
                <w:rStyle w:val="Hyperlink"/>
                <w:rFonts w:cstheme="minorHAnsi"/>
                <w:b/>
                <w:iCs/>
                <w:noProof/>
              </w:rPr>
              <w:t>6.3.3 Gezondheid en milieu op school</w:t>
            </w:r>
            <w:r>
              <w:rPr>
                <w:noProof/>
                <w:webHidden/>
              </w:rPr>
              <w:tab/>
            </w:r>
            <w:r>
              <w:rPr>
                <w:noProof/>
                <w:webHidden/>
              </w:rPr>
              <w:fldChar w:fldCharType="begin"/>
            </w:r>
            <w:r>
              <w:rPr>
                <w:noProof/>
                <w:webHidden/>
              </w:rPr>
              <w:instrText xml:space="preserve"> PAGEREF _Toc151124275 \h </w:instrText>
            </w:r>
            <w:r>
              <w:rPr>
                <w:noProof/>
                <w:webHidden/>
              </w:rPr>
            </w:r>
            <w:r>
              <w:rPr>
                <w:noProof/>
                <w:webHidden/>
              </w:rPr>
              <w:fldChar w:fldCharType="separate"/>
            </w:r>
            <w:r>
              <w:rPr>
                <w:noProof/>
                <w:webHidden/>
              </w:rPr>
              <w:t>41</w:t>
            </w:r>
            <w:r>
              <w:rPr>
                <w:noProof/>
                <w:webHidden/>
              </w:rPr>
              <w:fldChar w:fldCharType="end"/>
            </w:r>
          </w:hyperlink>
        </w:p>
        <w:p w14:paraId="6A7A62D5" w14:textId="4240027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6" w:history="1">
            <w:r w:rsidRPr="000C10D8">
              <w:rPr>
                <w:rStyle w:val="Hyperlink"/>
                <w:rFonts w:cstheme="minorHAnsi"/>
                <w:b/>
                <w:iCs/>
                <w:noProof/>
              </w:rPr>
              <w:t>6.3.4 Preventiemaatregelen</w:t>
            </w:r>
            <w:r>
              <w:rPr>
                <w:noProof/>
                <w:webHidden/>
              </w:rPr>
              <w:tab/>
            </w:r>
            <w:r>
              <w:rPr>
                <w:noProof/>
                <w:webHidden/>
              </w:rPr>
              <w:fldChar w:fldCharType="begin"/>
            </w:r>
            <w:r>
              <w:rPr>
                <w:noProof/>
                <w:webHidden/>
              </w:rPr>
              <w:instrText xml:space="preserve"> PAGEREF _Toc151124276 \h </w:instrText>
            </w:r>
            <w:r>
              <w:rPr>
                <w:noProof/>
                <w:webHidden/>
              </w:rPr>
            </w:r>
            <w:r>
              <w:rPr>
                <w:noProof/>
                <w:webHidden/>
              </w:rPr>
              <w:fldChar w:fldCharType="separate"/>
            </w:r>
            <w:r>
              <w:rPr>
                <w:noProof/>
                <w:webHidden/>
              </w:rPr>
              <w:t>42</w:t>
            </w:r>
            <w:r>
              <w:rPr>
                <w:noProof/>
                <w:webHidden/>
              </w:rPr>
              <w:fldChar w:fldCharType="end"/>
            </w:r>
          </w:hyperlink>
        </w:p>
        <w:p w14:paraId="742E6403" w14:textId="732FE6C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7" w:history="1">
            <w:r w:rsidRPr="000C10D8">
              <w:rPr>
                <w:rStyle w:val="Hyperlink"/>
                <w:rFonts w:cstheme="minorHAnsi"/>
                <w:b/>
                <w:iCs/>
                <w:noProof/>
              </w:rPr>
              <w:t>6.3.5 Eerbied voor materiaal</w:t>
            </w:r>
            <w:r>
              <w:rPr>
                <w:noProof/>
                <w:webHidden/>
              </w:rPr>
              <w:tab/>
            </w:r>
            <w:r>
              <w:rPr>
                <w:noProof/>
                <w:webHidden/>
              </w:rPr>
              <w:fldChar w:fldCharType="begin"/>
            </w:r>
            <w:r>
              <w:rPr>
                <w:noProof/>
                <w:webHidden/>
              </w:rPr>
              <w:instrText xml:space="preserve"> PAGEREF _Toc151124277 \h </w:instrText>
            </w:r>
            <w:r>
              <w:rPr>
                <w:noProof/>
                <w:webHidden/>
              </w:rPr>
            </w:r>
            <w:r>
              <w:rPr>
                <w:noProof/>
                <w:webHidden/>
              </w:rPr>
              <w:fldChar w:fldCharType="separate"/>
            </w:r>
            <w:r>
              <w:rPr>
                <w:noProof/>
                <w:webHidden/>
              </w:rPr>
              <w:t>42</w:t>
            </w:r>
            <w:r>
              <w:rPr>
                <w:noProof/>
                <w:webHidden/>
              </w:rPr>
              <w:fldChar w:fldCharType="end"/>
            </w:r>
          </w:hyperlink>
        </w:p>
        <w:p w14:paraId="32BFB0BD" w14:textId="39F659C9"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78" w:history="1">
            <w:r w:rsidRPr="000C10D8">
              <w:rPr>
                <w:rStyle w:val="Hyperlink"/>
                <w:rFonts w:cstheme="minorHAnsi"/>
                <w:noProof/>
              </w:rPr>
              <w:t>6.4 HERSTEL- EN SANCTIONERINGSBELEID</w:t>
            </w:r>
            <w:r>
              <w:rPr>
                <w:noProof/>
                <w:webHidden/>
              </w:rPr>
              <w:tab/>
            </w:r>
            <w:r>
              <w:rPr>
                <w:noProof/>
                <w:webHidden/>
              </w:rPr>
              <w:fldChar w:fldCharType="begin"/>
            </w:r>
            <w:r>
              <w:rPr>
                <w:noProof/>
                <w:webHidden/>
              </w:rPr>
              <w:instrText xml:space="preserve"> PAGEREF _Toc151124278 \h </w:instrText>
            </w:r>
            <w:r>
              <w:rPr>
                <w:noProof/>
                <w:webHidden/>
              </w:rPr>
            </w:r>
            <w:r>
              <w:rPr>
                <w:noProof/>
                <w:webHidden/>
              </w:rPr>
              <w:fldChar w:fldCharType="separate"/>
            </w:r>
            <w:r>
              <w:rPr>
                <w:noProof/>
                <w:webHidden/>
              </w:rPr>
              <w:t>42</w:t>
            </w:r>
            <w:r>
              <w:rPr>
                <w:noProof/>
                <w:webHidden/>
              </w:rPr>
              <w:fldChar w:fldCharType="end"/>
            </w:r>
          </w:hyperlink>
        </w:p>
        <w:p w14:paraId="7EEC20FE" w14:textId="121EE52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9" w:history="1">
            <w:r w:rsidRPr="000C10D8">
              <w:rPr>
                <w:rStyle w:val="Hyperlink"/>
                <w:rFonts w:cstheme="minorHAnsi"/>
                <w:b/>
                <w:iCs/>
                <w:noProof/>
              </w:rPr>
              <w:t>6.4.1 Leefregels en afspraken rond pesten</w:t>
            </w:r>
            <w:r>
              <w:rPr>
                <w:noProof/>
                <w:webHidden/>
              </w:rPr>
              <w:tab/>
            </w:r>
            <w:r>
              <w:rPr>
                <w:noProof/>
                <w:webHidden/>
              </w:rPr>
              <w:fldChar w:fldCharType="begin"/>
            </w:r>
            <w:r>
              <w:rPr>
                <w:noProof/>
                <w:webHidden/>
              </w:rPr>
              <w:instrText xml:space="preserve"> PAGEREF _Toc151124279 \h </w:instrText>
            </w:r>
            <w:r>
              <w:rPr>
                <w:noProof/>
                <w:webHidden/>
              </w:rPr>
            </w:r>
            <w:r>
              <w:rPr>
                <w:noProof/>
                <w:webHidden/>
              </w:rPr>
              <w:fldChar w:fldCharType="separate"/>
            </w:r>
            <w:r>
              <w:rPr>
                <w:noProof/>
                <w:webHidden/>
              </w:rPr>
              <w:t>43</w:t>
            </w:r>
            <w:r>
              <w:rPr>
                <w:noProof/>
                <w:webHidden/>
              </w:rPr>
              <w:fldChar w:fldCharType="end"/>
            </w:r>
          </w:hyperlink>
        </w:p>
        <w:p w14:paraId="43BAA46A" w14:textId="6082C2F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0" w:history="1">
            <w:r w:rsidRPr="000C10D8">
              <w:rPr>
                <w:rStyle w:val="Hyperlink"/>
                <w:rFonts w:cstheme="minorHAnsi"/>
                <w:b/>
                <w:iCs/>
                <w:noProof/>
              </w:rPr>
              <w:t>6.4.2 Begeleidende maatregelen</w:t>
            </w:r>
            <w:r>
              <w:rPr>
                <w:noProof/>
                <w:webHidden/>
              </w:rPr>
              <w:tab/>
            </w:r>
            <w:r>
              <w:rPr>
                <w:noProof/>
                <w:webHidden/>
              </w:rPr>
              <w:fldChar w:fldCharType="begin"/>
            </w:r>
            <w:r>
              <w:rPr>
                <w:noProof/>
                <w:webHidden/>
              </w:rPr>
              <w:instrText xml:space="preserve"> PAGEREF _Toc151124280 \h </w:instrText>
            </w:r>
            <w:r>
              <w:rPr>
                <w:noProof/>
                <w:webHidden/>
              </w:rPr>
            </w:r>
            <w:r>
              <w:rPr>
                <w:noProof/>
                <w:webHidden/>
              </w:rPr>
              <w:fldChar w:fldCharType="separate"/>
            </w:r>
            <w:r>
              <w:rPr>
                <w:noProof/>
                <w:webHidden/>
              </w:rPr>
              <w:t>44</w:t>
            </w:r>
            <w:r>
              <w:rPr>
                <w:noProof/>
                <w:webHidden/>
              </w:rPr>
              <w:fldChar w:fldCharType="end"/>
            </w:r>
          </w:hyperlink>
        </w:p>
        <w:p w14:paraId="6A423EF6" w14:textId="78E7716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1" w:history="1">
            <w:r w:rsidRPr="000C10D8">
              <w:rPr>
                <w:rStyle w:val="Hyperlink"/>
                <w:rFonts w:cstheme="minorHAnsi"/>
                <w:b/>
                <w:iCs/>
                <w:noProof/>
              </w:rPr>
              <w:t>6.4.3 Ordemaatregelen</w:t>
            </w:r>
            <w:r>
              <w:rPr>
                <w:noProof/>
                <w:webHidden/>
              </w:rPr>
              <w:tab/>
            </w:r>
            <w:r>
              <w:rPr>
                <w:noProof/>
                <w:webHidden/>
              </w:rPr>
              <w:fldChar w:fldCharType="begin"/>
            </w:r>
            <w:r>
              <w:rPr>
                <w:noProof/>
                <w:webHidden/>
              </w:rPr>
              <w:instrText xml:space="preserve"> PAGEREF _Toc151124281 \h </w:instrText>
            </w:r>
            <w:r>
              <w:rPr>
                <w:noProof/>
                <w:webHidden/>
              </w:rPr>
            </w:r>
            <w:r>
              <w:rPr>
                <w:noProof/>
                <w:webHidden/>
              </w:rPr>
              <w:fldChar w:fldCharType="separate"/>
            </w:r>
            <w:r>
              <w:rPr>
                <w:noProof/>
                <w:webHidden/>
              </w:rPr>
              <w:t>44</w:t>
            </w:r>
            <w:r>
              <w:rPr>
                <w:noProof/>
                <w:webHidden/>
              </w:rPr>
              <w:fldChar w:fldCharType="end"/>
            </w:r>
          </w:hyperlink>
        </w:p>
        <w:p w14:paraId="0A765603" w14:textId="3057B8C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2" w:history="1">
            <w:r w:rsidRPr="000C10D8">
              <w:rPr>
                <w:rStyle w:val="Hyperlink"/>
                <w:rFonts w:cstheme="minorHAnsi"/>
                <w:b/>
                <w:iCs/>
                <w:noProof/>
              </w:rPr>
              <w:t>6.4.4 Tuchtmaatregelen</w:t>
            </w:r>
            <w:r>
              <w:rPr>
                <w:noProof/>
                <w:webHidden/>
              </w:rPr>
              <w:tab/>
            </w:r>
            <w:r>
              <w:rPr>
                <w:noProof/>
                <w:webHidden/>
              </w:rPr>
              <w:fldChar w:fldCharType="begin"/>
            </w:r>
            <w:r>
              <w:rPr>
                <w:noProof/>
                <w:webHidden/>
              </w:rPr>
              <w:instrText xml:space="preserve"> PAGEREF _Toc151124282 \h </w:instrText>
            </w:r>
            <w:r>
              <w:rPr>
                <w:noProof/>
                <w:webHidden/>
              </w:rPr>
            </w:r>
            <w:r>
              <w:rPr>
                <w:noProof/>
                <w:webHidden/>
              </w:rPr>
              <w:fldChar w:fldCharType="separate"/>
            </w:r>
            <w:r>
              <w:rPr>
                <w:noProof/>
                <w:webHidden/>
              </w:rPr>
              <w:t>45</w:t>
            </w:r>
            <w:r>
              <w:rPr>
                <w:noProof/>
                <w:webHidden/>
              </w:rPr>
              <w:fldChar w:fldCharType="end"/>
            </w:r>
          </w:hyperlink>
        </w:p>
        <w:p w14:paraId="78CE611E" w14:textId="76BCEC21"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83" w:history="1">
            <w:r w:rsidRPr="000C10D8">
              <w:rPr>
                <w:rStyle w:val="Hyperlink"/>
                <w:rFonts w:cstheme="minorHAnsi"/>
                <w:noProof/>
              </w:rPr>
              <w:t>6.5 BETWISTINGEN</w:t>
            </w:r>
            <w:r>
              <w:rPr>
                <w:noProof/>
                <w:webHidden/>
              </w:rPr>
              <w:tab/>
            </w:r>
            <w:r>
              <w:rPr>
                <w:noProof/>
                <w:webHidden/>
              </w:rPr>
              <w:fldChar w:fldCharType="begin"/>
            </w:r>
            <w:r>
              <w:rPr>
                <w:noProof/>
                <w:webHidden/>
              </w:rPr>
              <w:instrText xml:space="preserve"> PAGEREF _Toc151124283 \h </w:instrText>
            </w:r>
            <w:r>
              <w:rPr>
                <w:noProof/>
                <w:webHidden/>
              </w:rPr>
            </w:r>
            <w:r>
              <w:rPr>
                <w:noProof/>
                <w:webHidden/>
              </w:rPr>
              <w:fldChar w:fldCharType="separate"/>
            </w:r>
            <w:r>
              <w:rPr>
                <w:noProof/>
                <w:webHidden/>
              </w:rPr>
              <w:t>46</w:t>
            </w:r>
            <w:r>
              <w:rPr>
                <w:noProof/>
                <w:webHidden/>
              </w:rPr>
              <w:fldChar w:fldCharType="end"/>
            </w:r>
          </w:hyperlink>
        </w:p>
        <w:p w14:paraId="2070A64D" w14:textId="36EE81C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4" w:history="1">
            <w:r w:rsidRPr="000C10D8">
              <w:rPr>
                <w:rStyle w:val="Hyperlink"/>
                <w:rFonts w:cstheme="minorHAnsi"/>
                <w:b/>
                <w:iCs/>
                <w:noProof/>
              </w:rPr>
              <w:t>6.5.1 Beroepsprocedure definitieve uitsluiting</w:t>
            </w:r>
            <w:r>
              <w:rPr>
                <w:noProof/>
                <w:webHidden/>
              </w:rPr>
              <w:tab/>
            </w:r>
            <w:r>
              <w:rPr>
                <w:noProof/>
                <w:webHidden/>
              </w:rPr>
              <w:fldChar w:fldCharType="begin"/>
            </w:r>
            <w:r>
              <w:rPr>
                <w:noProof/>
                <w:webHidden/>
              </w:rPr>
              <w:instrText xml:space="preserve"> PAGEREF _Toc151124284 \h </w:instrText>
            </w:r>
            <w:r>
              <w:rPr>
                <w:noProof/>
                <w:webHidden/>
              </w:rPr>
            </w:r>
            <w:r>
              <w:rPr>
                <w:noProof/>
                <w:webHidden/>
              </w:rPr>
              <w:fldChar w:fldCharType="separate"/>
            </w:r>
            <w:r>
              <w:rPr>
                <w:noProof/>
                <w:webHidden/>
              </w:rPr>
              <w:t>46</w:t>
            </w:r>
            <w:r>
              <w:rPr>
                <w:noProof/>
                <w:webHidden/>
              </w:rPr>
              <w:fldChar w:fldCharType="end"/>
            </w:r>
          </w:hyperlink>
        </w:p>
        <w:p w14:paraId="1CA888C1" w14:textId="7A76F6E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5" w:history="1">
            <w:r w:rsidRPr="000C10D8">
              <w:rPr>
                <w:rStyle w:val="Hyperlink"/>
                <w:rFonts w:cstheme="minorHAnsi"/>
                <w:b/>
                <w:iCs/>
                <w:noProof/>
              </w:rPr>
              <w:t>6.5.2 Beroepsprocedure niet-uitreiken getuigschrift basisonderwijs</w:t>
            </w:r>
            <w:r>
              <w:rPr>
                <w:noProof/>
                <w:webHidden/>
              </w:rPr>
              <w:tab/>
            </w:r>
            <w:r>
              <w:rPr>
                <w:noProof/>
                <w:webHidden/>
              </w:rPr>
              <w:fldChar w:fldCharType="begin"/>
            </w:r>
            <w:r>
              <w:rPr>
                <w:noProof/>
                <w:webHidden/>
              </w:rPr>
              <w:instrText xml:space="preserve"> PAGEREF _Toc151124285 \h </w:instrText>
            </w:r>
            <w:r>
              <w:rPr>
                <w:noProof/>
                <w:webHidden/>
              </w:rPr>
            </w:r>
            <w:r>
              <w:rPr>
                <w:noProof/>
                <w:webHidden/>
              </w:rPr>
              <w:fldChar w:fldCharType="separate"/>
            </w:r>
            <w:r>
              <w:rPr>
                <w:noProof/>
                <w:webHidden/>
              </w:rPr>
              <w:t>47</w:t>
            </w:r>
            <w:r>
              <w:rPr>
                <w:noProof/>
                <w:webHidden/>
              </w:rPr>
              <w:fldChar w:fldCharType="end"/>
            </w:r>
          </w:hyperlink>
        </w:p>
        <w:p w14:paraId="0893111C" w14:textId="1BA2561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6" w:history="1">
            <w:r w:rsidRPr="000C10D8">
              <w:rPr>
                <w:rStyle w:val="Hyperlink"/>
                <w:rFonts w:cstheme="minorHAnsi"/>
                <w:b/>
                <w:iCs/>
                <w:noProof/>
              </w:rPr>
              <w:t>6.5.3 Klachtencommissie</w:t>
            </w:r>
            <w:r>
              <w:rPr>
                <w:noProof/>
                <w:webHidden/>
              </w:rPr>
              <w:tab/>
            </w:r>
            <w:r>
              <w:rPr>
                <w:noProof/>
                <w:webHidden/>
              </w:rPr>
              <w:fldChar w:fldCharType="begin"/>
            </w:r>
            <w:r>
              <w:rPr>
                <w:noProof/>
                <w:webHidden/>
              </w:rPr>
              <w:instrText xml:space="preserve"> PAGEREF _Toc151124286 \h </w:instrText>
            </w:r>
            <w:r>
              <w:rPr>
                <w:noProof/>
                <w:webHidden/>
              </w:rPr>
            </w:r>
            <w:r>
              <w:rPr>
                <w:noProof/>
                <w:webHidden/>
              </w:rPr>
              <w:fldChar w:fldCharType="separate"/>
            </w:r>
            <w:r>
              <w:rPr>
                <w:noProof/>
                <w:webHidden/>
              </w:rPr>
              <w:t>48</w:t>
            </w:r>
            <w:r>
              <w:rPr>
                <w:noProof/>
                <w:webHidden/>
              </w:rPr>
              <w:fldChar w:fldCharType="end"/>
            </w:r>
          </w:hyperlink>
        </w:p>
        <w:p w14:paraId="0D040D1B" w14:textId="67DB2CE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7" w:history="1">
            <w:r w:rsidRPr="000C10D8">
              <w:rPr>
                <w:rStyle w:val="Hyperlink"/>
                <w:rFonts w:cstheme="minorHAnsi"/>
                <w:b/>
                <w:iCs/>
                <w:noProof/>
              </w:rPr>
              <w:t>6.5.4 Commissie inzake leerlingenrechten</w:t>
            </w:r>
            <w:r>
              <w:rPr>
                <w:noProof/>
                <w:webHidden/>
              </w:rPr>
              <w:tab/>
            </w:r>
            <w:r>
              <w:rPr>
                <w:noProof/>
                <w:webHidden/>
              </w:rPr>
              <w:fldChar w:fldCharType="begin"/>
            </w:r>
            <w:r>
              <w:rPr>
                <w:noProof/>
                <w:webHidden/>
              </w:rPr>
              <w:instrText xml:space="preserve"> PAGEREF _Toc151124287 \h </w:instrText>
            </w:r>
            <w:r>
              <w:rPr>
                <w:noProof/>
                <w:webHidden/>
              </w:rPr>
            </w:r>
            <w:r>
              <w:rPr>
                <w:noProof/>
                <w:webHidden/>
              </w:rPr>
              <w:fldChar w:fldCharType="separate"/>
            </w:r>
            <w:r>
              <w:rPr>
                <w:noProof/>
                <w:webHidden/>
              </w:rPr>
              <w:t>49</w:t>
            </w:r>
            <w:r>
              <w:rPr>
                <w:noProof/>
                <w:webHidden/>
              </w:rPr>
              <w:fldChar w:fldCharType="end"/>
            </w:r>
          </w:hyperlink>
        </w:p>
        <w:p w14:paraId="6F77858B" w14:textId="3EDAEC7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8" w:history="1">
            <w:r w:rsidRPr="000C10D8">
              <w:rPr>
                <w:rStyle w:val="Hyperlink"/>
                <w:rFonts w:cstheme="minorHAnsi"/>
                <w:b/>
                <w:iCs/>
                <w:noProof/>
              </w:rPr>
              <w:t>6.5.5 Commissie inzake zorgvuldig bestuur</w:t>
            </w:r>
            <w:r>
              <w:rPr>
                <w:noProof/>
                <w:webHidden/>
              </w:rPr>
              <w:tab/>
            </w:r>
            <w:r>
              <w:rPr>
                <w:noProof/>
                <w:webHidden/>
              </w:rPr>
              <w:fldChar w:fldCharType="begin"/>
            </w:r>
            <w:r>
              <w:rPr>
                <w:noProof/>
                <w:webHidden/>
              </w:rPr>
              <w:instrText xml:space="preserve"> PAGEREF _Toc151124288 \h </w:instrText>
            </w:r>
            <w:r>
              <w:rPr>
                <w:noProof/>
                <w:webHidden/>
              </w:rPr>
            </w:r>
            <w:r>
              <w:rPr>
                <w:noProof/>
                <w:webHidden/>
              </w:rPr>
              <w:fldChar w:fldCharType="separate"/>
            </w:r>
            <w:r>
              <w:rPr>
                <w:noProof/>
                <w:webHidden/>
              </w:rPr>
              <w:t>49</w:t>
            </w:r>
            <w:r>
              <w:rPr>
                <w:noProof/>
                <w:webHidden/>
              </w:rPr>
              <w:fldChar w:fldCharType="end"/>
            </w:r>
          </w:hyperlink>
        </w:p>
        <w:p w14:paraId="00B136F8" w14:textId="6FAD80B1" w:rsidR="00D5738C" w:rsidRDefault="00D5738C">
          <w:r>
            <w:rPr>
              <w:b/>
              <w:bCs/>
              <w:lang w:val="nl-NL"/>
            </w:rPr>
            <w:fldChar w:fldCharType="end"/>
          </w:r>
        </w:p>
      </w:sdtContent>
    </w:sdt>
    <w:p w14:paraId="535D0F51" w14:textId="4007463D" w:rsidR="007A2606" w:rsidRPr="00A15040" w:rsidRDefault="007A2606" w:rsidP="00967A99">
      <w:pPr>
        <w:tabs>
          <w:tab w:val="right" w:pos="6407"/>
        </w:tabs>
        <w:spacing w:after="0" w:line="240" w:lineRule="auto"/>
        <w:rPr>
          <w:rFonts w:cstheme="minorHAnsi"/>
          <w:spacing w:val="6"/>
        </w:rPr>
        <w:sectPr w:rsidR="007A2606" w:rsidRPr="00A15040" w:rsidSect="001012F5">
          <w:footerReference w:type="default" r:id="rId12"/>
          <w:pgSz w:w="11906" w:h="16838"/>
          <w:pgMar w:top="993" w:right="707" w:bottom="851" w:left="1417" w:header="708" w:footer="708" w:gutter="0"/>
          <w:cols w:space="708"/>
          <w:titlePg/>
          <w:docGrid w:linePitch="360"/>
        </w:sectPr>
      </w:pPr>
    </w:p>
    <w:p w14:paraId="6D293863" w14:textId="7829243D" w:rsidR="00E42912" w:rsidRPr="00830F07" w:rsidRDefault="001F1068" w:rsidP="001F1068">
      <w:pPr>
        <w:pStyle w:val="Kop1"/>
        <w:rPr>
          <w:rFonts w:asciiTheme="minorHAnsi" w:hAnsiTheme="minorHAnsi" w:cstheme="minorHAnsi"/>
          <w:sz w:val="32"/>
          <w:szCs w:val="32"/>
        </w:rPr>
      </w:pPr>
      <w:bookmarkStart w:id="0" w:name="_Toc151124191"/>
      <w:r w:rsidRPr="00830F07">
        <w:rPr>
          <w:rFonts w:asciiTheme="minorHAnsi" w:hAnsiTheme="minorHAnsi" w:cstheme="minorHAnsi"/>
          <w:sz w:val="32"/>
          <w:szCs w:val="32"/>
        </w:rPr>
        <w:lastRenderedPageBreak/>
        <w:t xml:space="preserve">1 </w:t>
      </w:r>
      <w:r w:rsidR="00D7401A" w:rsidRPr="00830F07">
        <w:rPr>
          <w:rFonts w:asciiTheme="minorHAnsi" w:hAnsiTheme="minorHAnsi" w:cstheme="minorHAnsi"/>
          <w:sz w:val="32"/>
          <w:szCs w:val="32"/>
        </w:rPr>
        <w:t>S</w:t>
      </w:r>
      <w:r w:rsidR="00A44C00" w:rsidRPr="00830F07">
        <w:rPr>
          <w:rFonts w:asciiTheme="minorHAnsi" w:hAnsiTheme="minorHAnsi" w:cstheme="minorHAnsi"/>
          <w:sz w:val="32"/>
          <w:szCs w:val="32"/>
        </w:rPr>
        <w:t>int-Pieter-Zevendonk</w:t>
      </w:r>
      <w:r w:rsidR="00D7401A" w:rsidRPr="00830F07">
        <w:rPr>
          <w:rFonts w:asciiTheme="minorHAnsi" w:hAnsiTheme="minorHAnsi" w:cstheme="minorHAnsi"/>
          <w:sz w:val="32"/>
          <w:szCs w:val="32"/>
        </w:rPr>
        <w:t xml:space="preserve">: </w:t>
      </w:r>
      <w:r w:rsidR="00A30578" w:rsidRPr="00830F07">
        <w:rPr>
          <w:rFonts w:asciiTheme="minorHAnsi" w:hAnsiTheme="minorHAnsi" w:cstheme="minorHAnsi"/>
          <w:sz w:val="32"/>
          <w:szCs w:val="32"/>
        </w:rPr>
        <w:t>o</w:t>
      </w:r>
      <w:r w:rsidR="00D7401A" w:rsidRPr="00830F07">
        <w:rPr>
          <w:rFonts w:asciiTheme="minorHAnsi" w:hAnsiTheme="minorHAnsi" w:cstheme="minorHAnsi"/>
          <w:sz w:val="32"/>
          <w:szCs w:val="32"/>
        </w:rPr>
        <w:t xml:space="preserve">ns schooleigen </w:t>
      </w:r>
      <w:r w:rsidR="00DF3A4B" w:rsidRPr="00830F07">
        <w:rPr>
          <w:rFonts w:asciiTheme="minorHAnsi" w:hAnsiTheme="minorHAnsi" w:cstheme="minorHAnsi"/>
          <w:sz w:val="32"/>
          <w:szCs w:val="32"/>
        </w:rPr>
        <w:t xml:space="preserve">pedagogisch </w:t>
      </w:r>
      <w:r w:rsidR="00D7401A" w:rsidRPr="00830F07">
        <w:rPr>
          <w:rFonts w:asciiTheme="minorHAnsi" w:hAnsiTheme="minorHAnsi" w:cstheme="minorHAnsi"/>
          <w:sz w:val="32"/>
          <w:szCs w:val="32"/>
        </w:rPr>
        <w:t>project…</w:t>
      </w:r>
      <w:bookmarkEnd w:id="0"/>
    </w:p>
    <w:p w14:paraId="3E31F61E" w14:textId="77777777" w:rsidR="004E6BF1" w:rsidRDefault="004E6BF1" w:rsidP="00967A99">
      <w:pPr>
        <w:tabs>
          <w:tab w:val="right" w:pos="6407"/>
        </w:tabs>
        <w:spacing w:after="0" w:line="240" w:lineRule="auto"/>
        <w:rPr>
          <w:rFonts w:cstheme="minorHAnsi"/>
        </w:rPr>
      </w:pPr>
    </w:p>
    <w:p w14:paraId="7BC6A32B" w14:textId="78E32C93" w:rsidR="004106FF" w:rsidRPr="00A15040" w:rsidRDefault="00CB49E4" w:rsidP="00967A99">
      <w:pPr>
        <w:tabs>
          <w:tab w:val="right" w:pos="6407"/>
        </w:tabs>
        <w:spacing w:after="0" w:line="240" w:lineRule="auto"/>
        <w:rPr>
          <w:rFonts w:cstheme="minorHAnsi"/>
        </w:rPr>
      </w:pPr>
      <w:r w:rsidRPr="00A15040">
        <w:rPr>
          <w:rFonts w:cstheme="minorHAnsi"/>
        </w:rPr>
        <w:t xml:space="preserve">Vanuit een maatschappij die sterk in evolutie is, hebben wij eens even stil gestaan bij wat </w:t>
      </w:r>
      <w:r w:rsidRPr="00896F6A">
        <w:rPr>
          <w:rFonts w:cstheme="minorHAnsi"/>
        </w:rPr>
        <w:t>w</w:t>
      </w:r>
      <w:r w:rsidR="00967A99" w:rsidRPr="00896F6A">
        <w:rPr>
          <w:rFonts w:cstheme="minorHAnsi"/>
        </w:rPr>
        <w:t>ij</w:t>
      </w:r>
      <w:r w:rsidRPr="00967A99">
        <w:rPr>
          <w:rFonts w:cstheme="minorHAnsi"/>
          <w:color w:val="0070C0"/>
        </w:rPr>
        <w:t xml:space="preserve"> </w:t>
      </w:r>
      <w:r w:rsidRPr="00A15040">
        <w:rPr>
          <w:rFonts w:cstheme="minorHAnsi"/>
        </w:rPr>
        <w:t>als katholieke basisschool vandaag willen betekenen en hebben zo, doelbewust</w:t>
      </w:r>
      <w:r w:rsidR="00967A99">
        <w:rPr>
          <w:rFonts w:cstheme="minorHAnsi"/>
        </w:rPr>
        <w:t>,</w:t>
      </w:r>
      <w:r w:rsidRPr="00A15040">
        <w:rPr>
          <w:rFonts w:cstheme="minorHAnsi"/>
        </w:rPr>
        <w:t xml:space="preserve"> een aantal accenten gelegd.  </w:t>
      </w:r>
    </w:p>
    <w:p w14:paraId="4746AD47" w14:textId="77777777" w:rsidR="004106FF" w:rsidRPr="00A15040" w:rsidRDefault="004106FF" w:rsidP="00967A99">
      <w:pPr>
        <w:tabs>
          <w:tab w:val="right" w:pos="6407"/>
        </w:tabs>
        <w:spacing w:after="0" w:line="240" w:lineRule="auto"/>
        <w:rPr>
          <w:rFonts w:cstheme="minorHAnsi"/>
        </w:rPr>
      </w:pPr>
    </w:p>
    <w:p w14:paraId="5F4089D6" w14:textId="19820225" w:rsidR="00B15528" w:rsidRPr="00967A99" w:rsidRDefault="00DF3A4B" w:rsidP="00967A99">
      <w:pPr>
        <w:tabs>
          <w:tab w:val="right" w:pos="6407"/>
        </w:tabs>
        <w:spacing w:after="0" w:line="240" w:lineRule="auto"/>
      </w:pPr>
      <w:r w:rsidRPr="00A15040">
        <w:t xml:space="preserve">Ons pedagogisch project kadert in het </w:t>
      </w:r>
      <w:r w:rsidRPr="00896F6A">
        <w:t>bred</w:t>
      </w:r>
      <w:r w:rsidR="00967A99" w:rsidRPr="00896F6A">
        <w:t>ere perspectief</w:t>
      </w:r>
      <w:r w:rsidRPr="00896F6A">
        <w:t xml:space="preserve"> van </w:t>
      </w:r>
      <w:r w:rsidRPr="00A15040">
        <w:t xml:space="preserve">de </w:t>
      </w:r>
      <w:r w:rsidRPr="00A15040">
        <w:rPr>
          <w:b/>
        </w:rPr>
        <w:t>katholieke dialoogschool</w:t>
      </w:r>
      <w:r w:rsidRPr="00A15040">
        <w:t xml:space="preserve">. </w:t>
      </w:r>
      <w:r w:rsidR="00967A99">
        <w:br/>
      </w:r>
      <w:r w:rsidRPr="00A15040">
        <w:t xml:space="preserve">Op onze school is iedereen welkom, wie </w:t>
      </w:r>
      <w:r w:rsidR="001F1C13">
        <w:t>u</w:t>
      </w:r>
      <w:r w:rsidRPr="00A15040">
        <w:t xml:space="preserve"> ook bent en wat </w:t>
      </w:r>
      <w:r w:rsidR="001F1C13">
        <w:t>uw</w:t>
      </w:r>
      <w:r w:rsidRPr="00A15040">
        <w:t xml:space="preserve"> achtergrond ook is. </w:t>
      </w:r>
      <w:r w:rsidR="00967A99">
        <w:br/>
      </w:r>
      <w:r w:rsidRPr="00A15040">
        <w:t>Samen leven</w:t>
      </w:r>
      <w:r w:rsidR="00931197">
        <w:t xml:space="preserve"> in dialoog met elkaar </w:t>
      </w:r>
      <w:r w:rsidR="00931197" w:rsidRPr="00896F6A">
        <w:t>vinden wij</w:t>
      </w:r>
      <w:r w:rsidRPr="00896F6A">
        <w:t xml:space="preserve"> belangrijk</w:t>
      </w:r>
      <w:r w:rsidRPr="00A15040">
        <w:t xml:space="preserve">. </w:t>
      </w:r>
      <w:r w:rsidR="00967A99">
        <w:br/>
      </w:r>
      <w:r w:rsidRPr="00A15040">
        <w:t>Vanuit he</w:t>
      </w:r>
      <w:r w:rsidR="00967A99">
        <w:t xml:space="preserve">t voorbeeld van Jezus nodigen </w:t>
      </w:r>
      <w:r w:rsidR="00967A99" w:rsidRPr="00931197">
        <w:t>w</w:t>
      </w:r>
      <w:r w:rsidR="00931197" w:rsidRPr="00931197">
        <w:t>e</w:t>
      </w:r>
      <w:r w:rsidRPr="00931197">
        <w:t xml:space="preserve"> </w:t>
      </w:r>
      <w:r w:rsidR="001F1C13">
        <w:t>u</w:t>
      </w:r>
      <w:r w:rsidRPr="00A15040">
        <w:t xml:space="preserve"> uit op zoek te gaan naar wat leren en leven voor u kunnen betekenen.</w:t>
      </w:r>
      <w:r w:rsidR="00B15528">
        <w:t xml:space="preserve">   </w:t>
      </w:r>
    </w:p>
    <w:p w14:paraId="4EBEEC6A" w14:textId="77777777" w:rsidR="00B15528" w:rsidRDefault="00B15528" w:rsidP="00967A99">
      <w:pPr>
        <w:tabs>
          <w:tab w:val="right" w:pos="6407"/>
        </w:tabs>
        <w:spacing w:after="0" w:line="240" w:lineRule="auto"/>
      </w:pPr>
    </w:p>
    <w:p w14:paraId="33634AC0" w14:textId="3695C95B" w:rsidR="004106FF" w:rsidRDefault="00DF3A4B" w:rsidP="00967A99">
      <w:pPr>
        <w:tabs>
          <w:tab w:val="right" w:pos="6407"/>
        </w:tabs>
        <w:spacing w:after="0" w:line="240" w:lineRule="auto"/>
        <w:rPr>
          <w:rFonts w:cstheme="minorHAnsi"/>
        </w:rPr>
      </w:pPr>
      <w:r w:rsidRPr="00A15040">
        <w:t xml:space="preserve">Kiezen voor een katholieke dialoogschool vraagt </w:t>
      </w:r>
      <w:r w:rsidRPr="00EF390A">
        <w:rPr>
          <w:b/>
          <w:bCs/>
        </w:rPr>
        <w:t>betrokkenheid</w:t>
      </w:r>
      <w:r w:rsidRPr="00A15040">
        <w:t xml:space="preserve"> van iedereen. </w:t>
      </w:r>
      <w:r w:rsidR="00967A99">
        <w:br/>
      </w:r>
      <w:r w:rsidRPr="00A15040">
        <w:t xml:space="preserve">Van ons mag </w:t>
      </w:r>
      <w:r w:rsidR="00E717AD">
        <w:t>u</w:t>
      </w:r>
      <w:r w:rsidR="00FB6554">
        <w:t xml:space="preserve"> verwachten dat </w:t>
      </w:r>
      <w:r w:rsidR="00FB6554" w:rsidRPr="00896F6A">
        <w:t>wij</w:t>
      </w:r>
      <w:r w:rsidRPr="00896F6A">
        <w:t xml:space="preserve"> </w:t>
      </w:r>
      <w:r w:rsidR="00E717AD" w:rsidRPr="00896F6A">
        <w:t>u</w:t>
      </w:r>
      <w:r w:rsidRPr="00896F6A">
        <w:t xml:space="preserve"> </w:t>
      </w:r>
      <w:r w:rsidRPr="00A15040">
        <w:t xml:space="preserve">zoveel mogelijk betrekken in het samen school maken. </w:t>
      </w:r>
      <w:r w:rsidR="00967A99">
        <w:br/>
      </w:r>
      <w:r w:rsidRPr="00A15040">
        <w:t xml:space="preserve">Onze school is voor </w:t>
      </w:r>
      <w:r w:rsidR="00E717AD">
        <w:t>uw</w:t>
      </w:r>
      <w:r w:rsidRPr="00A15040">
        <w:t xml:space="preserve"> kind een leer- en leefwereld</w:t>
      </w:r>
      <w:r w:rsidR="00967A99">
        <w:t xml:space="preserve"> </w:t>
      </w:r>
      <w:r w:rsidR="00967A99" w:rsidRPr="00896F6A">
        <w:t>die aansluit</w:t>
      </w:r>
      <w:r w:rsidRPr="00896F6A">
        <w:t xml:space="preserve"> </w:t>
      </w:r>
      <w:r w:rsidR="00967A99" w:rsidRPr="00896F6A">
        <w:t xml:space="preserve"> </w:t>
      </w:r>
      <w:r w:rsidR="00931197" w:rsidRPr="00896F6A">
        <w:t>bij</w:t>
      </w:r>
      <w:r w:rsidRPr="00896F6A">
        <w:t xml:space="preserve"> de opvoeding die </w:t>
      </w:r>
      <w:r w:rsidR="000D5B83" w:rsidRPr="00896F6A">
        <w:t>u uw</w:t>
      </w:r>
      <w:r w:rsidRPr="00896F6A">
        <w:t xml:space="preserve"> kind zelf wilt geven.</w:t>
      </w:r>
      <w:r w:rsidR="00B15528" w:rsidRPr="00896F6A">
        <w:t xml:space="preserve">   </w:t>
      </w:r>
      <w:r w:rsidRPr="00896F6A">
        <w:t xml:space="preserve">Kiezen voor een katholieke dialoogschool betekent vertrouwen stellen in de manier waarop wij als school </w:t>
      </w:r>
      <w:r w:rsidR="00FB6554" w:rsidRPr="00896F6A">
        <w:t>da</w:t>
      </w:r>
      <w:r w:rsidRPr="00896F6A">
        <w:t xml:space="preserve">t project vormgeven. </w:t>
      </w:r>
      <w:r w:rsidR="005E0F7E" w:rsidRPr="00896F6A">
        <w:t xml:space="preserve"> </w:t>
      </w:r>
      <w:r w:rsidR="00FB6554" w:rsidRPr="00896F6A">
        <w:br/>
      </w:r>
      <w:r w:rsidR="0043707F" w:rsidRPr="00896F6A">
        <w:t>Wij verwachten</w:t>
      </w:r>
      <w:r w:rsidRPr="00896F6A">
        <w:t xml:space="preserve"> dat </w:t>
      </w:r>
      <w:r w:rsidR="000D5B83" w:rsidRPr="00896F6A">
        <w:t>u</w:t>
      </w:r>
      <w:r w:rsidR="00FB6554" w:rsidRPr="00896F6A">
        <w:t xml:space="preserve"> een </w:t>
      </w:r>
      <w:r w:rsidRPr="00896F6A">
        <w:t xml:space="preserve">partner van ons bent in de vorming van </w:t>
      </w:r>
      <w:r w:rsidR="00140EBC">
        <w:t>uw</w:t>
      </w:r>
      <w:r w:rsidRPr="00A15040">
        <w:t xml:space="preserve"> kind. </w:t>
      </w:r>
      <w:r w:rsidR="00FB6554">
        <w:br/>
      </w:r>
      <w:r w:rsidRPr="00A15040">
        <w:t xml:space="preserve">Dat houdt in dat </w:t>
      </w:r>
      <w:r w:rsidR="00140EBC">
        <w:t>uw</w:t>
      </w:r>
      <w:r w:rsidRPr="00A15040">
        <w:t xml:space="preserve"> kind deelneemt aan de lessen rooms-katholieke godsdienst.</w:t>
      </w:r>
      <w:r w:rsidR="00E717AD">
        <w:t xml:space="preserve">  </w:t>
      </w:r>
    </w:p>
    <w:p w14:paraId="10C94819" w14:textId="77777777" w:rsidR="00E717AD" w:rsidRPr="00A15040" w:rsidRDefault="00E717AD" w:rsidP="00967A99">
      <w:pPr>
        <w:tabs>
          <w:tab w:val="right" w:pos="6407"/>
        </w:tabs>
        <w:spacing w:after="0" w:line="240" w:lineRule="auto"/>
      </w:pPr>
    </w:p>
    <w:p w14:paraId="03376CD7" w14:textId="754C1DF7" w:rsidR="004106FF" w:rsidRPr="00A15040" w:rsidRDefault="004106FF" w:rsidP="00967A99">
      <w:pPr>
        <w:spacing w:line="240" w:lineRule="auto"/>
        <w:rPr>
          <w:rFonts w:cstheme="minorHAnsi"/>
        </w:rPr>
      </w:pPr>
      <w:r w:rsidRPr="00A15040">
        <w:rPr>
          <w:rFonts w:cstheme="minorHAnsi"/>
        </w:rPr>
        <w:t xml:space="preserve">‘De engagementsverklaring van het katholiek onderwijs. Samen werken aan katholieke dialoogscholen’, </w:t>
      </w:r>
      <w:r w:rsidR="000470BF">
        <w:rPr>
          <w:rFonts w:cstheme="minorHAnsi"/>
        </w:rPr>
        <w:br/>
      </w:r>
      <w:r w:rsidR="00F838E7">
        <w:rPr>
          <w:rFonts w:cstheme="minorHAnsi"/>
        </w:rPr>
        <w:t>‘H</w:t>
      </w:r>
      <w:r w:rsidRPr="00A15040">
        <w:rPr>
          <w:rFonts w:cstheme="minorHAnsi"/>
        </w:rPr>
        <w:t xml:space="preserve">et </w:t>
      </w:r>
      <w:r w:rsidR="00F838E7">
        <w:rPr>
          <w:rFonts w:cstheme="minorHAnsi"/>
        </w:rPr>
        <w:t>o</w:t>
      </w:r>
      <w:r w:rsidRPr="00A15040">
        <w:rPr>
          <w:rFonts w:cstheme="minorHAnsi"/>
        </w:rPr>
        <w:t xml:space="preserve">pvoedingsconcept voor het katholieke basisonderwijs in Vlaanderen’ </w:t>
      </w:r>
      <w:r w:rsidR="00FB68D0">
        <w:rPr>
          <w:rFonts w:cstheme="minorHAnsi"/>
        </w:rPr>
        <w:t>en ‘H</w:t>
      </w:r>
      <w:r w:rsidRPr="00A15040">
        <w:rPr>
          <w:rFonts w:cstheme="minorHAnsi"/>
        </w:rPr>
        <w:t>et referentiekader van onze KOBA-</w:t>
      </w:r>
      <w:r w:rsidR="007D4B5F">
        <w:rPr>
          <w:rFonts w:cstheme="minorHAnsi"/>
        </w:rPr>
        <w:t>scholen</w:t>
      </w:r>
      <w:r w:rsidR="00EF390A">
        <w:rPr>
          <w:rFonts w:cstheme="minorHAnsi"/>
        </w:rPr>
        <w:t>’</w:t>
      </w:r>
      <w:r w:rsidR="007D4B5F">
        <w:rPr>
          <w:rFonts w:cstheme="minorHAnsi"/>
        </w:rPr>
        <w:t xml:space="preserve"> </w:t>
      </w:r>
      <w:r w:rsidRPr="00A15040">
        <w:rPr>
          <w:rFonts w:cstheme="minorHAnsi"/>
        </w:rPr>
        <w:t xml:space="preserve">(Katholiek onderwijs bisdom Antwerpen) </w:t>
      </w:r>
      <w:r w:rsidR="00EF390A">
        <w:rPr>
          <w:rFonts w:cstheme="minorHAnsi"/>
        </w:rPr>
        <w:t>vormen</w:t>
      </w:r>
      <w:r w:rsidRPr="00A15040">
        <w:rPr>
          <w:rFonts w:cstheme="minorHAnsi"/>
        </w:rPr>
        <w:t xml:space="preserve"> de </w:t>
      </w:r>
      <w:r w:rsidRPr="00A15040">
        <w:rPr>
          <w:rFonts w:cstheme="minorHAnsi"/>
          <w:b/>
        </w:rPr>
        <w:t>kapstokken</w:t>
      </w:r>
      <w:r w:rsidRPr="00A15040">
        <w:rPr>
          <w:rFonts w:cstheme="minorHAnsi"/>
        </w:rPr>
        <w:t xml:space="preserve"> voor onze visietekst.</w:t>
      </w:r>
    </w:p>
    <w:p w14:paraId="146561D0" w14:textId="2FBBA518" w:rsidR="00702C60" w:rsidRPr="0013542E" w:rsidRDefault="004106FF" w:rsidP="00967A99">
      <w:pPr>
        <w:spacing w:line="240" w:lineRule="auto"/>
        <w:rPr>
          <w:rFonts w:cstheme="minorHAnsi"/>
        </w:rPr>
      </w:pPr>
      <w:r w:rsidRPr="00A15040">
        <w:rPr>
          <w:rFonts w:cstheme="minorHAnsi"/>
        </w:rPr>
        <w:t>Deze tekst gaat over hoe wij als KOBArT-school (Katholiek onderwijs bisdom Antwerpen regio Turnhout) in Sint-Pieter-Zevendonk op een heel schooleigen wijze vorm willen geven aan</w:t>
      </w:r>
      <w:r w:rsidRPr="00A15040">
        <w:rPr>
          <w:rFonts w:cstheme="minorHAnsi"/>
          <w:b/>
        </w:rPr>
        <w:t xml:space="preserve"> </w:t>
      </w:r>
      <w:r w:rsidRPr="00A15040">
        <w:rPr>
          <w:rFonts w:cstheme="minorHAnsi"/>
          <w:bCs/>
        </w:rPr>
        <w:t>katholiek basisonderwijs.</w:t>
      </w:r>
      <w:r w:rsidRPr="00A15040">
        <w:rPr>
          <w:rFonts w:cstheme="minorHAnsi"/>
        </w:rPr>
        <w:t xml:space="preserve">  </w:t>
      </w:r>
      <w:r w:rsidR="00FB6554">
        <w:rPr>
          <w:rFonts w:cstheme="minorHAnsi"/>
        </w:rPr>
        <w:br/>
      </w:r>
      <w:r w:rsidRPr="00A15040">
        <w:rPr>
          <w:rFonts w:cstheme="minorHAnsi"/>
        </w:rPr>
        <w:t xml:space="preserve">Wij verwachten </w:t>
      </w:r>
      <w:r w:rsidRPr="000E6EB5">
        <w:rPr>
          <w:rFonts w:cstheme="minorHAnsi"/>
        </w:rPr>
        <w:t>van de ouders</w:t>
      </w:r>
      <w:r w:rsidRPr="00A15040">
        <w:rPr>
          <w:rFonts w:cstheme="minorHAnsi"/>
        </w:rPr>
        <w:t xml:space="preserve"> die hun kind(eren) toeve</w:t>
      </w:r>
      <w:r w:rsidR="00FB6554">
        <w:rPr>
          <w:rFonts w:cstheme="minorHAnsi"/>
        </w:rPr>
        <w:t xml:space="preserve">rtrouwen aan onze school, dat </w:t>
      </w:r>
      <w:r w:rsidR="00FB6554" w:rsidRPr="009906A1">
        <w:rPr>
          <w:rFonts w:cstheme="minorHAnsi"/>
        </w:rPr>
        <w:t>zij</w:t>
      </w:r>
      <w:r w:rsidRPr="00FB6554">
        <w:rPr>
          <w:rFonts w:cstheme="minorHAnsi"/>
          <w:color w:val="0070C0"/>
        </w:rPr>
        <w:t xml:space="preserve"> </w:t>
      </w:r>
      <w:r w:rsidRPr="000E6EB5">
        <w:rPr>
          <w:rFonts w:cstheme="minorHAnsi"/>
          <w:bCs/>
        </w:rPr>
        <w:t>loyaal a</w:t>
      </w:r>
      <w:r w:rsidRPr="00A15040">
        <w:rPr>
          <w:rFonts w:cstheme="minorHAnsi"/>
        </w:rPr>
        <w:t xml:space="preserve">chter </w:t>
      </w:r>
      <w:r w:rsidRPr="00A15040">
        <w:rPr>
          <w:rFonts w:cstheme="minorHAnsi"/>
          <w:b/>
        </w:rPr>
        <w:t xml:space="preserve">ons pedagogisch project </w:t>
      </w:r>
      <w:r w:rsidRPr="00A15040">
        <w:rPr>
          <w:rFonts w:cstheme="minorHAnsi"/>
        </w:rPr>
        <w:t>staan en dit mee dragen.</w:t>
      </w:r>
      <w:r w:rsidR="00300660">
        <w:rPr>
          <w:rFonts w:cstheme="minorHAnsi"/>
        </w:rPr>
        <w:t xml:space="preserve">  Dit zijn </w:t>
      </w:r>
      <w:r w:rsidR="00FB6554" w:rsidRPr="00896F6A">
        <w:rPr>
          <w:rFonts w:cstheme="minorHAnsi"/>
        </w:rPr>
        <w:t xml:space="preserve">daarbij </w:t>
      </w:r>
      <w:r w:rsidR="00300660">
        <w:rPr>
          <w:rFonts w:cstheme="minorHAnsi"/>
        </w:rPr>
        <w:t xml:space="preserve">de 5 </w:t>
      </w:r>
      <w:r w:rsidR="00FB6554">
        <w:rPr>
          <w:rFonts w:cstheme="minorHAnsi"/>
        </w:rPr>
        <w:t>kapstokken</w:t>
      </w:r>
      <w:r w:rsidR="00FB6554" w:rsidRPr="00FB6554">
        <w:rPr>
          <w:rFonts w:cstheme="minorHAnsi"/>
          <w:color w:val="0070C0"/>
        </w:rPr>
        <w:t>:</w:t>
      </w:r>
    </w:p>
    <w:p w14:paraId="0BB87544" w14:textId="453FEF0B" w:rsidR="00D7401A" w:rsidRPr="0013542E" w:rsidRDefault="00D7401A" w:rsidP="00967A99">
      <w:pPr>
        <w:spacing w:line="256" w:lineRule="auto"/>
        <w:rPr>
          <w:rFonts w:cstheme="minorHAnsi"/>
          <w:i/>
        </w:rPr>
      </w:pPr>
      <w:r w:rsidRPr="0013542E">
        <w:rPr>
          <w:noProof/>
          <w:lang w:eastAsia="nl-BE"/>
        </w:rPr>
        <w:drawing>
          <wp:anchor distT="0" distB="0" distL="114300" distR="114300" simplePos="0" relativeHeight="251658241" behindDoc="0" locked="0" layoutInCell="1" allowOverlap="1" wp14:anchorId="12EFFE92" wp14:editId="45A577FD">
            <wp:simplePos x="0" y="0"/>
            <wp:positionH relativeFrom="column">
              <wp:posOffset>-342900</wp:posOffset>
            </wp:positionH>
            <wp:positionV relativeFrom="paragraph">
              <wp:posOffset>302895</wp:posOffset>
            </wp:positionV>
            <wp:extent cx="709930" cy="502285"/>
            <wp:effectExtent l="0" t="0" r="0" b="0"/>
            <wp:wrapNone/>
            <wp:docPr id="5" name="Afbeelding 5" descr="ANd9GcSyM7BuNLnaAIyzDN607K9au4PDhUJ7diN-mNdTAI2tth412P53rwUGbM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SyM7BuNLnaAIyzDN607K9au4PDhUJ7diN-mNdTAI2tth412P53rwUGbMN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p>
    <w:p w14:paraId="3E7772F7" w14:textId="77777777" w:rsidR="00D7401A" w:rsidRDefault="00D7401A" w:rsidP="00967A99">
      <w:pPr>
        <w:numPr>
          <w:ilvl w:val="0"/>
          <w:numId w:val="5"/>
        </w:numPr>
        <w:spacing w:line="256" w:lineRule="auto"/>
        <w:contextualSpacing/>
        <w:rPr>
          <w:rFonts w:cstheme="minorHAnsi"/>
          <w:b/>
        </w:rPr>
      </w:pPr>
      <w:r w:rsidRPr="0013542E">
        <w:rPr>
          <w:rFonts w:cstheme="minorHAnsi"/>
          <w:b/>
        </w:rPr>
        <w:t>De uitgangspunten van onze christelijke identiteit als katholieke basisschool:</w:t>
      </w:r>
    </w:p>
    <w:p w14:paraId="02B14EB1" w14:textId="77777777" w:rsidR="00CD0844" w:rsidRPr="0013542E" w:rsidRDefault="00CD0844" w:rsidP="00967A99">
      <w:pPr>
        <w:spacing w:line="256" w:lineRule="auto"/>
        <w:ind w:left="1011"/>
        <w:contextualSpacing/>
        <w:rPr>
          <w:rFonts w:cstheme="minorHAnsi"/>
          <w:b/>
        </w:rPr>
      </w:pPr>
    </w:p>
    <w:p w14:paraId="07824F97" w14:textId="77777777" w:rsidR="00D7401A" w:rsidRPr="0013542E" w:rsidRDefault="00D7401A" w:rsidP="00967A99">
      <w:pPr>
        <w:spacing w:line="256" w:lineRule="auto"/>
        <w:rPr>
          <w:rFonts w:cstheme="minorHAnsi"/>
          <w:b/>
        </w:rPr>
      </w:pPr>
    </w:p>
    <w:p w14:paraId="2905482A" w14:textId="77777777" w:rsidR="00184F97" w:rsidRDefault="00D7401A" w:rsidP="005E66C5">
      <w:pPr>
        <w:spacing w:line="240" w:lineRule="auto"/>
        <w:rPr>
          <w:rFonts w:cstheme="minorHAnsi"/>
        </w:rPr>
      </w:pPr>
      <w:r w:rsidRPr="0013542E">
        <w:rPr>
          <w:rFonts w:cstheme="minorHAnsi"/>
        </w:rPr>
        <w:t xml:space="preserve">We zijn een katholieke </w:t>
      </w:r>
      <w:r w:rsidR="006135DB">
        <w:rPr>
          <w:rFonts w:cstheme="minorHAnsi"/>
        </w:rPr>
        <w:t>dialoog</w:t>
      </w:r>
      <w:r w:rsidRPr="0013542E">
        <w:rPr>
          <w:rFonts w:cstheme="minorHAnsi"/>
        </w:rPr>
        <w:t xml:space="preserve">school en </w:t>
      </w:r>
      <w:r w:rsidR="00333673">
        <w:rPr>
          <w:rFonts w:cstheme="minorHAnsi"/>
        </w:rPr>
        <w:t>bieden</w:t>
      </w:r>
      <w:r w:rsidRPr="0013542E">
        <w:rPr>
          <w:rFonts w:cstheme="minorHAnsi"/>
        </w:rPr>
        <w:t xml:space="preserve">  pedagogisch verantwoord onderwijs en een kwaliteitsvolle opvoeding aan.  Onze inspiratie vinden wij in de figuur van </w:t>
      </w:r>
      <w:r w:rsidRPr="0013542E">
        <w:rPr>
          <w:rFonts w:cstheme="minorHAnsi"/>
          <w:b/>
        </w:rPr>
        <w:t>Jezus, de bijbel en de katholieke traditie</w:t>
      </w:r>
      <w:r w:rsidRPr="0013542E">
        <w:rPr>
          <w:rFonts w:cstheme="minorHAnsi"/>
        </w:rPr>
        <w:t>.</w:t>
      </w:r>
      <w:r w:rsidR="00090BF7">
        <w:rPr>
          <w:rFonts w:cstheme="minorHAnsi"/>
        </w:rPr>
        <w:t xml:space="preserve">  </w:t>
      </w:r>
      <w:r w:rsidR="005E66C5" w:rsidRPr="005E66C5">
        <w:rPr>
          <w:rFonts w:cstheme="minorHAnsi"/>
        </w:rPr>
        <w:t xml:space="preserve">Als katholieke dialoogschool willen wij iedereen, van welke levensbeschouwelijke of religieuze achtergrond ook, gastvrij ontvangen. Als school zijn we ervan overtuigd dat kwaliteitsvol onderwijs meer is dan louter opleiding. Onderwijs vormt kinderen tot personen die zin en betekenis vinden in leven en </w:t>
      </w:r>
      <w:proofErr w:type="spellStart"/>
      <w:r w:rsidR="005E66C5" w:rsidRPr="005E66C5">
        <w:rPr>
          <w:rFonts w:cstheme="minorHAnsi"/>
        </w:rPr>
        <w:t>samenleven.</w:t>
      </w:r>
      <w:r w:rsidRPr="0013542E">
        <w:rPr>
          <w:rFonts w:cstheme="minorHAnsi"/>
        </w:rPr>
        <w:t>We</w:t>
      </w:r>
      <w:proofErr w:type="spellEnd"/>
      <w:r w:rsidRPr="0013542E">
        <w:rPr>
          <w:rFonts w:cstheme="minorHAnsi"/>
        </w:rPr>
        <w:t xml:space="preserve"> gaan ervan uit dat je mens wordt in </w:t>
      </w:r>
      <w:r w:rsidRPr="0013542E">
        <w:rPr>
          <w:rFonts w:cstheme="minorHAnsi"/>
          <w:b/>
        </w:rPr>
        <w:t xml:space="preserve">verbondenheid </w:t>
      </w:r>
      <w:r w:rsidRPr="0013542E">
        <w:rPr>
          <w:rFonts w:cstheme="minorHAnsi"/>
        </w:rPr>
        <w:t xml:space="preserve">met anderen, met de wereld en met jezelf. </w:t>
      </w:r>
    </w:p>
    <w:p w14:paraId="4151CACF" w14:textId="2AD42E69" w:rsidR="00D7401A" w:rsidRPr="005238B2" w:rsidRDefault="00FB6554" w:rsidP="005E66C5">
      <w:pPr>
        <w:spacing w:line="240" w:lineRule="auto"/>
        <w:rPr>
          <w:rFonts w:cstheme="minorHAnsi"/>
          <w:bCs/>
        </w:rPr>
      </w:pPr>
      <w:r>
        <w:rPr>
          <w:rFonts w:cstheme="minorHAnsi"/>
        </w:rPr>
        <w:br/>
      </w:r>
      <w:r w:rsidR="00D7401A" w:rsidRPr="0013542E">
        <w:rPr>
          <w:rFonts w:cstheme="minorHAnsi"/>
        </w:rPr>
        <w:t xml:space="preserve">Als KOBArT-school werken we bewust rond 4 pijlers die we samenvatten als ‘BAGS’:  </w:t>
      </w:r>
      <w:r w:rsidR="00D7401A" w:rsidRPr="005238B2">
        <w:rPr>
          <w:rFonts w:cstheme="minorHAnsi"/>
          <w:bCs/>
        </w:rPr>
        <w:t xml:space="preserve">betrokkenheid, acceptatie, groei en </w:t>
      </w:r>
      <w:proofErr w:type="spellStart"/>
      <w:r w:rsidR="00D7401A" w:rsidRPr="005238B2">
        <w:rPr>
          <w:rFonts w:cstheme="minorHAnsi"/>
          <w:bCs/>
        </w:rPr>
        <w:t>samenen</w:t>
      </w:r>
      <w:proofErr w:type="spellEnd"/>
      <w:r w:rsidR="00D7401A" w:rsidRPr="005238B2">
        <w:rPr>
          <w:rFonts w:cstheme="minorHAnsi"/>
          <w:bCs/>
        </w:rPr>
        <w:t>:</w:t>
      </w:r>
    </w:p>
    <w:p w14:paraId="79DE3725" w14:textId="2E350D6B" w:rsidR="00D7401A" w:rsidRPr="0013542E" w:rsidRDefault="00346DA3" w:rsidP="000470BF">
      <w:pPr>
        <w:spacing w:after="0" w:line="240" w:lineRule="auto"/>
        <w:ind w:left="357"/>
        <w:rPr>
          <w:rFonts w:cstheme="minorHAnsi"/>
        </w:rPr>
      </w:pPr>
      <w:r>
        <w:rPr>
          <w:rFonts w:cstheme="minorHAnsi"/>
          <w:b/>
        </w:rPr>
        <w:t>-</w:t>
      </w:r>
      <w:r w:rsidR="00D7401A" w:rsidRPr="0013542E">
        <w:rPr>
          <w:rFonts w:cstheme="minorHAnsi"/>
          <w:b/>
        </w:rPr>
        <w:t>betrokkenheid</w:t>
      </w:r>
      <w:r w:rsidR="00D7401A" w:rsidRPr="0013542E">
        <w:rPr>
          <w:rFonts w:cstheme="minorHAnsi"/>
        </w:rPr>
        <w:t xml:space="preserve"> : directeur, le</w:t>
      </w:r>
      <w:r w:rsidR="00B65007" w:rsidRPr="0013542E">
        <w:rPr>
          <w:rFonts w:cstheme="minorHAnsi"/>
        </w:rPr>
        <w:t>raar</w:t>
      </w:r>
      <w:r w:rsidR="00D7401A" w:rsidRPr="0013542E">
        <w:rPr>
          <w:rFonts w:cstheme="minorHAnsi"/>
        </w:rPr>
        <w:t xml:space="preserve">, medewerker, leerling, ouder : we luisteren naar elkaar, </w:t>
      </w:r>
      <w:r w:rsidR="000470BF">
        <w:rPr>
          <w:rFonts w:cstheme="minorHAnsi"/>
        </w:rPr>
        <w:br/>
        <w:t xml:space="preserve">  </w:t>
      </w:r>
      <w:r w:rsidR="00D7401A" w:rsidRPr="0013542E">
        <w:rPr>
          <w:rFonts w:cstheme="minorHAnsi"/>
        </w:rPr>
        <w:t>we betrekken mensen en laten iedereen meeschrijven aan ons schoolverhaal.</w:t>
      </w:r>
    </w:p>
    <w:p w14:paraId="5CF67F60" w14:textId="7E0057B4" w:rsidR="00D7401A" w:rsidRPr="0013542E" w:rsidRDefault="00346DA3" w:rsidP="00967A99">
      <w:pPr>
        <w:spacing w:after="0" w:line="240" w:lineRule="auto"/>
        <w:ind w:left="357"/>
        <w:rPr>
          <w:rFonts w:cstheme="minorHAnsi"/>
        </w:rPr>
      </w:pPr>
      <w:r>
        <w:rPr>
          <w:rFonts w:cstheme="minorHAnsi"/>
          <w:b/>
        </w:rPr>
        <w:t>-</w:t>
      </w:r>
      <w:r w:rsidR="00D7401A" w:rsidRPr="0013542E">
        <w:rPr>
          <w:rFonts w:cstheme="minorHAnsi"/>
          <w:b/>
        </w:rPr>
        <w:t>acceptatie</w:t>
      </w:r>
      <w:r w:rsidR="00D7401A" w:rsidRPr="0013542E">
        <w:rPr>
          <w:rFonts w:cstheme="minorHAnsi"/>
        </w:rPr>
        <w:t xml:space="preserve"> :  </w:t>
      </w:r>
      <w:r w:rsidR="00CD0844">
        <w:rPr>
          <w:rFonts w:cstheme="minorHAnsi"/>
        </w:rPr>
        <w:t>elk</w:t>
      </w:r>
      <w:r w:rsidR="00D7401A" w:rsidRPr="0013542E">
        <w:rPr>
          <w:rFonts w:cstheme="minorHAnsi"/>
        </w:rPr>
        <w:t xml:space="preserve"> kind is uniek, onze school is een plaats waar je in het samenzijn mag zijn wie je bent.</w:t>
      </w:r>
    </w:p>
    <w:p w14:paraId="69000761" w14:textId="77777777" w:rsidR="00346DA3" w:rsidRDefault="00346DA3" w:rsidP="00967A99">
      <w:pPr>
        <w:spacing w:after="0" w:line="240" w:lineRule="auto"/>
        <w:ind w:left="357"/>
        <w:rPr>
          <w:rFonts w:cstheme="minorHAnsi"/>
        </w:rPr>
      </w:pPr>
      <w:r>
        <w:rPr>
          <w:rFonts w:cstheme="minorHAnsi"/>
          <w:b/>
        </w:rPr>
        <w:t>-</w:t>
      </w:r>
      <w:r w:rsidR="00D7401A" w:rsidRPr="0013542E">
        <w:rPr>
          <w:rFonts w:cstheme="minorHAnsi"/>
          <w:b/>
        </w:rPr>
        <w:t xml:space="preserve">groei </w:t>
      </w:r>
      <w:r w:rsidR="00D7401A" w:rsidRPr="0013542E">
        <w:rPr>
          <w:rFonts w:cstheme="minorHAnsi"/>
        </w:rPr>
        <w:t xml:space="preserve">: geloven in de groeikansen van elk kind.  Groei betekent de beste persoon worden die in je zit </w:t>
      </w:r>
    </w:p>
    <w:p w14:paraId="7781664E" w14:textId="10785390" w:rsidR="00D7401A" w:rsidRPr="0013542E" w:rsidRDefault="00346DA3" w:rsidP="00967A99">
      <w:pPr>
        <w:spacing w:after="0" w:line="240" w:lineRule="auto"/>
        <w:ind w:left="357"/>
        <w:rPr>
          <w:rFonts w:cstheme="minorHAnsi"/>
        </w:rPr>
      </w:pPr>
      <w:r>
        <w:rPr>
          <w:rFonts w:cstheme="minorHAnsi"/>
          <w:b/>
        </w:rPr>
        <w:t xml:space="preserve"> </w:t>
      </w:r>
      <w:r w:rsidR="00D74A78">
        <w:rPr>
          <w:rFonts w:cstheme="minorHAnsi"/>
          <w:b/>
        </w:rPr>
        <w:t xml:space="preserve"> </w:t>
      </w:r>
      <w:r w:rsidR="00D7401A" w:rsidRPr="0013542E">
        <w:rPr>
          <w:rFonts w:cstheme="minorHAnsi"/>
        </w:rPr>
        <w:t>en daar helpt de school graag bij.</w:t>
      </w:r>
    </w:p>
    <w:p w14:paraId="6F98CBD6" w14:textId="77777777" w:rsidR="009906A1" w:rsidRDefault="00D74A78" w:rsidP="009906A1">
      <w:pPr>
        <w:spacing w:after="0" w:line="240" w:lineRule="auto"/>
        <w:ind w:left="357"/>
        <w:rPr>
          <w:rFonts w:cstheme="minorHAnsi"/>
        </w:rPr>
      </w:pPr>
      <w:r>
        <w:rPr>
          <w:rFonts w:cstheme="minorHAnsi"/>
          <w:b/>
        </w:rPr>
        <w:t>-</w:t>
      </w:r>
      <w:proofErr w:type="spellStart"/>
      <w:r w:rsidR="00D7401A" w:rsidRPr="0013542E">
        <w:rPr>
          <w:rFonts w:cstheme="minorHAnsi"/>
          <w:b/>
        </w:rPr>
        <w:t>samenen</w:t>
      </w:r>
      <w:proofErr w:type="spellEnd"/>
      <w:r w:rsidR="00D7401A" w:rsidRPr="0013542E">
        <w:rPr>
          <w:rFonts w:cstheme="minorHAnsi"/>
          <w:b/>
        </w:rPr>
        <w:t xml:space="preserve"> </w:t>
      </w:r>
      <w:r w:rsidR="00D7401A" w:rsidRPr="0013542E">
        <w:rPr>
          <w:rFonts w:cstheme="minorHAnsi"/>
        </w:rPr>
        <w:t xml:space="preserve">: Samen bereik je meer dan alleen.  We maken deel uit van een groep en laten kinderen </w:t>
      </w:r>
      <w:r w:rsidR="009906A1">
        <w:rPr>
          <w:rFonts w:cstheme="minorHAnsi"/>
        </w:rPr>
        <w:t xml:space="preserve"> </w:t>
      </w:r>
    </w:p>
    <w:p w14:paraId="3A3EB5C6" w14:textId="09438FD3" w:rsidR="00D7401A" w:rsidRDefault="009906A1" w:rsidP="009906A1">
      <w:pPr>
        <w:spacing w:after="0" w:line="240" w:lineRule="auto"/>
        <w:ind w:left="357"/>
        <w:rPr>
          <w:rFonts w:cstheme="minorHAnsi"/>
        </w:rPr>
      </w:pPr>
      <w:r>
        <w:rPr>
          <w:rFonts w:cstheme="minorHAnsi"/>
          <w:b/>
        </w:rPr>
        <w:t xml:space="preserve">  </w:t>
      </w:r>
      <w:r w:rsidR="00D7401A" w:rsidRPr="0013542E">
        <w:rPr>
          <w:rFonts w:cstheme="minorHAnsi"/>
        </w:rPr>
        <w:t>ervaren dat ‘samen’ zoveel fijner is dan alleen.</w:t>
      </w:r>
    </w:p>
    <w:p w14:paraId="78FAFB1B" w14:textId="46A5AAA3" w:rsidR="00F33AB6" w:rsidRPr="0013542E" w:rsidRDefault="00EC73BA" w:rsidP="00967A99">
      <w:pPr>
        <w:spacing w:after="0" w:line="240" w:lineRule="auto"/>
        <w:ind w:left="357"/>
        <w:rPr>
          <w:rFonts w:cstheme="minorHAnsi"/>
        </w:rPr>
      </w:pPr>
      <w:r w:rsidRPr="0013542E">
        <w:rPr>
          <w:noProof/>
          <w:lang w:eastAsia="nl-BE"/>
        </w:rPr>
        <w:lastRenderedPageBreak/>
        <w:drawing>
          <wp:anchor distT="0" distB="0" distL="114300" distR="114300" simplePos="0" relativeHeight="251658246" behindDoc="0" locked="0" layoutInCell="1" allowOverlap="1" wp14:anchorId="26357BCB" wp14:editId="05154978">
            <wp:simplePos x="0" y="0"/>
            <wp:positionH relativeFrom="column">
              <wp:posOffset>2176780</wp:posOffset>
            </wp:positionH>
            <wp:positionV relativeFrom="paragraph">
              <wp:posOffset>109537</wp:posOffset>
            </wp:positionV>
            <wp:extent cx="1100455" cy="925830"/>
            <wp:effectExtent l="0" t="0" r="4445" b="762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nt_pietersinstituut_rgb_300dpi"/>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00455"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5C8A6" w14:textId="1E83F048" w:rsidR="0015509A" w:rsidRDefault="0015509A" w:rsidP="00967A99">
      <w:pPr>
        <w:spacing w:after="0" w:line="276" w:lineRule="auto"/>
        <w:rPr>
          <w:rFonts w:cstheme="minorHAnsi"/>
        </w:rPr>
      </w:pPr>
    </w:p>
    <w:p w14:paraId="51B3DD3F" w14:textId="77777777" w:rsidR="0015509A" w:rsidRDefault="0015509A" w:rsidP="00967A99">
      <w:pPr>
        <w:spacing w:line="240" w:lineRule="auto"/>
        <w:rPr>
          <w:rFonts w:cstheme="minorHAnsi"/>
        </w:rPr>
      </w:pPr>
    </w:p>
    <w:p w14:paraId="1BF7428D" w14:textId="77777777" w:rsidR="0015509A" w:rsidRDefault="0015509A" w:rsidP="00967A99">
      <w:pPr>
        <w:spacing w:line="240" w:lineRule="auto"/>
        <w:rPr>
          <w:rFonts w:cstheme="minorHAnsi"/>
        </w:rPr>
      </w:pPr>
    </w:p>
    <w:p w14:paraId="19132950" w14:textId="77777777" w:rsidR="00184F97" w:rsidRDefault="00184F97" w:rsidP="00967A99">
      <w:pPr>
        <w:spacing w:line="240" w:lineRule="auto"/>
        <w:rPr>
          <w:rFonts w:cstheme="minorHAnsi"/>
        </w:rPr>
      </w:pPr>
    </w:p>
    <w:p w14:paraId="1CC6778A" w14:textId="4AAE3AD0" w:rsidR="00D7401A" w:rsidRPr="0013542E" w:rsidRDefault="00D7401A" w:rsidP="00967A99">
      <w:pPr>
        <w:spacing w:line="240" w:lineRule="auto"/>
        <w:rPr>
          <w:rFonts w:cstheme="minorHAnsi"/>
        </w:rPr>
      </w:pPr>
      <w:r w:rsidRPr="0013542E">
        <w:rPr>
          <w:rFonts w:cstheme="minorHAnsi"/>
        </w:rPr>
        <w:t xml:space="preserve">Meer specifiek werken we met onze school bewust rond het </w:t>
      </w:r>
      <w:r w:rsidRPr="0013542E">
        <w:rPr>
          <w:rFonts w:cstheme="minorHAnsi"/>
          <w:b/>
        </w:rPr>
        <w:t xml:space="preserve">BLOOS-project (Blij Op Onze School) </w:t>
      </w:r>
      <w:r w:rsidRPr="0013542E">
        <w:rPr>
          <w:rFonts w:cstheme="minorHAnsi"/>
        </w:rPr>
        <w:t>dat</w:t>
      </w:r>
      <w:r w:rsidRPr="0013542E">
        <w:rPr>
          <w:rFonts w:cstheme="minorHAnsi"/>
          <w:b/>
        </w:rPr>
        <w:t xml:space="preserve"> respect </w:t>
      </w:r>
      <w:r w:rsidRPr="0013542E">
        <w:rPr>
          <w:rFonts w:cstheme="minorHAnsi"/>
        </w:rPr>
        <w:t>voorop stelt.</w:t>
      </w:r>
      <w:r w:rsidRPr="0013542E">
        <w:rPr>
          <w:rFonts w:cstheme="minorHAnsi"/>
          <w:b/>
        </w:rPr>
        <w:t xml:space="preserve">  </w:t>
      </w:r>
      <w:r w:rsidRPr="0013542E">
        <w:rPr>
          <w:rFonts w:cstheme="minorHAnsi"/>
        </w:rPr>
        <w:t xml:space="preserve"> De waarden  samenhorigheid, beleefdheid, zelfstandigheid, eerlijkheid, en verdraagzaamheid worden daarbij heel bewust aangebracht, besproken, voorgeleefd en toegepast.  </w:t>
      </w:r>
    </w:p>
    <w:p w14:paraId="04E4BCE8" w14:textId="3F962DBA" w:rsidR="00D7401A" w:rsidRPr="0013542E" w:rsidRDefault="00D7401A" w:rsidP="00967A99">
      <w:pPr>
        <w:spacing w:line="240" w:lineRule="auto"/>
        <w:rPr>
          <w:rFonts w:cstheme="minorHAnsi"/>
        </w:rPr>
      </w:pPr>
      <w:r w:rsidRPr="0013542E">
        <w:rPr>
          <w:rFonts w:cstheme="minorHAnsi"/>
        </w:rPr>
        <w:t xml:space="preserve">BLOOS is voor onze school de concrete uitwerking van het BAGS-project van KOBArT.  </w:t>
      </w:r>
      <w:r w:rsidR="00FB6554">
        <w:rPr>
          <w:rFonts w:cstheme="minorHAnsi"/>
        </w:rPr>
        <w:br/>
      </w:r>
      <w:r w:rsidRPr="0013542E">
        <w:rPr>
          <w:rFonts w:cstheme="minorHAnsi"/>
        </w:rPr>
        <w:t xml:space="preserve">Als </w:t>
      </w:r>
      <w:r w:rsidRPr="0013542E">
        <w:rPr>
          <w:rFonts w:cstheme="minorHAnsi"/>
          <w:b/>
        </w:rPr>
        <w:t>katholieke school</w:t>
      </w:r>
      <w:r w:rsidRPr="0013542E">
        <w:rPr>
          <w:rFonts w:cstheme="minorHAnsi"/>
        </w:rPr>
        <w:t xml:space="preserve"> willen wij staan en gaan voor onze </w:t>
      </w:r>
      <w:r w:rsidRPr="0013542E">
        <w:rPr>
          <w:rFonts w:cstheme="minorHAnsi"/>
          <w:b/>
        </w:rPr>
        <w:t>BLOOS-waarden</w:t>
      </w:r>
      <w:r w:rsidRPr="0013542E">
        <w:rPr>
          <w:rFonts w:cstheme="minorHAnsi"/>
        </w:rPr>
        <w:t>.</w:t>
      </w:r>
    </w:p>
    <w:p w14:paraId="562FC69A" w14:textId="77777777" w:rsidR="00D7401A" w:rsidRPr="0013542E" w:rsidRDefault="00D7401A" w:rsidP="00967A99">
      <w:pPr>
        <w:spacing w:line="240" w:lineRule="auto"/>
        <w:rPr>
          <w:rFonts w:cstheme="minorHAnsi"/>
        </w:rPr>
      </w:pPr>
      <w:r w:rsidRPr="0013542E">
        <w:rPr>
          <w:noProof/>
          <w:lang w:eastAsia="nl-BE"/>
        </w:rPr>
        <w:drawing>
          <wp:anchor distT="0" distB="0" distL="114300" distR="114300" simplePos="0" relativeHeight="251658247" behindDoc="0" locked="0" layoutInCell="1" allowOverlap="1" wp14:anchorId="238A76D6" wp14:editId="74DA4543">
            <wp:simplePos x="0" y="0"/>
            <wp:positionH relativeFrom="column">
              <wp:posOffset>2471420</wp:posOffset>
            </wp:positionH>
            <wp:positionV relativeFrom="paragraph">
              <wp:posOffset>118717</wp:posOffset>
            </wp:positionV>
            <wp:extent cx="794481" cy="695325"/>
            <wp:effectExtent l="0" t="0" r="5715" b="0"/>
            <wp:wrapNone/>
            <wp:docPr id="10" name="Afbeelding 10" descr="Afbeeldingsresultaat voor blo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loo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4481"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2F63D" w14:textId="77777777" w:rsidR="00D7401A" w:rsidRPr="0013542E" w:rsidRDefault="00D7401A" w:rsidP="00967A99">
      <w:pPr>
        <w:spacing w:line="240" w:lineRule="auto"/>
        <w:rPr>
          <w:rFonts w:cstheme="minorHAnsi"/>
        </w:rPr>
      </w:pPr>
    </w:p>
    <w:p w14:paraId="7B0D3209" w14:textId="77777777" w:rsidR="00D7401A" w:rsidRPr="0013542E" w:rsidRDefault="00D7401A" w:rsidP="00967A99">
      <w:pPr>
        <w:spacing w:line="240" w:lineRule="auto"/>
        <w:rPr>
          <w:rFonts w:cstheme="minorHAnsi"/>
        </w:rPr>
      </w:pPr>
    </w:p>
    <w:p w14:paraId="3E8F66C2" w14:textId="77777777" w:rsidR="005B3875" w:rsidRDefault="005B3875" w:rsidP="00967A99">
      <w:pPr>
        <w:spacing w:line="240" w:lineRule="auto"/>
      </w:pPr>
    </w:p>
    <w:p w14:paraId="4BE67AB9" w14:textId="6D145F8F" w:rsidR="005C226B" w:rsidRPr="0013542E" w:rsidRDefault="00D7401A" w:rsidP="00967A99">
      <w:pPr>
        <w:spacing w:line="240" w:lineRule="auto"/>
      </w:pPr>
      <w:r w:rsidRPr="0013542E">
        <w:t>BLOOS werd opgestart in het schooljaar 2007-2008 vanuit e</w:t>
      </w:r>
      <w:r w:rsidR="00FB6554">
        <w:t>en reële nood binnen de school</w:t>
      </w:r>
      <w:r w:rsidR="00FB6554" w:rsidRPr="00FB6554">
        <w:rPr>
          <w:color w:val="0070C0"/>
        </w:rPr>
        <w:t>:</w:t>
      </w:r>
      <w:r w:rsidR="00FB6554" w:rsidRPr="00FB6554">
        <w:rPr>
          <w:color w:val="0070C0"/>
        </w:rPr>
        <w:br/>
      </w:r>
      <w:r w:rsidR="00FB6554" w:rsidRPr="00896F6A">
        <w:t>e</w:t>
      </w:r>
      <w:r w:rsidRPr="00896F6A">
        <w:t>en gevoel van normvervaging, nood aan gerichte aanpak van kwetsbare kinderen en nood aan het werke</w:t>
      </w:r>
      <w:r w:rsidR="00ED28A5" w:rsidRPr="00896F6A">
        <w:t>n rond waarden.  Onze school kie</w:t>
      </w:r>
      <w:r w:rsidRPr="00896F6A">
        <w:t>s</w:t>
      </w:r>
      <w:r w:rsidR="00ED28A5" w:rsidRPr="00896F6A">
        <w:t>t</w:t>
      </w:r>
      <w:r w:rsidRPr="00896F6A">
        <w:t xml:space="preserve"> ervoor om via de </w:t>
      </w:r>
      <w:r w:rsidRPr="00896F6A">
        <w:rPr>
          <w:b/>
        </w:rPr>
        <w:t>BLOOS-werking</w:t>
      </w:r>
      <w:r w:rsidR="00ED28A5" w:rsidRPr="00896F6A">
        <w:rPr>
          <w:b/>
        </w:rPr>
        <w:t>,</w:t>
      </w:r>
      <w:r w:rsidRPr="00896F6A">
        <w:t xml:space="preserve"> zowel in de kleuter- als de lagere sch</w:t>
      </w:r>
      <w:r w:rsidR="00ED28A5" w:rsidRPr="00896F6A">
        <w:t>ool, op een geïntegreerde wijze</w:t>
      </w:r>
      <w:r w:rsidRPr="00896F6A">
        <w:t xml:space="preserve"> te werken </w:t>
      </w:r>
      <w:r w:rsidRPr="0013542E">
        <w:t>aan het zich goed voelen op school.</w:t>
      </w:r>
    </w:p>
    <w:p w14:paraId="3A363D2E" w14:textId="41A2F2CD" w:rsidR="00D7401A" w:rsidRPr="0013542E" w:rsidRDefault="00D7401A" w:rsidP="00967A99">
      <w:pPr>
        <w:spacing w:line="240" w:lineRule="auto"/>
      </w:pPr>
      <w:r w:rsidRPr="0013542E">
        <w:t xml:space="preserve">Het project heeft vorm gekregen via een lange termijnwerking met heel het </w:t>
      </w:r>
      <w:r w:rsidR="00ED28A5" w:rsidRPr="00896F6A">
        <w:t>school</w:t>
      </w:r>
      <w:r w:rsidRPr="00896F6A">
        <w:t>team d</w:t>
      </w:r>
      <w:r w:rsidR="00E01A75">
        <w:t xml:space="preserve">oor </w:t>
      </w:r>
      <w:r w:rsidRPr="0013542E">
        <w:t xml:space="preserve">vergaderingen, studiedagen en specifieke vorming. De uitwerking van dit project was de aanleiding voor het winnen van de </w:t>
      </w:r>
      <w:r w:rsidRPr="0013542E">
        <w:rPr>
          <w:b/>
        </w:rPr>
        <w:t>‘pesten-kan-niet-prijs’</w:t>
      </w:r>
      <w:r w:rsidRPr="0013542E">
        <w:t xml:space="preserve"> van Jeugd en Vrede in 2010.</w:t>
      </w:r>
    </w:p>
    <w:p w14:paraId="4DD5EE38" w14:textId="561D47A0" w:rsidR="00D7401A" w:rsidRPr="0013542E" w:rsidRDefault="00D7401A" w:rsidP="00967A99">
      <w:pPr>
        <w:spacing w:line="240" w:lineRule="auto"/>
      </w:pPr>
      <w:r w:rsidRPr="0013542E">
        <w:t>Vanuit de concrete schoolwerking,</w:t>
      </w:r>
      <w:r w:rsidR="00896F6A">
        <w:t xml:space="preserve"> </w:t>
      </w:r>
      <w:r w:rsidRPr="0013542E">
        <w:t>nieuwe ervaringen en specifieke noden die zich voordoen, kiezen we ervoor het BLOOS-project dynamisch verder te laten evolueren.</w:t>
      </w:r>
    </w:p>
    <w:p w14:paraId="2320B263" w14:textId="77777777" w:rsidR="00D7401A" w:rsidRPr="0013542E" w:rsidRDefault="00D7401A" w:rsidP="00967A99">
      <w:pPr>
        <w:spacing w:line="240" w:lineRule="auto"/>
      </w:pPr>
      <w:r w:rsidRPr="0013542E">
        <w:t>Het project wil twee sporen volgen:</w:t>
      </w:r>
    </w:p>
    <w:p w14:paraId="386843DA" w14:textId="5D82BD1C" w:rsidR="00D7401A" w:rsidRPr="0013542E" w:rsidRDefault="00D7401A" w:rsidP="00967A99">
      <w:pPr>
        <w:spacing w:line="240" w:lineRule="auto"/>
        <w:ind w:left="708"/>
      </w:pPr>
      <w:r w:rsidRPr="0013542E">
        <w:rPr>
          <w:b/>
        </w:rPr>
        <w:t>Preventief</w:t>
      </w:r>
      <w:r w:rsidR="00ED28A5">
        <w:rPr>
          <w:b/>
        </w:rPr>
        <w:t>:</w:t>
      </w:r>
      <w:r w:rsidR="00ED28A5">
        <w:t xml:space="preserve"> via waardenwerking </w:t>
      </w:r>
      <w:r w:rsidR="00ED28A5" w:rsidRPr="00896F6A">
        <w:t>inzetten op</w:t>
      </w:r>
      <w:r w:rsidRPr="00896F6A">
        <w:t xml:space="preserve"> </w:t>
      </w:r>
      <w:r w:rsidRPr="0013542E">
        <w:t xml:space="preserve">een positief schoolklimaat en aangepaste </w:t>
      </w:r>
      <w:r w:rsidR="00EB54B7">
        <w:t xml:space="preserve"> </w:t>
      </w:r>
      <w:r w:rsidRPr="0013542E">
        <w:t>schooleigen initiatieven per klas, leerjaar of op schoolniveau.</w:t>
      </w:r>
    </w:p>
    <w:p w14:paraId="7A2AF3A6" w14:textId="32474FA0" w:rsidR="00D7401A" w:rsidRPr="0013542E" w:rsidRDefault="00D7401A" w:rsidP="00967A99">
      <w:pPr>
        <w:spacing w:line="240" w:lineRule="auto"/>
        <w:ind w:left="708"/>
      </w:pPr>
      <w:r w:rsidRPr="0013542E">
        <w:rPr>
          <w:b/>
        </w:rPr>
        <w:t>Remediërend</w:t>
      </w:r>
      <w:r w:rsidR="00ED28A5">
        <w:rPr>
          <w:b/>
        </w:rPr>
        <w:t>:</w:t>
      </w:r>
      <w:r w:rsidRPr="0013542E">
        <w:t xml:space="preserve"> via  gerichte aanpak van eventuele pestproblematiek, </w:t>
      </w:r>
      <w:r w:rsidR="00D74A78">
        <w:t xml:space="preserve"> </w:t>
      </w:r>
      <w:r w:rsidRPr="0013542E">
        <w:t>samenwerking met CLB en ouders.</w:t>
      </w:r>
    </w:p>
    <w:p w14:paraId="0093B9E1" w14:textId="7C32AAE6" w:rsidR="00D7401A" w:rsidRPr="0013542E" w:rsidRDefault="00D7401A" w:rsidP="00967A99">
      <w:pPr>
        <w:spacing w:line="240" w:lineRule="auto"/>
      </w:pPr>
      <w:r w:rsidRPr="0013542E">
        <w:t xml:space="preserve">Daarmee zijn </w:t>
      </w:r>
      <w:r w:rsidRPr="0013542E">
        <w:rPr>
          <w:b/>
        </w:rPr>
        <w:t>pestproblemen</w:t>
      </w:r>
      <w:r w:rsidRPr="0013542E">
        <w:t xml:space="preserve"> niet volledig verdwenen uit de school. Een bewuste aanpak blijft nodig. </w:t>
      </w:r>
      <w:r w:rsidR="00ED28A5">
        <w:br/>
      </w:r>
      <w:r w:rsidRPr="0013542E">
        <w:t>We maken leerlingen en le</w:t>
      </w:r>
      <w:r w:rsidR="00E70A84" w:rsidRPr="0013542E">
        <w:t>raren</w:t>
      </w:r>
      <w:r w:rsidRPr="0013542E">
        <w:t xml:space="preserve"> wel bewust sterker in het voorkomen</w:t>
      </w:r>
      <w:r w:rsidR="00896F6A">
        <w:t xml:space="preserve"> </w:t>
      </w:r>
      <w:r w:rsidRPr="0013542E">
        <w:t xml:space="preserve">en het gericht aanpakken van eventuele pestproblematiek op school. </w:t>
      </w:r>
      <w:r w:rsidRPr="00B254DD">
        <w:rPr>
          <w:color w:val="0070C0"/>
        </w:rPr>
        <w:t xml:space="preserve">   </w:t>
      </w:r>
    </w:p>
    <w:p w14:paraId="6284A87A" w14:textId="33002385" w:rsidR="00D7401A" w:rsidRPr="0013542E" w:rsidRDefault="00D7401A" w:rsidP="003460B9">
      <w:pPr>
        <w:spacing w:line="240" w:lineRule="auto"/>
        <w:rPr>
          <w:rFonts w:cstheme="minorHAnsi"/>
        </w:rPr>
      </w:pPr>
      <w:r w:rsidRPr="0013542E">
        <w:rPr>
          <w:rFonts w:cstheme="minorHAnsi"/>
        </w:rPr>
        <w:t xml:space="preserve">Verder bieden we in onze school </w:t>
      </w:r>
      <w:r w:rsidRPr="001167C0">
        <w:rPr>
          <w:rFonts w:cstheme="minorHAnsi"/>
          <w:bCs/>
        </w:rPr>
        <w:t>gevarieerde</w:t>
      </w:r>
      <w:r w:rsidR="00B254DD">
        <w:rPr>
          <w:rFonts w:cstheme="minorHAnsi"/>
          <w:bCs/>
        </w:rPr>
        <w:t>,</w:t>
      </w:r>
      <w:r w:rsidRPr="001167C0">
        <w:rPr>
          <w:rFonts w:cstheme="minorHAnsi"/>
          <w:bCs/>
        </w:rPr>
        <w:t xml:space="preserve"> zinvolle</w:t>
      </w:r>
      <w:r w:rsidRPr="0013542E">
        <w:rPr>
          <w:rFonts w:cstheme="minorHAnsi"/>
          <w:b/>
        </w:rPr>
        <w:t xml:space="preserve"> pastorale activiteiten</w:t>
      </w:r>
      <w:r w:rsidRPr="0013542E">
        <w:rPr>
          <w:rFonts w:cstheme="minorHAnsi"/>
        </w:rPr>
        <w:t xml:space="preserve"> aan</w:t>
      </w:r>
      <w:r w:rsidR="00B254DD">
        <w:rPr>
          <w:rFonts w:cstheme="minorHAnsi"/>
        </w:rPr>
        <w:t>,</w:t>
      </w:r>
      <w:r w:rsidRPr="0013542E">
        <w:rPr>
          <w:rFonts w:cstheme="minorHAnsi"/>
        </w:rPr>
        <w:t xml:space="preserve"> waarop alle leerlingen regelmatig worden uitgenodigd.</w:t>
      </w:r>
      <w:r w:rsidR="003F51E3">
        <w:rPr>
          <w:rFonts w:cstheme="minorHAnsi"/>
        </w:rPr>
        <w:t xml:space="preserve">  </w:t>
      </w:r>
      <w:r w:rsidR="00ED28A5">
        <w:rPr>
          <w:rFonts w:cstheme="minorHAnsi"/>
        </w:rPr>
        <w:br/>
      </w:r>
      <w:r w:rsidRPr="0013542E">
        <w:rPr>
          <w:rFonts w:cstheme="minorHAnsi"/>
        </w:rPr>
        <w:t xml:space="preserve">Tijdens de </w:t>
      </w:r>
      <w:r w:rsidRPr="0013542E">
        <w:rPr>
          <w:rFonts w:cstheme="minorHAnsi"/>
          <w:b/>
        </w:rPr>
        <w:t>godsdienstlessen</w:t>
      </w:r>
      <w:r w:rsidRPr="0013542E">
        <w:rPr>
          <w:rFonts w:cstheme="minorHAnsi"/>
        </w:rPr>
        <w:t xml:space="preserve">, die door alle leerlingen gevolgd worden, komt </w:t>
      </w:r>
      <w:r w:rsidRPr="0013542E">
        <w:rPr>
          <w:rFonts w:cstheme="minorHAnsi"/>
          <w:b/>
        </w:rPr>
        <w:t xml:space="preserve">de katholieke levensbeschouwing </w:t>
      </w:r>
      <w:r w:rsidRPr="0013542E">
        <w:rPr>
          <w:rFonts w:cstheme="minorHAnsi"/>
        </w:rPr>
        <w:t xml:space="preserve">uitdrukkelijk ter sprake. Tegelijk stellen we ons open als </w:t>
      </w:r>
      <w:r w:rsidRPr="0013542E">
        <w:rPr>
          <w:rFonts w:cstheme="minorHAnsi"/>
          <w:b/>
        </w:rPr>
        <w:t>katholieke dialoogschool</w:t>
      </w:r>
      <w:r w:rsidRPr="0013542E">
        <w:rPr>
          <w:rFonts w:cstheme="minorHAnsi"/>
        </w:rPr>
        <w:t xml:space="preserve">. We voeren als school de dialoog  christelijke traditie en de hedendaagse tijd en maatschappij.  </w:t>
      </w:r>
      <w:r w:rsidR="00B254DD">
        <w:rPr>
          <w:rFonts w:cstheme="minorHAnsi"/>
        </w:rPr>
        <w:br/>
      </w:r>
      <w:r w:rsidRPr="0013542E">
        <w:rPr>
          <w:rFonts w:cstheme="minorHAnsi"/>
        </w:rPr>
        <w:t xml:space="preserve">Daarbij staan we </w:t>
      </w:r>
      <w:r w:rsidR="00B254DD">
        <w:rPr>
          <w:rFonts w:cstheme="minorHAnsi"/>
        </w:rPr>
        <w:t xml:space="preserve">respectvol </w:t>
      </w:r>
      <w:r w:rsidRPr="0013542E">
        <w:rPr>
          <w:rFonts w:cstheme="minorHAnsi"/>
        </w:rPr>
        <w:t>open voor andere geloofsovertuigingen.</w:t>
      </w:r>
    </w:p>
    <w:p w14:paraId="16404955" w14:textId="107A4B29" w:rsidR="00D7401A" w:rsidRPr="0013542E" w:rsidRDefault="00D7401A" w:rsidP="00967A99">
      <w:pPr>
        <w:spacing w:line="240" w:lineRule="auto"/>
        <w:rPr>
          <w:rFonts w:cstheme="minorHAnsi"/>
          <w:b/>
        </w:rPr>
      </w:pPr>
      <w:r w:rsidRPr="0013542E">
        <w:rPr>
          <w:rFonts w:cstheme="minorHAnsi"/>
        </w:rPr>
        <w:t>We zijn als KOBA</w:t>
      </w:r>
      <w:r w:rsidR="00EC1D5B">
        <w:rPr>
          <w:rFonts w:cstheme="minorHAnsi"/>
        </w:rPr>
        <w:t>rT</w:t>
      </w:r>
      <w:r w:rsidRPr="0013542E">
        <w:rPr>
          <w:rFonts w:cstheme="minorHAnsi"/>
        </w:rPr>
        <w:t xml:space="preserve">-school </w:t>
      </w:r>
      <w:r w:rsidRPr="00080BBA">
        <w:rPr>
          <w:rFonts w:cstheme="minorHAnsi"/>
          <w:bCs/>
        </w:rPr>
        <w:t>diocesaan verankerd in het</w:t>
      </w:r>
      <w:r w:rsidRPr="0013542E">
        <w:rPr>
          <w:rFonts w:cstheme="minorHAnsi"/>
          <w:b/>
        </w:rPr>
        <w:t xml:space="preserve"> bisdom</w:t>
      </w:r>
      <w:r w:rsidRPr="0013542E">
        <w:rPr>
          <w:rFonts w:cstheme="minorHAnsi"/>
        </w:rPr>
        <w:t xml:space="preserve"> en in </w:t>
      </w:r>
      <w:r w:rsidRPr="00537DD7">
        <w:rPr>
          <w:rFonts w:cstheme="minorHAnsi"/>
          <w:bCs/>
        </w:rPr>
        <w:t>de</w:t>
      </w:r>
      <w:r w:rsidRPr="0013542E">
        <w:rPr>
          <w:rFonts w:cstheme="minorHAnsi"/>
          <w:b/>
        </w:rPr>
        <w:t xml:space="preserve"> lokale</w:t>
      </w:r>
      <w:r w:rsidRPr="0013542E">
        <w:rPr>
          <w:rFonts w:cstheme="minorHAnsi"/>
        </w:rPr>
        <w:t xml:space="preserve"> </w:t>
      </w:r>
      <w:r w:rsidRPr="0013542E">
        <w:rPr>
          <w:rFonts w:cstheme="minorHAnsi"/>
          <w:b/>
        </w:rPr>
        <w:t>geloofsgemeenschap.</w:t>
      </w:r>
    </w:p>
    <w:p w14:paraId="34472AA3" w14:textId="77777777" w:rsidR="00BB100A" w:rsidRPr="0013542E" w:rsidRDefault="00BB100A" w:rsidP="00967A99">
      <w:pPr>
        <w:spacing w:line="240" w:lineRule="auto"/>
        <w:rPr>
          <w:rFonts w:cstheme="minorHAnsi"/>
          <w:b/>
        </w:rPr>
      </w:pPr>
    </w:p>
    <w:p w14:paraId="1115F692" w14:textId="77777777" w:rsidR="00CA5599" w:rsidRDefault="00CA5599" w:rsidP="00967A99">
      <w:pPr>
        <w:spacing w:line="240" w:lineRule="auto"/>
        <w:rPr>
          <w:rFonts w:cstheme="minorHAnsi"/>
          <w:b/>
          <w:i/>
        </w:rPr>
      </w:pPr>
    </w:p>
    <w:p w14:paraId="7A43714F" w14:textId="77777777" w:rsidR="00233FBC" w:rsidRDefault="00233FBC" w:rsidP="00967A99">
      <w:pPr>
        <w:spacing w:line="240" w:lineRule="auto"/>
        <w:rPr>
          <w:rFonts w:cstheme="minorHAnsi"/>
          <w:b/>
          <w:i/>
        </w:rPr>
      </w:pPr>
    </w:p>
    <w:p w14:paraId="2158FE95" w14:textId="6832A727" w:rsidR="00D7401A" w:rsidRPr="0013542E" w:rsidRDefault="00D7401A" w:rsidP="00967A99">
      <w:pPr>
        <w:spacing w:line="240" w:lineRule="auto"/>
        <w:rPr>
          <w:rFonts w:cstheme="minorHAnsi"/>
          <w:b/>
          <w:i/>
        </w:rPr>
      </w:pPr>
      <w:r w:rsidRPr="0013542E">
        <w:rPr>
          <w:noProof/>
          <w:lang w:eastAsia="nl-BE"/>
        </w:rPr>
        <w:lastRenderedPageBreak/>
        <w:drawing>
          <wp:anchor distT="0" distB="0" distL="114300" distR="114300" simplePos="0" relativeHeight="251658242" behindDoc="0" locked="0" layoutInCell="1" allowOverlap="1" wp14:anchorId="4B0C65C6" wp14:editId="63D0359B">
            <wp:simplePos x="0" y="0"/>
            <wp:positionH relativeFrom="column">
              <wp:posOffset>-342900</wp:posOffset>
            </wp:positionH>
            <wp:positionV relativeFrom="paragraph">
              <wp:posOffset>354330</wp:posOffset>
            </wp:positionV>
            <wp:extent cx="709930" cy="502285"/>
            <wp:effectExtent l="0" t="0" r="0" b="0"/>
            <wp:wrapNone/>
            <wp:docPr id="4" name="Afbeelding 4" descr="ANd9GcSyM7BuNLnaAIyzDN607K9au4PDhUJ7diN-mNdTAI2tth412P53rwUGbM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yM7BuNLnaAIyzDN607K9au4PDhUJ7diN-mNdTAI2tth412P53rwUGbMN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p>
    <w:p w14:paraId="6E2B6AC0" w14:textId="2EDDAD13" w:rsidR="00D7401A" w:rsidRPr="00E270A3" w:rsidRDefault="00D7401A" w:rsidP="00967A99">
      <w:pPr>
        <w:pStyle w:val="Lijstalinea"/>
        <w:numPr>
          <w:ilvl w:val="0"/>
          <w:numId w:val="5"/>
        </w:numPr>
        <w:spacing w:line="240" w:lineRule="auto"/>
        <w:rPr>
          <w:rFonts w:cstheme="minorHAnsi"/>
          <w:b/>
        </w:rPr>
      </w:pPr>
      <w:r w:rsidRPr="00E270A3">
        <w:rPr>
          <w:rFonts w:cstheme="minorHAnsi"/>
          <w:b/>
        </w:rPr>
        <w:t>Wij zorgen voor een degelijk en samenhangend inhoudelijk aanbod:</w:t>
      </w:r>
    </w:p>
    <w:p w14:paraId="76978BDE" w14:textId="77777777" w:rsidR="00E270A3" w:rsidRPr="00E270A3" w:rsidRDefault="00E270A3" w:rsidP="00967A99">
      <w:pPr>
        <w:pStyle w:val="Lijstalinea"/>
        <w:spacing w:line="240" w:lineRule="auto"/>
        <w:ind w:left="1011"/>
        <w:rPr>
          <w:rFonts w:cstheme="minorHAnsi"/>
          <w:b/>
          <w:u w:val="single"/>
        </w:rPr>
      </w:pPr>
    </w:p>
    <w:p w14:paraId="12AB32AD" w14:textId="77777777" w:rsidR="00D7401A" w:rsidRPr="0013542E" w:rsidRDefault="00D7401A" w:rsidP="00967A99">
      <w:pPr>
        <w:spacing w:line="240" w:lineRule="auto"/>
        <w:rPr>
          <w:rFonts w:cstheme="minorHAnsi"/>
          <w:b/>
          <w:u w:val="single"/>
        </w:rPr>
      </w:pPr>
    </w:p>
    <w:p w14:paraId="4CC3D21E" w14:textId="374E689F" w:rsidR="00D7401A" w:rsidRPr="00E638C2" w:rsidRDefault="00D7401A" w:rsidP="00967A99">
      <w:pPr>
        <w:spacing w:line="240" w:lineRule="auto"/>
        <w:rPr>
          <w:rFonts w:cstheme="minorHAnsi"/>
        </w:rPr>
      </w:pPr>
      <w:r w:rsidRPr="0013542E">
        <w:rPr>
          <w:rFonts w:cstheme="minorHAnsi"/>
        </w:rPr>
        <w:t xml:space="preserve">Als school bieden we </w:t>
      </w:r>
      <w:r w:rsidRPr="0013542E">
        <w:rPr>
          <w:rFonts w:cstheme="minorHAnsi"/>
          <w:b/>
        </w:rPr>
        <w:t>kwaliteitsvol onderwijs</w:t>
      </w:r>
      <w:r w:rsidRPr="0013542E">
        <w:rPr>
          <w:rFonts w:cstheme="minorHAnsi"/>
        </w:rPr>
        <w:t xml:space="preserve"> aan. Dat is ons eerste en belangrijkste doel. </w:t>
      </w:r>
      <w:r w:rsidR="00B254DD">
        <w:rPr>
          <w:rFonts w:cstheme="minorHAnsi"/>
        </w:rPr>
        <w:br/>
      </w:r>
      <w:r w:rsidRPr="0013542E">
        <w:rPr>
          <w:rFonts w:cstheme="minorHAnsi"/>
        </w:rPr>
        <w:t xml:space="preserve">We staan stil bij wat kinderen moeten leren </w:t>
      </w:r>
      <w:r w:rsidRPr="00E638C2">
        <w:rPr>
          <w:rFonts w:cstheme="minorHAnsi"/>
        </w:rPr>
        <w:t>om op te groeien tot ‘goede’ mensen.</w:t>
      </w:r>
    </w:p>
    <w:p w14:paraId="0F609661" w14:textId="407E4F99" w:rsidR="00D7401A" w:rsidRPr="0013542E" w:rsidRDefault="00D7401A" w:rsidP="00967A99">
      <w:pPr>
        <w:spacing w:line="240" w:lineRule="auto"/>
        <w:rPr>
          <w:rFonts w:cstheme="minorHAnsi"/>
        </w:rPr>
      </w:pPr>
      <w:r w:rsidRPr="00896F6A">
        <w:rPr>
          <w:rFonts w:cstheme="minorHAnsi"/>
        </w:rPr>
        <w:t xml:space="preserve">De </w:t>
      </w:r>
      <w:r w:rsidR="007A1C87" w:rsidRPr="00896F6A">
        <w:rPr>
          <w:rFonts w:cstheme="minorHAnsi"/>
        </w:rPr>
        <w:t xml:space="preserve">eigenheid </w:t>
      </w:r>
      <w:r w:rsidRPr="00896F6A">
        <w:rPr>
          <w:rFonts w:cstheme="minorHAnsi"/>
        </w:rPr>
        <w:t xml:space="preserve">van elk kind staat voorop. </w:t>
      </w:r>
      <w:r w:rsidR="007A1C87" w:rsidRPr="00896F6A">
        <w:rPr>
          <w:rFonts w:cstheme="minorHAnsi"/>
        </w:rPr>
        <w:br/>
        <w:t xml:space="preserve">Wij focussen daarbij </w:t>
      </w:r>
      <w:r w:rsidRPr="00896F6A">
        <w:rPr>
          <w:rFonts w:cstheme="minorHAnsi"/>
        </w:rPr>
        <w:t xml:space="preserve">op een brede harmonische ontwikkeling van </w:t>
      </w:r>
      <w:r w:rsidRPr="00896F6A">
        <w:rPr>
          <w:rFonts w:cstheme="minorHAnsi"/>
          <w:b/>
        </w:rPr>
        <w:t>de totale persoon</w:t>
      </w:r>
      <w:r w:rsidRPr="00896F6A">
        <w:rPr>
          <w:rFonts w:cstheme="minorHAnsi"/>
        </w:rPr>
        <w:t>: hoofd, hart</w:t>
      </w:r>
      <w:r w:rsidR="00564DAC" w:rsidRPr="00896F6A">
        <w:rPr>
          <w:rFonts w:cstheme="minorHAnsi"/>
        </w:rPr>
        <w:t xml:space="preserve"> en handen. Met zowel aandacht voor</w:t>
      </w:r>
      <w:r w:rsidRPr="00896F6A">
        <w:rPr>
          <w:rFonts w:cstheme="minorHAnsi"/>
        </w:rPr>
        <w:t xml:space="preserve"> </w:t>
      </w:r>
      <w:r w:rsidRPr="00896F6A">
        <w:rPr>
          <w:rFonts w:cstheme="minorHAnsi"/>
          <w:bCs/>
        </w:rPr>
        <w:t xml:space="preserve">kennis, </w:t>
      </w:r>
      <w:r w:rsidR="00564DAC" w:rsidRPr="00896F6A">
        <w:rPr>
          <w:rFonts w:cstheme="minorHAnsi"/>
          <w:bCs/>
        </w:rPr>
        <w:t>als voor attituden en</w:t>
      </w:r>
      <w:r w:rsidRPr="00896F6A">
        <w:rPr>
          <w:rFonts w:cstheme="minorHAnsi"/>
          <w:bCs/>
        </w:rPr>
        <w:t xml:space="preserve"> vaardigheden</w:t>
      </w:r>
      <w:r w:rsidR="008C3640" w:rsidRPr="0072580F">
        <w:rPr>
          <w:rFonts w:cstheme="minorHAnsi"/>
          <w:bCs/>
        </w:rPr>
        <w:t>, aangepast aan het niveau van het kind</w:t>
      </w:r>
      <w:r w:rsidRPr="0072580F">
        <w:rPr>
          <w:rFonts w:cstheme="minorHAnsi"/>
          <w:bCs/>
        </w:rPr>
        <w:t>.  Voor elk kind willen we de lat hoog leggen,</w:t>
      </w:r>
      <w:r w:rsidRPr="0013542E">
        <w:rPr>
          <w:rFonts w:cstheme="minorHAnsi"/>
        </w:rPr>
        <w:t xml:space="preserve"> ieder naar zijn/haar niveau.  </w:t>
      </w:r>
    </w:p>
    <w:p w14:paraId="0775B3AD" w14:textId="03E1076D" w:rsidR="00D7401A" w:rsidRPr="00E638C2" w:rsidRDefault="00D7401A" w:rsidP="00967A99">
      <w:pPr>
        <w:spacing w:line="240" w:lineRule="auto"/>
        <w:rPr>
          <w:rFonts w:cstheme="minorHAnsi"/>
        </w:rPr>
      </w:pPr>
      <w:r w:rsidRPr="0013542E">
        <w:rPr>
          <w:rFonts w:cstheme="minorHAnsi"/>
        </w:rPr>
        <w:t xml:space="preserve">Het </w:t>
      </w:r>
      <w:r w:rsidRPr="0013542E">
        <w:rPr>
          <w:rFonts w:cstheme="minorHAnsi"/>
          <w:b/>
        </w:rPr>
        <w:t>volwaardig en creatief ontplooien als mens</w:t>
      </w:r>
      <w:r w:rsidRPr="0013542E">
        <w:rPr>
          <w:rFonts w:cstheme="minorHAnsi"/>
        </w:rPr>
        <w:t xml:space="preserve"> staat daarbij centraal. </w:t>
      </w:r>
      <w:r w:rsidRPr="00E638C2">
        <w:rPr>
          <w:rFonts w:cstheme="minorHAnsi"/>
        </w:rPr>
        <w:t xml:space="preserve"> </w:t>
      </w:r>
      <w:r w:rsidR="00564DAC">
        <w:rPr>
          <w:rFonts w:cstheme="minorHAnsi"/>
        </w:rPr>
        <w:br/>
      </w:r>
      <w:r w:rsidRPr="00E638C2">
        <w:rPr>
          <w:rFonts w:cstheme="minorHAnsi"/>
        </w:rPr>
        <w:t xml:space="preserve">Tegelijk willen we een gezonde school zijn met </w:t>
      </w:r>
      <w:r w:rsidR="0044548E">
        <w:rPr>
          <w:rFonts w:cstheme="minorHAnsi"/>
        </w:rPr>
        <w:t>ruime aandacht voor beweging</w:t>
      </w:r>
      <w:r w:rsidR="001468EA">
        <w:rPr>
          <w:rFonts w:cstheme="minorHAnsi"/>
        </w:rPr>
        <w:t>, gezonde voeding en gezondheid in het algemeen</w:t>
      </w:r>
      <w:r w:rsidRPr="00E638C2">
        <w:rPr>
          <w:rFonts w:cstheme="minorHAnsi"/>
        </w:rPr>
        <w:t>.  BLOOS &amp; BAGS bieden ons kansen om te werken aan waarden</w:t>
      </w:r>
      <w:r w:rsidR="00477C4C" w:rsidRPr="00E638C2">
        <w:rPr>
          <w:rFonts w:cstheme="minorHAnsi"/>
        </w:rPr>
        <w:t xml:space="preserve">, </w:t>
      </w:r>
      <w:r w:rsidRPr="00E638C2">
        <w:rPr>
          <w:rFonts w:cstheme="minorHAnsi"/>
        </w:rPr>
        <w:t>respect</w:t>
      </w:r>
      <w:r w:rsidR="00334331" w:rsidRPr="00E638C2">
        <w:rPr>
          <w:rFonts w:cstheme="minorHAnsi"/>
        </w:rPr>
        <w:t xml:space="preserve"> en </w:t>
      </w:r>
      <w:r w:rsidR="00477C4C" w:rsidRPr="00E638C2">
        <w:rPr>
          <w:rFonts w:cstheme="minorHAnsi"/>
        </w:rPr>
        <w:t xml:space="preserve">een </w:t>
      </w:r>
      <w:r w:rsidR="00334331" w:rsidRPr="00E638C2">
        <w:rPr>
          <w:rFonts w:cstheme="minorHAnsi"/>
        </w:rPr>
        <w:t>preventief anti</w:t>
      </w:r>
      <w:r w:rsidR="00292A8E" w:rsidRPr="00E638C2">
        <w:rPr>
          <w:rFonts w:cstheme="minorHAnsi"/>
        </w:rPr>
        <w:t>-pestprogramma.</w:t>
      </w:r>
    </w:p>
    <w:p w14:paraId="497A9C4F" w14:textId="53EA8498" w:rsidR="00D7401A" w:rsidRPr="0013542E" w:rsidRDefault="00D7401A" w:rsidP="00967A99">
      <w:pPr>
        <w:spacing w:line="240" w:lineRule="auto"/>
        <w:rPr>
          <w:rFonts w:cstheme="minorHAnsi"/>
        </w:rPr>
      </w:pPr>
      <w:r w:rsidRPr="0013542E">
        <w:rPr>
          <w:rFonts w:cstheme="minorHAnsi"/>
        </w:rPr>
        <w:t xml:space="preserve">Waar het op aankomt is, dat </w:t>
      </w:r>
      <w:r w:rsidRPr="0013542E">
        <w:rPr>
          <w:rFonts w:cstheme="minorHAnsi"/>
          <w:b/>
        </w:rPr>
        <w:t>kinderen leren met het oog op het leven</w:t>
      </w:r>
      <w:r w:rsidRPr="0013542E">
        <w:rPr>
          <w:rFonts w:cstheme="minorHAnsi"/>
        </w:rPr>
        <w:t xml:space="preserve">. </w:t>
      </w:r>
      <w:r w:rsidR="00564DAC">
        <w:rPr>
          <w:rFonts w:cstheme="minorHAnsi"/>
        </w:rPr>
        <w:br/>
      </w:r>
      <w:r w:rsidRPr="0013542E">
        <w:rPr>
          <w:rFonts w:cstheme="minorHAnsi"/>
        </w:rPr>
        <w:t xml:space="preserve">Dat ze de dingen die ze leren, kunnen plaatsen en gebruiken in hun leven. </w:t>
      </w:r>
      <w:r w:rsidR="00564DAC">
        <w:rPr>
          <w:rFonts w:cstheme="minorHAnsi"/>
        </w:rPr>
        <w:br/>
      </w:r>
      <w:r w:rsidRPr="0013542E">
        <w:rPr>
          <w:rFonts w:cstheme="minorHAnsi"/>
        </w:rPr>
        <w:t xml:space="preserve">Dat is leren dat zin heeft en zin geeft. </w:t>
      </w:r>
      <w:r w:rsidR="00564DAC">
        <w:rPr>
          <w:rFonts w:cstheme="minorHAnsi"/>
        </w:rPr>
        <w:br/>
      </w:r>
      <w:r w:rsidRPr="0013542E">
        <w:rPr>
          <w:rFonts w:cstheme="minorHAnsi"/>
        </w:rPr>
        <w:t xml:space="preserve">De begeleiding van elk kind, vanuit </w:t>
      </w:r>
      <w:r w:rsidRPr="00095DC3">
        <w:rPr>
          <w:rFonts w:cstheme="minorHAnsi"/>
        </w:rPr>
        <w:t>een positieve aanpak en het geloof in elk kind, zijn</w:t>
      </w:r>
      <w:r w:rsidRPr="0013542E">
        <w:rPr>
          <w:rFonts w:cstheme="minorHAnsi"/>
        </w:rPr>
        <w:t xml:space="preserve"> daarbij essentiële kenmerken</w:t>
      </w:r>
      <w:r w:rsidR="0077392C" w:rsidRPr="0013542E">
        <w:rPr>
          <w:rFonts w:cstheme="minorHAnsi"/>
        </w:rPr>
        <w:t>.</w:t>
      </w:r>
    </w:p>
    <w:p w14:paraId="0EF40E94" w14:textId="77777777" w:rsidR="00740309" w:rsidRDefault="00740309" w:rsidP="00967A99">
      <w:pPr>
        <w:spacing w:line="240" w:lineRule="auto"/>
        <w:rPr>
          <w:rFonts w:cstheme="minorHAnsi"/>
        </w:rPr>
      </w:pPr>
    </w:p>
    <w:p w14:paraId="64A089FB" w14:textId="77777777" w:rsidR="003F51E3" w:rsidRPr="0013542E" w:rsidRDefault="003F51E3" w:rsidP="00967A99">
      <w:pPr>
        <w:spacing w:line="240" w:lineRule="auto"/>
        <w:rPr>
          <w:rFonts w:cstheme="minorHAnsi"/>
        </w:rPr>
      </w:pPr>
    </w:p>
    <w:p w14:paraId="045362F6" w14:textId="09B54393" w:rsidR="00D7401A" w:rsidRPr="00E270A3" w:rsidRDefault="00D7401A" w:rsidP="00967A99">
      <w:pPr>
        <w:pStyle w:val="Lijstalinea"/>
        <w:numPr>
          <w:ilvl w:val="0"/>
          <w:numId w:val="5"/>
        </w:numPr>
        <w:spacing w:line="240" w:lineRule="auto"/>
        <w:rPr>
          <w:rFonts w:cstheme="minorHAnsi"/>
          <w:b/>
        </w:rPr>
      </w:pPr>
      <w:r w:rsidRPr="0013542E">
        <w:rPr>
          <w:noProof/>
          <w:lang w:eastAsia="nl-BE"/>
        </w:rPr>
        <w:drawing>
          <wp:anchor distT="0" distB="0" distL="114300" distR="114300" simplePos="0" relativeHeight="251658243" behindDoc="0" locked="0" layoutInCell="1" allowOverlap="1" wp14:anchorId="377EB70D" wp14:editId="547D3E69">
            <wp:simplePos x="0" y="0"/>
            <wp:positionH relativeFrom="column">
              <wp:posOffset>-342900</wp:posOffset>
            </wp:positionH>
            <wp:positionV relativeFrom="paragraph">
              <wp:posOffset>36195</wp:posOffset>
            </wp:positionV>
            <wp:extent cx="709930" cy="502285"/>
            <wp:effectExtent l="0" t="0" r="0" b="0"/>
            <wp:wrapNone/>
            <wp:docPr id="3" name="Afbeelding 3" descr="ANd9GcSyM7BuNLnaAIyzDN607K9au4PDhUJ7diN-mNdTAI2tth412P53rwUGbM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SyM7BuNLnaAIyzDN607K9au4PDhUJ7diN-mNdTAI2tth412P53rwUGbMN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sidRPr="00E270A3">
        <w:rPr>
          <w:rFonts w:cstheme="minorHAnsi"/>
          <w:b/>
        </w:rPr>
        <w:t>Wij kiezen voor een doeltreffende aanpak en een stimulerend opvoedingsklimaat :</w:t>
      </w:r>
    </w:p>
    <w:p w14:paraId="794290AD" w14:textId="77777777" w:rsidR="00E270A3" w:rsidRPr="00E270A3" w:rsidRDefault="00E270A3" w:rsidP="00967A99">
      <w:pPr>
        <w:pStyle w:val="Lijstalinea"/>
        <w:spacing w:line="240" w:lineRule="auto"/>
        <w:ind w:left="1011"/>
        <w:rPr>
          <w:rFonts w:cstheme="minorHAnsi"/>
          <w:b/>
          <w:u w:val="single"/>
        </w:rPr>
      </w:pPr>
    </w:p>
    <w:p w14:paraId="0E083962" w14:textId="77777777" w:rsidR="00D7401A" w:rsidRPr="0013542E" w:rsidRDefault="00D7401A" w:rsidP="00967A99">
      <w:pPr>
        <w:spacing w:line="240" w:lineRule="auto"/>
        <w:rPr>
          <w:rFonts w:cstheme="minorHAnsi"/>
          <w:b/>
          <w:u w:val="single"/>
        </w:rPr>
      </w:pPr>
    </w:p>
    <w:p w14:paraId="241CF56B" w14:textId="332596AE" w:rsidR="00D7401A" w:rsidRPr="00896F6A" w:rsidRDefault="00D7401A" w:rsidP="00967A99">
      <w:pPr>
        <w:spacing w:line="240" w:lineRule="auto"/>
        <w:rPr>
          <w:rFonts w:cstheme="minorHAnsi"/>
        </w:rPr>
      </w:pPr>
      <w:r w:rsidRPr="0013542E">
        <w:rPr>
          <w:rFonts w:cstheme="minorHAnsi"/>
        </w:rPr>
        <w:t>Als KOBArT-school zoeken we samen naar de beste aanpak om het leren van de ons toevertrouwde kinderen te ondersteunen en te begeleiden.</w:t>
      </w:r>
      <w:r w:rsidR="00F76F83">
        <w:rPr>
          <w:rFonts w:cstheme="minorHAnsi"/>
        </w:rPr>
        <w:t xml:space="preserve">  </w:t>
      </w:r>
      <w:r w:rsidR="00564DAC">
        <w:rPr>
          <w:rFonts w:cstheme="minorHAnsi"/>
        </w:rPr>
        <w:t xml:space="preserve">We nemen </w:t>
      </w:r>
      <w:r w:rsidR="00564DAC" w:rsidRPr="00896F6A">
        <w:rPr>
          <w:rFonts w:cstheme="minorHAnsi"/>
        </w:rPr>
        <w:t>hen</w:t>
      </w:r>
      <w:r w:rsidRPr="00896F6A">
        <w:rPr>
          <w:rFonts w:cstheme="minorHAnsi"/>
        </w:rPr>
        <w:t xml:space="preserve"> </w:t>
      </w:r>
      <w:r w:rsidRPr="0013542E">
        <w:rPr>
          <w:rFonts w:cstheme="minorHAnsi"/>
        </w:rPr>
        <w:t xml:space="preserve">daarbij serieus. Kinderen staan positief tegenover het leven en de wereld. </w:t>
      </w:r>
      <w:r w:rsidR="00564DAC" w:rsidRPr="00896F6A">
        <w:rPr>
          <w:rFonts w:cstheme="minorHAnsi"/>
        </w:rPr>
        <w:t>B</w:t>
      </w:r>
      <w:r w:rsidRPr="00896F6A">
        <w:rPr>
          <w:rFonts w:cstheme="minorHAnsi"/>
        </w:rPr>
        <w:t>ij</w:t>
      </w:r>
      <w:r w:rsidRPr="00896F6A">
        <w:rPr>
          <w:rFonts w:cstheme="minorHAnsi"/>
          <w:b/>
        </w:rPr>
        <w:t xml:space="preserve"> die positieve ingesteldheid</w:t>
      </w:r>
      <w:r w:rsidR="00564DAC" w:rsidRPr="00896F6A">
        <w:rPr>
          <w:rFonts w:cstheme="minorHAnsi"/>
        </w:rPr>
        <w:t xml:space="preserve"> </w:t>
      </w:r>
      <w:r w:rsidR="00564DAC" w:rsidRPr="00896F6A">
        <w:rPr>
          <w:rFonts w:cstheme="minorHAnsi"/>
          <w:b/>
        </w:rPr>
        <w:t>willen wij aansluiten</w:t>
      </w:r>
      <w:r w:rsidRPr="00896F6A">
        <w:rPr>
          <w:rFonts w:cstheme="minorHAnsi"/>
        </w:rPr>
        <w:t>.</w:t>
      </w:r>
    </w:p>
    <w:p w14:paraId="05FFDEC5" w14:textId="44509438" w:rsidR="00D7401A" w:rsidRPr="0013542E" w:rsidRDefault="00D7401A" w:rsidP="00967A99">
      <w:pPr>
        <w:spacing w:line="240" w:lineRule="auto"/>
        <w:rPr>
          <w:rFonts w:cstheme="minorHAnsi"/>
        </w:rPr>
      </w:pPr>
      <w:r w:rsidRPr="0013542E">
        <w:rPr>
          <w:rFonts w:cstheme="minorHAnsi"/>
          <w:b/>
        </w:rPr>
        <w:t>Leren is een actief gebeuren</w:t>
      </w:r>
      <w:r w:rsidRPr="0013542E">
        <w:rPr>
          <w:rFonts w:cstheme="minorHAnsi"/>
        </w:rPr>
        <w:t xml:space="preserve"> waarbij de kinderen zelf betrokken zijn. </w:t>
      </w:r>
      <w:r w:rsidRPr="0013542E">
        <w:rPr>
          <w:rFonts w:cstheme="minorHAnsi"/>
          <w:b/>
        </w:rPr>
        <w:t xml:space="preserve"> </w:t>
      </w:r>
      <w:r w:rsidR="000470BF">
        <w:rPr>
          <w:rFonts w:cstheme="minorHAnsi"/>
          <w:b/>
        </w:rPr>
        <w:br/>
      </w:r>
      <w:r w:rsidRPr="0013542E">
        <w:rPr>
          <w:rFonts w:cstheme="minorHAnsi"/>
        </w:rPr>
        <w:t>We willen alle kinderen uitdagen, de lat hoog leggen voor elk kind, maar ieder op zijn/haar eigen niveau.</w:t>
      </w:r>
    </w:p>
    <w:p w14:paraId="4411D753" w14:textId="48C07ACC" w:rsidR="00D7401A" w:rsidRPr="00564DAC" w:rsidRDefault="00D7401A" w:rsidP="00896F6A">
      <w:pPr>
        <w:spacing w:line="240" w:lineRule="auto"/>
        <w:rPr>
          <w:rFonts w:cstheme="minorHAnsi"/>
          <w:strike/>
          <w:color w:val="0070C0"/>
        </w:rPr>
      </w:pPr>
      <w:r w:rsidRPr="0013542E">
        <w:rPr>
          <w:rFonts w:cstheme="minorHAnsi"/>
        </w:rPr>
        <w:t xml:space="preserve">Onze leerkrachten willen daarbij </w:t>
      </w:r>
    </w:p>
    <w:p w14:paraId="7B7E67FC" w14:textId="7158FEB5" w:rsidR="00D7401A" w:rsidRPr="0013542E" w:rsidRDefault="0072580F" w:rsidP="00967A99">
      <w:pPr>
        <w:spacing w:after="0" w:line="240" w:lineRule="auto"/>
        <w:ind w:left="357"/>
        <w:rPr>
          <w:rFonts w:cstheme="minorHAnsi"/>
        </w:rPr>
      </w:pPr>
      <w:r>
        <w:rPr>
          <w:rFonts w:cstheme="minorHAnsi"/>
          <w:b/>
        </w:rPr>
        <w:t>-</w:t>
      </w:r>
      <w:r w:rsidR="00D7401A" w:rsidRPr="0013542E">
        <w:rPr>
          <w:rFonts w:cstheme="minorHAnsi"/>
          <w:b/>
        </w:rPr>
        <w:t>model staan</w:t>
      </w:r>
      <w:r w:rsidR="00D7401A" w:rsidRPr="0013542E">
        <w:rPr>
          <w:rFonts w:cstheme="minorHAnsi"/>
        </w:rPr>
        <w:t xml:space="preserve"> voor goed leren</w:t>
      </w:r>
    </w:p>
    <w:p w14:paraId="3B6830C6" w14:textId="7E304FC6" w:rsidR="00D7401A" w:rsidRPr="0013542E" w:rsidRDefault="0072580F" w:rsidP="00967A99">
      <w:pPr>
        <w:spacing w:after="0" w:line="240" w:lineRule="auto"/>
        <w:ind w:left="357"/>
        <w:rPr>
          <w:rFonts w:cstheme="minorHAnsi"/>
        </w:rPr>
      </w:pPr>
      <w:r>
        <w:rPr>
          <w:rFonts w:cstheme="minorHAnsi"/>
          <w:b/>
        </w:rPr>
        <w:t>-</w:t>
      </w:r>
      <w:r w:rsidR="00D7401A" w:rsidRPr="0013542E">
        <w:rPr>
          <w:rFonts w:cstheme="minorHAnsi"/>
          <w:b/>
        </w:rPr>
        <w:t>aansluiten bij</w:t>
      </w:r>
      <w:r w:rsidR="00D7401A" w:rsidRPr="0013542E">
        <w:rPr>
          <w:rFonts w:cstheme="minorHAnsi"/>
        </w:rPr>
        <w:t xml:space="preserve"> wat leerlingen reeds beheersen</w:t>
      </w:r>
    </w:p>
    <w:p w14:paraId="2723EA15" w14:textId="1E716009" w:rsidR="00D7401A" w:rsidRPr="0013542E" w:rsidRDefault="0072580F" w:rsidP="00967A99">
      <w:pPr>
        <w:spacing w:after="0" w:line="240" w:lineRule="auto"/>
        <w:ind w:left="357"/>
        <w:rPr>
          <w:rFonts w:cstheme="minorHAnsi"/>
        </w:rPr>
      </w:pPr>
      <w:r>
        <w:rPr>
          <w:rFonts w:cstheme="minorHAnsi"/>
          <w:b/>
        </w:rPr>
        <w:t>-</w:t>
      </w:r>
      <w:r w:rsidR="00D7401A" w:rsidRPr="0013542E">
        <w:rPr>
          <w:rFonts w:cstheme="minorHAnsi"/>
          <w:b/>
        </w:rPr>
        <w:t>zinvolle contexten</w:t>
      </w:r>
      <w:r w:rsidR="00D7401A" w:rsidRPr="0013542E">
        <w:rPr>
          <w:rFonts w:cstheme="minorHAnsi"/>
        </w:rPr>
        <w:t xml:space="preserve"> aanbieden</w:t>
      </w:r>
    </w:p>
    <w:p w14:paraId="27D7EC6A" w14:textId="7E7DEB8B" w:rsidR="00D7401A" w:rsidRPr="0013542E" w:rsidRDefault="0072580F" w:rsidP="00967A99">
      <w:pPr>
        <w:spacing w:after="0" w:line="240" w:lineRule="auto"/>
        <w:ind w:left="357"/>
        <w:rPr>
          <w:rFonts w:cstheme="minorHAnsi"/>
        </w:rPr>
      </w:pPr>
      <w:r>
        <w:rPr>
          <w:rFonts w:cstheme="minorHAnsi"/>
          <w:b/>
        </w:rPr>
        <w:t>-</w:t>
      </w:r>
      <w:r w:rsidR="00D7401A" w:rsidRPr="0013542E">
        <w:rPr>
          <w:rFonts w:cstheme="minorHAnsi"/>
          <w:b/>
        </w:rPr>
        <w:t>peilen</w:t>
      </w:r>
      <w:r w:rsidR="00D7401A" w:rsidRPr="0013542E">
        <w:rPr>
          <w:rFonts w:cstheme="minorHAnsi"/>
        </w:rPr>
        <w:t xml:space="preserve"> naar de vorderingen</w:t>
      </w:r>
    </w:p>
    <w:p w14:paraId="724A6A0F" w14:textId="3FC22F21" w:rsidR="00F76F83" w:rsidRDefault="0072580F" w:rsidP="00967A99">
      <w:pPr>
        <w:spacing w:after="0" w:line="240" w:lineRule="auto"/>
        <w:ind w:left="357"/>
        <w:rPr>
          <w:rFonts w:cstheme="minorHAnsi"/>
          <w:b/>
        </w:rPr>
      </w:pPr>
      <w:r>
        <w:rPr>
          <w:rFonts w:cstheme="minorHAnsi"/>
          <w:b/>
        </w:rPr>
        <w:t>-</w:t>
      </w:r>
      <w:r w:rsidR="00D7401A" w:rsidRPr="0013542E">
        <w:rPr>
          <w:rFonts w:cstheme="minorHAnsi"/>
          <w:b/>
        </w:rPr>
        <w:t>helpen en coachen</w:t>
      </w:r>
    </w:p>
    <w:p w14:paraId="0641113E" w14:textId="77777777" w:rsidR="000D2588" w:rsidRDefault="000D2588" w:rsidP="00967A99">
      <w:pPr>
        <w:spacing w:after="0" w:line="240" w:lineRule="auto"/>
        <w:ind w:left="357"/>
        <w:rPr>
          <w:rFonts w:cstheme="minorHAnsi"/>
          <w:b/>
        </w:rPr>
      </w:pPr>
    </w:p>
    <w:p w14:paraId="584A4632" w14:textId="77777777" w:rsidR="000D2588" w:rsidRDefault="000D2588" w:rsidP="00967A99">
      <w:pPr>
        <w:spacing w:after="0" w:line="240" w:lineRule="auto"/>
        <w:ind w:left="357"/>
        <w:rPr>
          <w:rFonts w:cstheme="minorHAnsi"/>
          <w:b/>
        </w:rPr>
      </w:pPr>
    </w:p>
    <w:p w14:paraId="5A267306" w14:textId="77777777" w:rsidR="000D2588" w:rsidRDefault="000D2588" w:rsidP="00967A99">
      <w:pPr>
        <w:spacing w:after="0" w:line="240" w:lineRule="auto"/>
        <w:ind w:left="357"/>
        <w:rPr>
          <w:rFonts w:cstheme="minorHAnsi"/>
          <w:b/>
        </w:rPr>
      </w:pPr>
    </w:p>
    <w:p w14:paraId="72C5EF6C" w14:textId="77777777" w:rsidR="000D2588" w:rsidRDefault="000D2588" w:rsidP="00967A99">
      <w:pPr>
        <w:spacing w:after="0" w:line="240" w:lineRule="auto"/>
        <w:ind w:left="357"/>
        <w:rPr>
          <w:rFonts w:cstheme="minorHAnsi"/>
          <w:b/>
        </w:rPr>
      </w:pPr>
    </w:p>
    <w:p w14:paraId="5A596B53" w14:textId="77777777" w:rsidR="000D2588" w:rsidRDefault="000D2588" w:rsidP="00967A99">
      <w:pPr>
        <w:spacing w:after="0" w:line="240" w:lineRule="auto"/>
        <w:ind w:left="357"/>
        <w:rPr>
          <w:rFonts w:cstheme="minorHAnsi"/>
          <w:b/>
        </w:rPr>
      </w:pPr>
    </w:p>
    <w:p w14:paraId="0196D9F8" w14:textId="77777777" w:rsidR="000D2588" w:rsidRDefault="000D2588" w:rsidP="00967A99">
      <w:pPr>
        <w:spacing w:after="0" w:line="240" w:lineRule="auto"/>
        <w:ind w:left="357"/>
        <w:rPr>
          <w:rFonts w:cstheme="minorHAnsi"/>
          <w:b/>
        </w:rPr>
      </w:pPr>
    </w:p>
    <w:p w14:paraId="6879B3C9" w14:textId="77777777" w:rsidR="000D2588" w:rsidRDefault="000D2588" w:rsidP="00967A99">
      <w:pPr>
        <w:spacing w:after="0" w:line="240" w:lineRule="auto"/>
        <w:ind w:left="357"/>
        <w:rPr>
          <w:rFonts w:cstheme="minorHAnsi"/>
          <w:b/>
        </w:rPr>
      </w:pPr>
    </w:p>
    <w:p w14:paraId="03C9C8E3" w14:textId="77777777" w:rsidR="008340FD" w:rsidRDefault="008340FD" w:rsidP="00967A99">
      <w:pPr>
        <w:spacing w:after="0" w:line="240" w:lineRule="auto"/>
        <w:ind w:left="357"/>
        <w:rPr>
          <w:rFonts w:cstheme="minorHAnsi"/>
          <w:b/>
        </w:rPr>
      </w:pPr>
    </w:p>
    <w:p w14:paraId="7CC110D0" w14:textId="7F85E5E6" w:rsidR="00D7401A" w:rsidRPr="00F76F83" w:rsidRDefault="00D7401A" w:rsidP="00896F6A">
      <w:pPr>
        <w:spacing w:after="0" w:line="240" w:lineRule="auto"/>
        <w:rPr>
          <w:rFonts w:cstheme="minorHAnsi"/>
        </w:rPr>
      </w:pPr>
    </w:p>
    <w:p w14:paraId="15AEF9F8" w14:textId="4ED1A8FB" w:rsidR="00D7401A" w:rsidRPr="00E270A3" w:rsidRDefault="00F76F83" w:rsidP="00967A99">
      <w:pPr>
        <w:pStyle w:val="Lijstalinea"/>
        <w:numPr>
          <w:ilvl w:val="0"/>
          <w:numId w:val="5"/>
        </w:numPr>
        <w:spacing w:line="240" w:lineRule="auto"/>
        <w:ind w:left="1134"/>
        <w:rPr>
          <w:rFonts w:cstheme="minorHAnsi"/>
          <w:b/>
        </w:rPr>
      </w:pPr>
      <w:r w:rsidRPr="0013542E">
        <w:rPr>
          <w:noProof/>
          <w:lang w:eastAsia="nl-BE"/>
        </w:rPr>
        <w:lastRenderedPageBreak/>
        <w:drawing>
          <wp:anchor distT="0" distB="0" distL="114300" distR="114300" simplePos="0" relativeHeight="251658244" behindDoc="0" locked="0" layoutInCell="1" allowOverlap="1" wp14:anchorId="4777D29C" wp14:editId="2C97BEBE">
            <wp:simplePos x="0" y="0"/>
            <wp:positionH relativeFrom="column">
              <wp:posOffset>-295275</wp:posOffset>
            </wp:positionH>
            <wp:positionV relativeFrom="paragraph">
              <wp:posOffset>52092</wp:posOffset>
            </wp:positionV>
            <wp:extent cx="709930" cy="502285"/>
            <wp:effectExtent l="0" t="0" r="0" b="0"/>
            <wp:wrapNone/>
            <wp:docPr id="2" name="Afbeelding 2" descr="ANd9GcSyM7BuNLnaAIyzDN607K9au4PDhUJ7diN-mNdTAI2tth412P53rwUGbM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9GcSyM7BuNLnaAIyzDN607K9au4PDhUJ7diN-mNdTAI2tth412P53rwUGbMN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sidR="00D7401A" w:rsidRPr="00E270A3">
        <w:rPr>
          <w:rFonts w:cstheme="minorHAnsi"/>
          <w:b/>
        </w:rPr>
        <w:t>We werken aan de ontplooiing van elk kind, vanuit een brede zorg:</w:t>
      </w:r>
    </w:p>
    <w:p w14:paraId="32B9E49E" w14:textId="77777777" w:rsidR="00E270A3" w:rsidRPr="00E270A3" w:rsidRDefault="00E270A3" w:rsidP="00967A99">
      <w:pPr>
        <w:pStyle w:val="Lijstalinea"/>
        <w:spacing w:line="240" w:lineRule="auto"/>
        <w:ind w:left="1011"/>
        <w:rPr>
          <w:rFonts w:cstheme="minorHAnsi"/>
          <w:b/>
        </w:rPr>
      </w:pPr>
    </w:p>
    <w:p w14:paraId="74B8630D" w14:textId="77777777" w:rsidR="00D7401A" w:rsidRPr="0013542E" w:rsidRDefault="00D7401A" w:rsidP="00967A99">
      <w:pPr>
        <w:spacing w:line="240" w:lineRule="auto"/>
        <w:rPr>
          <w:rFonts w:cstheme="minorHAnsi"/>
        </w:rPr>
      </w:pPr>
    </w:p>
    <w:p w14:paraId="48F42B9A" w14:textId="6075661A" w:rsidR="00D7401A" w:rsidRPr="00896F6A" w:rsidRDefault="00D7401A" w:rsidP="00967A99">
      <w:pPr>
        <w:spacing w:line="240" w:lineRule="auto"/>
        <w:rPr>
          <w:rFonts w:cstheme="minorHAnsi"/>
          <w:bCs/>
        </w:rPr>
      </w:pPr>
      <w:r w:rsidRPr="0013542E">
        <w:rPr>
          <w:rFonts w:cstheme="minorHAnsi"/>
        </w:rPr>
        <w:t xml:space="preserve">We streven ernaar </w:t>
      </w:r>
      <w:r w:rsidRPr="0013542E">
        <w:rPr>
          <w:rFonts w:cstheme="minorHAnsi"/>
          <w:b/>
        </w:rPr>
        <w:t>elk kind centraal</w:t>
      </w:r>
      <w:r w:rsidRPr="0013542E">
        <w:rPr>
          <w:rFonts w:cstheme="minorHAnsi"/>
        </w:rPr>
        <w:t xml:space="preserve"> te stellen.</w:t>
      </w:r>
      <w:r w:rsidR="00CC13F8" w:rsidRPr="0013542E">
        <w:rPr>
          <w:rFonts w:cstheme="minorHAnsi"/>
        </w:rPr>
        <w:t xml:space="preserve">   </w:t>
      </w:r>
      <w:r w:rsidRPr="0013542E">
        <w:rPr>
          <w:rFonts w:cstheme="minorHAnsi"/>
        </w:rPr>
        <w:t>Kinderen verdienen bijzondere aandacht want zij zijn</w:t>
      </w:r>
      <w:r w:rsidRPr="0013542E">
        <w:rPr>
          <w:rFonts w:cstheme="minorHAnsi"/>
          <w:b/>
        </w:rPr>
        <w:t xml:space="preserve"> </w:t>
      </w:r>
      <w:r w:rsidRPr="0013542E">
        <w:rPr>
          <w:rFonts w:cstheme="minorHAnsi"/>
          <w:bCs/>
        </w:rPr>
        <w:t>de meest kwetsbaren</w:t>
      </w:r>
      <w:r w:rsidRPr="0013542E">
        <w:rPr>
          <w:rFonts w:cstheme="minorHAnsi"/>
        </w:rPr>
        <w:t xml:space="preserve"> in onze samenleving.  We omringen </w:t>
      </w:r>
      <w:r w:rsidR="00564DAC" w:rsidRPr="00896F6A">
        <w:rPr>
          <w:rFonts w:cstheme="minorHAnsi"/>
        </w:rPr>
        <w:t xml:space="preserve">hen daarom </w:t>
      </w:r>
      <w:r w:rsidRPr="00896F6A">
        <w:rPr>
          <w:rFonts w:cstheme="minorHAnsi"/>
        </w:rPr>
        <w:t xml:space="preserve">met </w:t>
      </w:r>
      <w:r w:rsidRPr="00896F6A">
        <w:rPr>
          <w:rFonts w:cstheme="minorHAnsi"/>
          <w:b/>
        </w:rPr>
        <w:t>brede zorg</w:t>
      </w:r>
      <w:r w:rsidRPr="00896F6A">
        <w:rPr>
          <w:rFonts w:cstheme="minorHAnsi"/>
        </w:rPr>
        <w:t xml:space="preserve"> en bouwen aan </w:t>
      </w:r>
      <w:r w:rsidRPr="00896F6A">
        <w:rPr>
          <w:rFonts w:cstheme="minorHAnsi"/>
          <w:bCs/>
        </w:rPr>
        <w:t xml:space="preserve">een veilig en positief </w:t>
      </w:r>
      <w:r w:rsidR="00564DAC" w:rsidRPr="00896F6A">
        <w:rPr>
          <w:rFonts w:cstheme="minorHAnsi"/>
          <w:bCs/>
        </w:rPr>
        <w:t>leefklimaat</w:t>
      </w:r>
      <w:r w:rsidRPr="00896F6A">
        <w:rPr>
          <w:rFonts w:cstheme="minorHAnsi"/>
          <w:bCs/>
        </w:rPr>
        <w:t>.</w:t>
      </w:r>
    </w:p>
    <w:p w14:paraId="5A3994CD" w14:textId="77777777" w:rsidR="00D7401A" w:rsidRPr="0013542E" w:rsidRDefault="00D7401A" w:rsidP="00967A99">
      <w:pPr>
        <w:spacing w:line="240" w:lineRule="auto"/>
        <w:rPr>
          <w:rFonts w:cstheme="minorHAnsi"/>
        </w:rPr>
      </w:pPr>
      <w:r w:rsidRPr="00095DC3">
        <w:rPr>
          <w:rFonts w:cstheme="minorHAnsi"/>
          <w:bCs/>
        </w:rPr>
        <w:t>De figuur van de ler</w:t>
      </w:r>
      <w:r w:rsidR="008C3640" w:rsidRPr="00095DC3">
        <w:rPr>
          <w:rFonts w:cstheme="minorHAnsi"/>
          <w:bCs/>
        </w:rPr>
        <w:t>aar</w:t>
      </w:r>
      <w:r w:rsidRPr="00095DC3">
        <w:rPr>
          <w:rFonts w:cstheme="minorHAnsi"/>
          <w:bCs/>
        </w:rPr>
        <w:t xml:space="preserve"> staat daarbij centraal. Hij</w:t>
      </w:r>
      <w:r w:rsidRPr="0013542E">
        <w:rPr>
          <w:rFonts w:cstheme="minorHAnsi"/>
        </w:rPr>
        <w:t>/zij maakt het verschil, ondersteund door het zorgteam van de school</w:t>
      </w:r>
      <w:r w:rsidR="008C3640" w:rsidRPr="0013542E">
        <w:rPr>
          <w:rFonts w:cstheme="minorHAnsi"/>
        </w:rPr>
        <w:t>, de directie</w:t>
      </w:r>
      <w:r w:rsidRPr="0013542E">
        <w:rPr>
          <w:rFonts w:cstheme="minorHAnsi"/>
        </w:rPr>
        <w:t xml:space="preserve"> en externe medewerkers.</w:t>
      </w:r>
    </w:p>
    <w:p w14:paraId="6E0E5EDA" w14:textId="77777777" w:rsidR="00D7401A" w:rsidRPr="0013542E" w:rsidRDefault="00D7401A" w:rsidP="00967A99">
      <w:pPr>
        <w:spacing w:line="240" w:lineRule="auto"/>
        <w:rPr>
          <w:rFonts w:cstheme="minorHAnsi"/>
        </w:rPr>
      </w:pPr>
      <w:r w:rsidRPr="0013542E">
        <w:rPr>
          <w:rFonts w:cstheme="minorHAnsi"/>
        </w:rPr>
        <w:t>Onze brede zorg heeft twee dimensies:</w:t>
      </w:r>
    </w:p>
    <w:p w14:paraId="6658705C" w14:textId="77777777" w:rsidR="003A4C15" w:rsidRDefault="0072580F" w:rsidP="00967A99">
      <w:pPr>
        <w:spacing w:after="0" w:line="240" w:lineRule="auto"/>
        <w:ind w:left="357"/>
        <w:rPr>
          <w:rFonts w:cstheme="minorHAnsi"/>
        </w:rPr>
      </w:pPr>
      <w:r>
        <w:rPr>
          <w:rFonts w:cstheme="minorHAnsi"/>
        </w:rPr>
        <w:t>-</w:t>
      </w:r>
      <w:r w:rsidR="00D7401A" w:rsidRPr="0013542E">
        <w:rPr>
          <w:rFonts w:cstheme="minorHAnsi"/>
        </w:rPr>
        <w:t xml:space="preserve">We hebben aandacht voor </w:t>
      </w:r>
      <w:r w:rsidR="00D7401A" w:rsidRPr="0013542E">
        <w:rPr>
          <w:rFonts w:cstheme="minorHAnsi"/>
          <w:b/>
        </w:rPr>
        <w:t>de zorgvragen van alle kinderen</w:t>
      </w:r>
      <w:r w:rsidR="00D7401A" w:rsidRPr="0013542E">
        <w:rPr>
          <w:rFonts w:cstheme="minorHAnsi"/>
        </w:rPr>
        <w:t xml:space="preserve">. Elk kind is anders, uniek en heeft eigen </w:t>
      </w:r>
      <w:r w:rsidR="003A4C15">
        <w:rPr>
          <w:rFonts w:cstheme="minorHAnsi"/>
        </w:rPr>
        <w:t xml:space="preserve">  </w:t>
      </w:r>
    </w:p>
    <w:p w14:paraId="76B7C1FD" w14:textId="77777777" w:rsidR="00443133" w:rsidRDefault="003A4C15" w:rsidP="00967A99">
      <w:pPr>
        <w:spacing w:after="0" w:line="240" w:lineRule="auto"/>
        <w:ind w:left="357"/>
        <w:rPr>
          <w:rFonts w:cstheme="minorHAnsi"/>
        </w:rPr>
      </w:pPr>
      <w:r>
        <w:rPr>
          <w:rFonts w:cstheme="minorHAnsi"/>
        </w:rPr>
        <w:t xml:space="preserve">  </w:t>
      </w:r>
      <w:r w:rsidR="00D7401A" w:rsidRPr="0013542E">
        <w:rPr>
          <w:rFonts w:cstheme="minorHAnsi"/>
        </w:rPr>
        <w:t>vragen, problemen en mag daarvoor aanspraak maken op de nodige</w:t>
      </w:r>
      <w:r w:rsidR="00443133">
        <w:rPr>
          <w:rFonts w:cstheme="minorHAnsi"/>
        </w:rPr>
        <w:t xml:space="preserve"> brede</w:t>
      </w:r>
      <w:r w:rsidR="00D7401A" w:rsidRPr="0013542E">
        <w:rPr>
          <w:rFonts w:cstheme="minorHAnsi"/>
        </w:rPr>
        <w:t xml:space="preserve"> </w:t>
      </w:r>
      <w:proofErr w:type="spellStart"/>
      <w:r w:rsidR="00443133">
        <w:rPr>
          <w:rFonts w:cstheme="minorHAnsi"/>
        </w:rPr>
        <w:t>bais</w:t>
      </w:r>
      <w:r w:rsidR="00D7401A" w:rsidRPr="0013542E">
        <w:rPr>
          <w:rFonts w:cstheme="minorHAnsi"/>
        </w:rPr>
        <w:t>zorg</w:t>
      </w:r>
      <w:proofErr w:type="spellEnd"/>
      <w:r w:rsidR="00D7401A" w:rsidRPr="0013542E">
        <w:rPr>
          <w:rFonts w:cstheme="minorHAnsi"/>
        </w:rPr>
        <w:t xml:space="preserve">. Wij worden </w:t>
      </w:r>
    </w:p>
    <w:p w14:paraId="3859BDFE" w14:textId="5535E8EA" w:rsidR="00D7401A" w:rsidRPr="0013542E" w:rsidRDefault="00443133" w:rsidP="00443133">
      <w:pPr>
        <w:spacing w:after="0" w:line="240" w:lineRule="auto"/>
        <w:ind w:left="357"/>
        <w:rPr>
          <w:rFonts w:cstheme="minorHAnsi"/>
        </w:rPr>
      </w:pPr>
      <w:r>
        <w:rPr>
          <w:rFonts w:cstheme="minorHAnsi"/>
        </w:rPr>
        <w:t xml:space="preserve">  </w:t>
      </w:r>
      <w:r w:rsidR="00D7401A" w:rsidRPr="0013542E">
        <w:rPr>
          <w:rFonts w:cstheme="minorHAnsi"/>
        </w:rPr>
        <w:t>uitgedaagd</w:t>
      </w:r>
      <w:r>
        <w:rPr>
          <w:rFonts w:cstheme="minorHAnsi"/>
        </w:rPr>
        <w:t xml:space="preserve"> </w:t>
      </w:r>
      <w:r w:rsidR="00D7401A" w:rsidRPr="0013542E">
        <w:rPr>
          <w:rFonts w:cstheme="minorHAnsi"/>
        </w:rPr>
        <w:t xml:space="preserve">om ons onderwijs zoveel mogelijk af te stemmen op de noden van de kinderen.    </w:t>
      </w:r>
    </w:p>
    <w:p w14:paraId="65DA8938" w14:textId="77777777" w:rsidR="00D7401A" w:rsidRPr="0013542E" w:rsidRDefault="00D7401A" w:rsidP="00967A99">
      <w:pPr>
        <w:spacing w:after="0" w:line="240" w:lineRule="auto"/>
        <w:ind w:left="357"/>
        <w:rPr>
          <w:rFonts w:cstheme="minorHAnsi"/>
        </w:rPr>
      </w:pPr>
    </w:p>
    <w:p w14:paraId="2C745E30" w14:textId="27A1D788" w:rsidR="003A4C15" w:rsidRDefault="003A4C15" w:rsidP="004F222A">
      <w:pPr>
        <w:spacing w:after="0" w:line="240" w:lineRule="auto"/>
        <w:ind w:left="357"/>
        <w:rPr>
          <w:rFonts w:cstheme="minorHAnsi"/>
        </w:rPr>
      </w:pPr>
      <w:r>
        <w:rPr>
          <w:rFonts w:cstheme="minorHAnsi"/>
          <w:b/>
        </w:rPr>
        <w:t>-</w:t>
      </w:r>
      <w:r w:rsidR="00D7401A" w:rsidRPr="0013542E">
        <w:rPr>
          <w:rFonts w:cstheme="minorHAnsi"/>
          <w:b/>
        </w:rPr>
        <w:t>We verbreden onze zorg</w:t>
      </w:r>
      <w:r w:rsidR="00D7401A" w:rsidRPr="0013542E">
        <w:rPr>
          <w:rFonts w:cstheme="minorHAnsi"/>
        </w:rPr>
        <w:t xml:space="preserve"> voor kinderen waar de ontwikkeling anders verloopt (sneller of trager). </w:t>
      </w:r>
      <w:r w:rsidR="004F222A">
        <w:rPr>
          <w:rFonts w:cstheme="minorHAnsi"/>
        </w:rPr>
        <w:br/>
        <w:t xml:space="preserve"> </w:t>
      </w:r>
      <w:r w:rsidR="00D7401A" w:rsidRPr="0013542E">
        <w:rPr>
          <w:rFonts w:cstheme="minorHAnsi"/>
        </w:rPr>
        <w:t xml:space="preserve">We gaan hierbij om met </w:t>
      </w:r>
      <w:r w:rsidR="00D7401A" w:rsidRPr="0013542E">
        <w:rPr>
          <w:rFonts w:cstheme="minorHAnsi"/>
          <w:b/>
        </w:rPr>
        <w:t>bijzondere zorgvragen</w:t>
      </w:r>
      <w:r w:rsidR="00D7401A" w:rsidRPr="0013542E">
        <w:rPr>
          <w:rFonts w:cstheme="minorHAnsi"/>
        </w:rPr>
        <w:t xml:space="preserve"> en werken </w:t>
      </w:r>
      <w:r w:rsidR="00D7401A" w:rsidRPr="00896F6A">
        <w:rPr>
          <w:rFonts w:cstheme="minorHAnsi"/>
        </w:rPr>
        <w:t xml:space="preserve">daarbij als school </w:t>
      </w:r>
      <w:r w:rsidR="004F222A" w:rsidRPr="00896F6A">
        <w:rPr>
          <w:rFonts w:cstheme="minorHAnsi"/>
        </w:rPr>
        <w:t xml:space="preserve">samen </w:t>
      </w:r>
      <w:r w:rsidR="00D7401A" w:rsidRPr="00896F6A">
        <w:rPr>
          <w:rFonts w:cstheme="minorHAnsi"/>
        </w:rPr>
        <w:t xml:space="preserve">met </w:t>
      </w:r>
      <w:r w:rsidR="00D7401A" w:rsidRPr="0013542E">
        <w:rPr>
          <w:rFonts w:cstheme="minorHAnsi"/>
        </w:rPr>
        <w:t>ouders</w:t>
      </w:r>
      <w:r w:rsidR="00EA5458" w:rsidRPr="0013542E">
        <w:rPr>
          <w:rFonts w:cstheme="minorHAnsi"/>
        </w:rPr>
        <w:t xml:space="preserve"> en heel </w:t>
      </w:r>
    </w:p>
    <w:p w14:paraId="0487BA0A" w14:textId="59C5F081" w:rsidR="00F13A97" w:rsidRDefault="003A4C15" w:rsidP="00967A99">
      <w:pPr>
        <w:spacing w:after="0" w:line="240" w:lineRule="auto"/>
        <w:ind w:left="357"/>
        <w:rPr>
          <w:rFonts w:cstheme="minorHAnsi"/>
        </w:rPr>
      </w:pPr>
      <w:r>
        <w:rPr>
          <w:rFonts w:cstheme="minorHAnsi"/>
        </w:rPr>
        <w:t xml:space="preserve">  </w:t>
      </w:r>
      <w:r w:rsidR="00EA5458" w:rsidRPr="0013542E">
        <w:rPr>
          <w:rFonts w:cstheme="minorHAnsi"/>
        </w:rPr>
        <w:t>veel verschillende onderwijspartners.</w:t>
      </w:r>
    </w:p>
    <w:p w14:paraId="71E51CF3" w14:textId="77777777" w:rsidR="00910045" w:rsidRPr="00910045" w:rsidRDefault="00910045" w:rsidP="00967A99">
      <w:pPr>
        <w:spacing w:after="0" w:line="240" w:lineRule="auto"/>
        <w:rPr>
          <w:rFonts w:cstheme="minorHAnsi"/>
        </w:rPr>
      </w:pPr>
    </w:p>
    <w:p w14:paraId="7FEE6866" w14:textId="0D6F1A57" w:rsidR="00D7401A" w:rsidRPr="0013542E" w:rsidRDefault="00D7401A" w:rsidP="00967A99">
      <w:pPr>
        <w:spacing w:line="240" w:lineRule="auto"/>
        <w:rPr>
          <w:rFonts w:cstheme="minorHAnsi"/>
        </w:rPr>
      </w:pPr>
      <w:r w:rsidRPr="0013542E">
        <w:rPr>
          <w:rFonts w:cstheme="minorHAnsi"/>
        </w:rPr>
        <w:t xml:space="preserve">De vraag ‘Wat heeft dit specifiek kind nodig?’ is telkens het uitgangspunt </w:t>
      </w:r>
      <w:r w:rsidR="0059381B">
        <w:rPr>
          <w:rFonts w:cstheme="minorHAnsi"/>
        </w:rPr>
        <w:t xml:space="preserve">van de school </w:t>
      </w:r>
      <w:r w:rsidRPr="0013542E">
        <w:rPr>
          <w:rFonts w:cstheme="minorHAnsi"/>
        </w:rPr>
        <w:t>om zorg concreet te realiseren op de klasvloer en dit rekening houdend met de draagkracht van de school.</w:t>
      </w:r>
    </w:p>
    <w:p w14:paraId="03443AD2" w14:textId="77777777" w:rsidR="00945056" w:rsidRPr="0013542E" w:rsidRDefault="00945056" w:rsidP="00967A99">
      <w:pPr>
        <w:spacing w:line="240" w:lineRule="auto"/>
        <w:rPr>
          <w:rFonts w:cstheme="minorHAnsi"/>
        </w:rPr>
      </w:pPr>
    </w:p>
    <w:p w14:paraId="051694EE" w14:textId="77777777" w:rsidR="00740309" w:rsidRPr="0013542E" w:rsidRDefault="00740309" w:rsidP="00967A99">
      <w:pPr>
        <w:spacing w:line="240" w:lineRule="auto"/>
        <w:rPr>
          <w:rFonts w:cstheme="minorHAnsi"/>
        </w:rPr>
      </w:pPr>
    </w:p>
    <w:p w14:paraId="32BAF347" w14:textId="449CA76D" w:rsidR="00D7401A" w:rsidRPr="00E270A3" w:rsidRDefault="00D7401A" w:rsidP="00967A99">
      <w:pPr>
        <w:pStyle w:val="Lijstalinea"/>
        <w:numPr>
          <w:ilvl w:val="0"/>
          <w:numId w:val="5"/>
        </w:numPr>
        <w:spacing w:line="240" w:lineRule="auto"/>
        <w:ind w:left="1134"/>
        <w:rPr>
          <w:rFonts w:cstheme="minorHAnsi"/>
          <w:b/>
        </w:rPr>
      </w:pPr>
      <w:r w:rsidRPr="0013542E">
        <w:rPr>
          <w:noProof/>
          <w:lang w:eastAsia="nl-BE"/>
        </w:rPr>
        <w:drawing>
          <wp:anchor distT="0" distB="0" distL="114300" distR="114300" simplePos="0" relativeHeight="251658245" behindDoc="0" locked="0" layoutInCell="1" allowOverlap="1" wp14:anchorId="188AACB2" wp14:editId="4195D84C">
            <wp:simplePos x="0" y="0"/>
            <wp:positionH relativeFrom="column">
              <wp:posOffset>-276225</wp:posOffset>
            </wp:positionH>
            <wp:positionV relativeFrom="paragraph">
              <wp:posOffset>33020</wp:posOffset>
            </wp:positionV>
            <wp:extent cx="709930" cy="502285"/>
            <wp:effectExtent l="0" t="0" r="0" b="0"/>
            <wp:wrapNone/>
            <wp:docPr id="1" name="Afbeelding 1" descr="ANd9GcSyM7BuNLnaAIyzDN607K9au4PDhUJ7diN-mNdTAI2tth412P53rwUGbM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SyM7BuNLnaAIyzDN607K9au4PDhUJ7diN-mNdTAI2tth412P53rwUGbMN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sidRPr="00E270A3">
        <w:rPr>
          <w:rFonts w:cstheme="minorHAnsi"/>
          <w:b/>
        </w:rPr>
        <w:t>De school als gemeenschap en als organisatie:</w:t>
      </w:r>
    </w:p>
    <w:p w14:paraId="69D561CF" w14:textId="77777777" w:rsidR="00E270A3" w:rsidRPr="00E270A3" w:rsidRDefault="00E270A3" w:rsidP="00967A99">
      <w:pPr>
        <w:pStyle w:val="Lijstalinea"/>
        <w:spacing w:line="240" w:lineRule="auto"/>
        <w:ind w:left="1011"/>
        <w:rPr>
          <w:rFonts w:cstheme="minorHAnsi"/>
          <w:b/>
        </w:rPr>
      </w:pPr>
    </w:p>
    <w:p w14:paraId="4913C1A2" w14:textId="77777777" w:rsidR="00D7401A" w:rsidRPr="0013542E" w:rsidRDefault="00D7401A" w:rsidP="00967A99">
      <w:pPr>
        <w:spacing w:line="240" w:lineRule="auto"/>
        <w:rPr>
          <w:rFonts w:cstheme="minorHAnsi"/>
        </w:rPr>
      </w:pPr>
    </w:p>
    <w:p w14:paraId="15F851B3" w14:textId="74AE30F0" w:rsidR="00D7401A" w:rsidRPr="0013542E" w:rsidRDefault="00D7401A" w:rsidP="00967A99">
      <w:pPr>
        <w:spacing w:line="240" w:lineRule="auto"/>
        <w:rPr>
          <w:rFonts w:cstheme="minorHAnsi"/>
        </w:rPr>
      </w:pPr>
      <w:r w:rsidRPr="0013542E">
        <w:rPr>
          <w:rFonts w:cstheme="minorHAnsi"/>
        </w:rPr>
        <w:t xml:space="preserve">Als team willen we in een geest van </w:t>
      </w:r>
      <w:r w:rsidRPr="0013542E">
        <w:rPr>
          <w:rFonts w:cstheme="minorHAnsi"/>
          <w:b/>
        </w:rPr>
        <w:t>openheid, eerlijkheid en respect</w:t>
      </w:r>
      <w:r w:rsidRPr="0013542E">
        <w:rPr>
          <w:rFonts w:cstheme="minorHAnsi"/>
        </w:rPr>
        <w:t xml:space="preserve"> voor mekaars eigenheid, dezelfde doel</w:t>
      </w:r>
      <w:r w:rsidR="00030CD7" w:rsidRPr="0013542E">
        <w:rPr>
          <w:rFonts w:cstheme="minorHAnsi"/>
        </w:rPr>
        <w:t>en</w:t>
      </w:r>
      <w:r w:rsidRPr="0013542E">
        <w:rPr>
          <w:rFonts w:cstheme="minorHAnsi"/>
        </w:rPr>
        <w:t xml:space="preserve"> nastreven.</w:t>
      </w:r>
    </w:p>
    <w:p w14:paraId="5AC81AA7" w14:textId="60DFC4AD" w:rsidR="00D7401A" w:rsidRPr="0013542E" w:rsidRDefault="00D7401A" w:rsidP="00967A99">
      <w:pPr>
        <w:spacing w:line="240" w:lineRule="auto"/>
        <w:rPr>
          <w:rFonts w:cstheme="minorHAnsi"/>
        </w:rPr>
      </w:pPr>
      <w:r w:rsidRPr="0013542E">
        <w:rPr>
          <w:rFonts w:cstheme="minorHAnsi"/>
        </w:rPr>
        <w:t xml:space="preserve">We </w:t>
      </w:r>
      <w:r w:rsidRPr="0013542E">
        <w:rPr>
          <w:rFonts w:cstheme="minorHAnsi"/>
          <w:b/>
        </w:rPr>
        <w:t>erkennen onze partners</w:t>
      </w:r>
      <w:r w:rsidRPr="0013542E">
        <w:rPr>
          <w:rFonts w:cstheme="minorHAnsi"/>
        </w:rPr>
        <w:t xml:space="preserve"> in de opvoeding en het onderwijs van kinderen.  We streven naar een positieve samenwerking</w:t>
      </w:r>
      <w:r w:rsidR="005624B0" w:rsidRPr="0013542E">
        <w:rPr>
          <w:rFonts w:cstheme="minorHAnsi"/>
        </w:rPr>
        <w:t xml:space="preserve">, </w:t>
      </w:r>
      <w:r w:rsidRPr="0013542E">
        <w:rPr>
          <w:rFonts w:cstheme="minorHAnsi"/>
          <w:bCs/>
        </w:rPr>
        <w:t>open communicatie</w:t>
      </w:r>
      <w:r w:rsidRPr="0013542E">
        <w:rPr>
          <w:rFonts w:cstheme="minorHAnsi"/>
          <w:b/>
        </w:rPr>
        <w:t xml:space="preserve"> </w:t>
      </w:r>
      <w:r w:rsidR="00677EE2" w:rsidRPr="0013542E">
        <w:rPr>
          <w:rFonts w:cstheme="minorHAnsi"/>
          <w:bCs/>
        </w:rPr>
        <w:t>en kwaliteitsvol onderwijs</w:t>
      </w:r>
      <w:r w:rsidR="00677EE2" w:rsidRPr="0013542E">
        <w:rPr>
          <w:rFonts w:cstheme="minorHAnsi"/>
          <w:b/>
        </w:rPr>
        <w:t xml:space="preserve"> </w:t>
      </w:r>
      <w:r w:rsidR="00677EE2" w:rsidRPr="0013542E">
        <w:rPr>
          <w:rFonts w:cstheme="minorHAnsi"/>
          <w:bCs/>
        </w:rPr>
        <w:t>samen met:</w:t>
      </w:r>
      <w:r w:rsidRPr="0013542E">
        <w:rPr>
          <w:rFonts w:cstheme="minorHAnsi"/>
          <w:bCs/>
        </w:rPr>
        <w:t xml:space="preserve"> </w:t>
      </w:r>
    </w:p>
    <w:p w14:paraId="63FCAD1E" w14:textId="77777777" w:rsidR="003A4C15" w:rsidRDefault="003A4C15" w:rsidP="00967A99">
      <w:pPr>
        <w:spacing w:after="0" w:line="240" w:lineRule="auto"/>
        <w:ind w:left="357"/>
        <w:rPr>
          <w:rFonts w:cstheme="minorHAnsi"/>
        </w:rPr>
      </w:pPr>
      <w:r>
        <w:rPr>
          <w:rFonts w:cstheme="minorHAnsi"/>
          <w:b/>
        </w:rPr>
        <w:t>-</w:t>
      </w:r>
      <w:r w:rsidR="00D7401A" w:rsidRPr="0013542E">
        <w:rPr>
          <w:rFonts w:cstheme="minorHAnsi"/>
          <w:b/>
        </w:rPr>
        <w:t>de ouders</w:t>
      </w:r>
      <w:r w:rsidR="00D7401A" w:rsidRPr="0013542E">
        <w:rPr>
          <w:rFonts w:cstheme="minorHAnsi"/>
        </w:rPr>
        <w:t xml:space="preserve"> als eerste verantwoordelijken voor de opvoeding van hun kinderen. We streven naar een </w:t>
      </w:r>
      <w:r>
        <w:rPr>
          <w:rFonts w:cstheme="minorHAnsi"/>
        </w:rPr>
        <w:t xml:space="preserve"> </w:t>
      </w:r>
    </w:p>
    <w:p w14:paraId="49B35E32" w14:textId="04CD63D4" w:rsidR="00D7401A" w:rsidRPr="0013542E" w:rsidRDefault="003A4C15" w:rsidP="00967A99">
      <w:pPr>
        <w:spacing w:after="0" w:line="240" w:lineRule="auto"/>
        <w:ind w:left="357"/>
        <w:rPr>
          <w:rFonts w:cstheme="minorHAnsi"/>
        </w:rPr>
      </w:pPr>
      <w:r>
        <w:rPr>
          <w:rFonts w:cstheme="minorHAnsi"/>
          <w:b/>
        </w:rPr>
        <w:t xml:space="preserve"> </w:t>
      </w:r>
      <w:r w:rsidR="0080260D">
        <w:rPr>
          <w:rFonts w:cstheme="minorHAnsi"/>
          <w:b/>
        </w:rPr>
        <w:t xml:space="preserve"> </w:t>
      </w:r>
      <w:r w:rsidR="00D7401A" w:rsidRPr="0013542E">
        <w:rPr>
          <w:rFonts w:cstheme="minorHAnsi"/>
        </w:rPr>
        <w:t>goede communicatie en een grote betrokkenheid bij het schoolgebeuren.</w:t>
      </w:r>
    </w:p>
    <w:p w14:paraId="013182BA" w14:textId="5C976A53" w:rsidR="00D7401A" w:rsidRPr="0013542E" w:rsidRDefault="003A4C15" w:rsidP="00967A99">
      <w:pPr>
        <w:spacing w:after="0" w:line="240" w:lineRule="auto"/>
        <w:ind w:left="357"/>
        <w:rPr>
          <w:rFonts w:cstheme="minorHAnsi"/>
        </w:rPr>
      </w:pPr>
      <w:r>
        <w:rPr>
          <w:rFonts w:cstheme="minorHAnsi"/>
          <w:b/>
        </w:rPr>
        <w:t>-</w:t>
      </w:r>
      <w:r w:rsidR="00D7401A" w:rsidRPr="0013542E">
        <w:rPr>
          <w:rFonts w:cstheme="minorHAnsi"/>
          <w:b/>
        </w:rPr>
        <w:t>het schoolbestuur</w:t>
      </w:r>
      <w:r w:rsidR="00D7401A" w:rsidRPr="0013542E">
        <w:rPr>
          <w:rFonts w:cstheme="minorHAnsi"/>
        </w:rPr>
        <w:t xml:space="preserve"> dat de eindverantwoordelijkheid draagt voor het beleid van onze school.</w:t>
      </w:r>
    </w:p>
    <w:p w14:paraId="6370D5E3" w14:textId="37D6EA57" w:rsidR="00D7401A" w:rsidRPr="0013542E" w:rsidRDefault="003A4C15" w:rsidP="00967A99">
      <w:pPr>
        <w:spacing w:after="0" w:line="240" w:lineRule="auto"/>
        <w:ind w:left="357"/>
        <w:rPr>
          <w:rFonts w:cstheme="minorHAnsi"/>
        </w:rPr>
      </w:pPr>
      <w:r>
        <w:rPr>
          <w:rFonts w:cstheme="minorHAnsi"/>
          <w:b/>
        </w:rPr>
        <w:t>-</w:t>
      </w:r>
      <w:r w:rsidR="00D7401A" w:rsidRPr="0013542E">
        <w:rPr>
          <w:rFonts w:cstheme="minorHAnsi"/>
          <w:b/>
        </w:rPr>
        <w:t>externe begeleiders</w:t>
      </w:r>
      <w:r w:rsidR="00D7401A" w:rsidRPr="0013542E">
        <w:rPr>
          <w:rFonts w:cstheme="minorHAnsi"/>
        </w:rPr>
        <w:t xml:space="preserve"> die ons ondersteunen, vormen en helpen bij het professionaliseren.</w:t>
      </w:r>
    </w:p>
    <w:p w14:paraId="7ED289AE" w14:textId="77777777" w:rsidR="003A4C15" w:rsidRDefault="003A4C15" w:rsidP="00967A99">
      <w:pPr>
        <w:spacing w:after="0" w:line="240" w:lineRule="auto"/>
        <w:ind w:left="357"/>
        <w:rPr>
          <w:rFonts w:cstheme="minorHAnsi"/>
        </w:rPr>
      </w:pPr>
      <w:r>
        <w:rPr>
          <w:rFonts w:cstheme="minorHAnsi"/>
          <w:b/>
        </w:rPr>
        <w:t>-</w:t>
      </w:r>
      <w:r w:rsidR="00D7401A" w:rsidRPr="0013542E">
        <w:rPr>
          <w:rFonts w:cstheme="minorHAnsi"/>
          <w:b/>
        </w:rPr>
        <w:t>de lokale kerkgemeenschap</w:t>
      </w:r>
      <w:r w:rsidR="00D7401A" w:rsidRPr="0013542E">
        <w:rPr>
          <w:rFonts w:cstheme="minorHAnsi"/>
        </w:rPr>
        <w:t xml:space="preserve"> die verwijst naar de traditie en het christelijk geloof van waaruit op </w:t>
      </w:r>
    </w:p>
    <w:p w14:paraId="4CC6BF6C" w14:textId="5876C62F" w:rsidR="002E3CA5" w:rsidRDefault="003A4C15" w:rsidP="00967A99">
      <w:pPr>
        <w:spacing w:after="0" w:line="240" w:lineRule="auto"/>
        <w:ind w:left="357"/>
        <w:rPr>
          <w:rFonts w:cstheme="minorHAnsi"/>
        </w:rPr>
      </w:pPr>
      <w:r>
        <w:rPr>
          <w:rFonts w:cstheme="minorHAnsi"/>
          <w:b/>
        </w:rPr>
        <w:t xml:space="preserve"> </w:t>
      </w:r>
      <w:r w:rsidR="0080260D">
        <w:rPr>
          <w:rFonts w:cstheme="minorHAnsi"/>
          <w:b/>
        </w:rPr>
        <w:t xml:space="preserve"> </w:t>
      </w:r>
      <w:r w:rsidR="00D7401A" w:rsidRPr="0013542E">
        <w:rPr>
          <w:rFonts w:cstheme="minorHAnsi"/>
        </w:rPr>
        <w:t>school gewerkt wordt</w:t>
      </w:r>
      <w:r w:rsidR="005821DE">
        <w:rPr>
          <w:rFonts w:cstheme="minorHAnsi"/>
        </w:rPr>
        <w:t>.</w:t>
      </w:r>
    </w:p>
    <w:p w14:paraId="54F90509" w14:textId="5F9DF095" w:rsidR="005821DE" w:rsidRDefault="0080260D" w:rsidP="00967A99">
      <w:pPr>
        <w:spacing w:after="0" w:line="240" w:lineRule="auto"/>
        <w:ind w:left="357"/>
        <w:rPr>
          <w:rFonts w:cstheme="minorHAnsi"/>
        </w:rPr>
      </w:pPr>
      <w:r>
        <w:rPr>
          <w:rFonts w:cstheme="minorHAnsi"/>
          <w:b/>
        </w:rPr>
        <w:t>-</w:t>
      </w:r>
      <w:r w:rsidR="005821DE" w:rsidRPr="0013542E">
        <w:rPr>
          <w:rFonts w:cstheme="minorHAnsi"/>
          <w:b/>
        </w:rPr>
        <w:t>de lokale gemeenschap</w:t>
      </w:r>
      <w:r w:rsidR="005821DE" w:rsidRPr="005821DE">
        <w:rPr>
          <w:rFonts w:cstheme="minorHAnsi"/>
        </w:rPr>
        <w:t xml:space="preserve"> </w:t>
      </w:r>
      <w:r w:rsidR="005821DE" w:rsidRPr="0013542E">
        <w:rPr>
          <w:rFonts w:cstheme="minorHAnsi"/>
        </w:rPr>
        <w:t>waar onze school deel van uitmaakt.</w:t>
      </w:r>
    </w:p>
    <w:p w14:paraId="5EDF425C" w14:textId="77777777" w:rsidR="005821DE" w:rsidRPr="005821DE" w:rsidRDefault="005821DE" w:rsidP="00967A99">
      <w:pPr>
        <w:spacing w:after="0" w:line="276" w:lineRule="auto"/>
        <w:ind w:left="357"/>
        <w:rPr>
          <w:rFonts w:cstheme="minorHAnsi"/>
        </w:rPr>
      </w:pPr>
    </w:p>
    <w:p w14:paraId="4638BCA5" w14:textId="6252F3B8" w:rsidR="005B7275" w:rsidRDefault="00D7401A" w:rsidP="00967A99">
      <w:pPr>
        <w:spacing w:line="256" w:lineRule="auto"/>
        <w:rPr>
          <w:rFonts w:cstheme="minorHAnsi"/>
          <w:b/>
        </w:rPr>
      </w:pPr>
      <w:r w:rsidRPr="0013542E">
        <w:rPr>
          <w:rFonts w:cstheme="minorHAnsi"/>
        </w:rPr>
        <w:t xml:space="preserve">Onze school </w:t>
      </w:r>
      <w:r w:rsidRPr="003F09C3">
        <w:rPr>
          <w:rFonts w:cstheme="minorHAnsi"/>
        </w:rPr>
        <w:t>wordt gedragen door een heel team van</w:t>
      </w:r>
      <w:r w:rsidRPr="0013542E">
        <w:rPr>
          <w:rFonts w:cstheme="minorHAnsi"/>
        </w:rPr>
        <w:t xml:space="preserve"> mensen onder de leiding van de directeur. </w:t>
      </w:r>
      <w:r w:rsidR="000470BF">
        <w:rPr>
          <w:rFonts w:cstheme="minorHAnsi"/>
        </w:rPr>
        <w:br/>
      </w:r>
      <w:r w:rsidRPr="0013542E">
        <w:rPr>
          <w:rFonts w:cstheme="minorHAnsi"/>
        </w:rPr>
        <w:t>We werken samen, overleggen en streven steeds naar</w:t>
      </w:r>
      <w:r w:rsidRPr="0013542E">
        <w:rPr>
          <w:rFonts w:cstheme="minorHAnsi"/>
          <w:b/>
        </w:rPr>
        <w:t xml:space="preserve"> kwaliteitsbewaking en -</w:t>
      </w:r>
      <w:r w:rsidR="006C5A9A" w:rsidRPr="0013542E">
        <w:rPr>
          <w:rFonts w:cstheme="minorHAnsi"/>
          <w:b/>
        </w:rPr>
        <w:t>v</w:t>
      </w:r>
      <w:r w:rsidRPr="0013542E">
        <w:rPr>
          <w:rFonts w:cstheme="minorHAnsi"/>
          <w:b/>
        </w:rPr>
        <w:t>erbeteri</w:t>
      </w:r>
      <w:r w:rsidR="00F220B6" w:rsidRPr="0013542E">
        <w:rPr>
          <w:rFonts w:cstheme="minorHAnsi"/>
          <w:b/>
        </w:rPr>
        <w:t>ng.</w:t>
      </w:r>
    </w:p>
    <w:p w14:paraId="2D6F7445" w14:textId="77777777" w:rsidR="008B4D45" w:rsidRDefault="008B4D45" w:rsidP="00967A99">
      <w:pPr>
        <w:rPr>
          <w:rFonts w:cstheme="minorHAnsi"/>
          <w:sz w:val="24"/>
          <w:szCs w:val="24"/>
        </w:rPr>
      </w:pPr>
    </w:p>
    <w:p w14:paraId="5FDA53E4" w14:textId="77777777" w:rsidR="008B4D45" w:rsidRDefault="008B4D45" w:rsidP="00967A99">
      <w:pPr>
        <w:rPr>
          <w:rFonts w:cstheme="minorHAnsi"/>
          <w:sz w:val="24"/>
          <w:szCs w:val="24"/>
        </w:rPr>
      </w:pPr>
    </w:p>
    <w:p w14:paraId="18D42D8E" w14:textId="27CC3357" w:rsidR="00B3559D" w:rsidRPr="00025FD7" w:rsidRDefault="001A1CAA" w:rsidP="00967A99">
      <w:pPr>
        <w:rPr>
          <w:rFonts w:cstheme="minorHAnsi"/>
          <w:sz w:val="24"/>
          <w:szCs w:val="24"/>
        </w:rPr>
      </w:pPr>
      <w:r>
        <w:rPr>
          <w:rFonts w:cstheme="minorHAnsi"/>
          <w:sz w:val="24"/>
          <w:szCs w:val="24"/>
        </w:rPr>
        <w:t xml:space="preserve">       </w:t>
      </w:r>
    </w:p>
    <w:p w14:paraId="2A111754" w14:textId="77777777" w:rsidR="00EE1695" w:rsidRDefault="00EE1695" w:rsidP="00967A99">
      <w:pPr>
        <w:tabs>
          <w:tab w:val="right" w:pos="6407"/>
        </w:tabs>
        <w:spacing w:after="0" w:line="240" w:lineRule="auto"/>
        <w:rPr>
          <w:rFonts w:cstheme="minorHAnsi"/>
          <w:b/>
          <w:bCs/>
          <w:sz w:val="16"/>
          <w:szCs w:val="16"/>
        </w:rPr>
      </w:pPr>
    </w:p>
    <w:p w14:paraId="1D229CB7" w14:textId="589BC85F" w:rsidR="00D26B83" w:rsidRPr="00AD3D12" w:rsidRDefault="009808F9" w:rsidP="009808F9">
      <w:pPr>
        <w:pStyle w:val="Kop1"/>
        <w:rPr>
          <w:sz w:val="24"/>
          <w:szCs w:val="24"/>
        </w:rPr>
      </w:pPr>
      <w:bookmarkStart w:id="1" w:name="_Toc151124192"/>
      <w:r>
        <w:lastRenderedPageBreak/>
        <w:t xml:space="preserve">2 </w:t>
      </w:r>
      <w:r w:rsidR="008B4D45" w:rsidRPr="007A2606">
        <w:rPr>
          <w:rFonts w:asciiTheme="minorHAnsi" w:hAnsiTheme="minorHAnsi" w:cstheme="minorHAnsi"/>
          <w:sz w:val="32"/>
          <w:szCs w:val="32"/>
        </w:rPr>
        <w:t>Korte geschiedenis van Sint-Pieter-Zevendonk …</w:t>
      </w:r>
      <w:bookmarkEnd w:id="1"/>
    </w:p>
    <w:p w14:paraId="1C6FF26E" w14:textId="77777777" w:rsidR="00A80179" w:rsidRPr="00A80179" w:rsidRDefault="00A80179" w:rsidP="00967A99">
      <w:pPr>
        <w:tabs>
          <w:tab w:val="right" w:pos="6407"/>
        </w:tabs>
        <w:spacing w:after="0" w:line="240" w:lineRule="auto"/>
        <w:rPr>
          <w:rFonts w:cstheme="minorHAnsi"/>
        </w:rPr>
      </w:pPr>
    </w:p>
    <w:p w14:paraId="2DA78C2F" w14:textId="6E26B98C" w:rsidR="00583A1C" w:rsidRPr="008030F2" w:rsidRDefault="008030F2" w:rsidP="008030F2">
      <w:pPr>
        <w:pStyle w:val="Kop2"/>
        <w:rPr>
          <w:u w:val="none"/>
        </w:rPr>
      </w:pPr>
      <w:bookmarkStart w:id="2" w:name="_Toc151124193"/>
      <w:r>
        <w:rPr>
          <w:u w:val="none"/>
        </w:rPr>
        <w:t>2.1</w:t>
      </w:r>
      <w:r w:rsidR="009808F9">
        <w:rPr>
          <w:u w:val="none"/>
        </w:rPr>
        <w:t xml:space="preserve"> </w:t>
      </w:r>
      <w:r w:rsidR="007E3D46" w:rsidRPr="008030F2">
        <w:rPr>
          <w:u w:val="none"/>
        </w:rPr>
        <w:t>EEN EIGEN LOGO</w:t>
      </w:r>
      <w:bookmarkEnd w:id="2"/>
    </w:p>
    <w:p w14:paraId="55A7C771" w14:textId="77777777" w:rsidR="00583A1C" w:rsidRDefault="00583A1C" w:rsidP="00967A99">
      <w:pPr>
        <w:pStyle w:val="Lijstalinea"/>
        <w:tabs>
          <w:tab w:val="right" w:pos="6407"/>
        </w:tabs>
        <w:spacing w:after="0" w:line="240" w:lineRule="auto"/>
        <w:ind w:left="780"/>
        <w:rPr>
          <w:rFonts w:cstheme="minorHAnsi"/>
          <w:b/>
          <w:bCs/>
        </w:rPr>
      </w:pPr>
    </w:p>
    <w:p w14:paraId="7BDBCA6D" w14:textId="3489C2CD" w:rsidR="00E64792" w:rsidRPr="00CB31CC" w:rsidRDefault="00E64792" w:rsidP="00967A99">
      <w:pPr>
        <w:tabs>
          <w:tab w:val="right" w:pos="6407"/>
        </w:tabs>
        <w:spacing w:after="0" w:line="240" w:lineRule="auto"/>
        <w:rPr>
          <w:rFonts w:cstheme="minorHAnsi"/>
        </w:rPr>
      </w:pPr>
      <w:r w:rsidRPr="00CB31CC">
        <w:rPr>
          <w:rFonts w:cstheme="minorHAnsi"/>
          <w:b/>
          <w:bCs/>
        </w:rPr>
        <w:t>Sint-Pieter Zevendonk</w:t>
      </w:r>
      <w:r w:rsidR="000A5E0B">
        <w:rPr>
          <w:rFonts w:cstheme="minorHAnsi"/>
        </w:rPr>
        <w:t xml:space="preserve"> heeft</w:t>
      </w:r>
      <w:r w:rsidRPr="00CB31CC">
        <w:rPr>
          <w:rFonts w:cstheme="minorHAnsi"/>
        </w:rPr>
        <w:t xml:space="preserve"> </w:t>
      </w:r>
      <w:r w:rsidRPr="00CB31CC">
        <w:rPr>
          <w:rFonts w:cstheme="minorHAnsi"/>
          <w:b/>
          <w:bCs/>
        </w:rPr>
        <w:t>een eigen logo</w:t>
      </w:r>
      <w:r w:rsidRPr="00CB31CC">
        <w:rPr>
          <w:rFonts w:cstheme="minorHAnsi"/>
        </w:rPr>
        <w:t xml:space="preserve"> dat verwijst naar een aantal essentiële aspecten van onze school</w:t>
      </w:r>
      <w:r w:rsidR="00DA7CD7">
        <w:rPr>
          <w:rFonts w:cstheme="minorHAnsi"/>
        </w:rPr>
        <w:t>:</w:t>
      </w:r>
      <w:r w:rsidRPr="00CB31CC">
        <w:rPr>
          <w:rFonts w:cstheme="minorHAnsi"/>
        </w:rPr>
        <w:t xml:space="preserve"> </w:t>
      </w:r>
    </w:p>
    <w:p w14:paraId="39F1A3CC" w14:textId="6B720768" w:rsidR="00E64792" w:rsidRPr="002B0640" w:rsidRDefault="00FA1A7C" w:rsidP="00967A99">
      <w:pPr>
        <w:tabs>
          <w:tab w:val="right" w:pos="6407"/>
        </w:tabs>
        <w:spacing w:after="0" w:line="240" w:lineRule="auto"/>
        <w:rPr>
          <w:rFonts w:cstheme="minorHAnsi"/>
        </w:rPr>
      </w:pPr>
      <w:r>
        <w:rPr>
          <w:rFonts w:cstheme="minorHAnsi"/>
          <w:noProof/>
          <w:lang w:eastAsia="nl-BE"/>
        </w:rPr>
        <w:drawing>
          <wp:anchor distT="0" distB="0" distL="114300" distR="114300" simplePos="0" relativeHeight="251659274" behindDoc="1" locked="0" layoutInCell="1" allowOverlap="1" wp14:anchorId="0A9CC78F" wp14:editId="5194476F">
            <wp:simplePos x="0" y="0"/>
            <wp:positionH relativeFrom="column">
              <wp:posOffset>4752975</wp:posOffset>
            </wp:positionH>
            <wp:positionV relativeFrom="paragraph">
              <wp:posOffset>140970</wp:posOffset>
            </wp:positionV>
            <wp:extent cx="993140" cy="802005"/>
            <wp:effectExtent l="0" t="0" r="0" b="0"/>
            <wp:wrapTight wrapText="bothSides">
              <wp:wrapPolygon edited="0">
                <wp:start x="0" y="0"/>
                <wp:lineTo x="0" y="21036"/>
                <wp:lineTo x="21130" y="21036"/>
                <wp:lineTo x="21130" y="0"/>
                <wp:lineTo x="0" y="0"/>
              </wp:wrapPolygon>
            </wp:wrapTight>
            <wp:docPr id="14882292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3140" cy="802005"/>
                    </a:xfrm>
                    <a:prstGeom prst="rect">
                      <a:avLst/>
                    </a:prstGeom>
                    <a:noFill/>
                  </pic:spPr>
                </pic:pic>
              </a:graphicData>
            </a:graphic>
            <wp14:sizeRelH relativeFrom="margin">
              <wp14:pctWidth>0</wp14:pctWidth>
            </wp14:sizeRelH>
            <wp14:sizeRelV relativeFrom="margin">
              <wp14:pctHeight>0</wp14:pctHeight>
            </wp14:sizeRelV>
          </wp:anchor>
        </w:drawing>
      </w:r>
    </w:p>
    <w:p w14:paraId="06259338" w14:textId="2D9EDF17" w:rsidR="00E64792" w:rsidRPr="002B0640" w:rsidRDefault="00E64792" w:rsidP="00967A99">
      <w:pPr>
        <w:tabs>
          <w:tab w:val="right" w:pos="6407"/>
        </w:tabs>
        <w:spacing w:after="0" w:line="240" w:lineRule="auto"/>
        <w:rPr>
          <w:rFonts w:cstheme="minorHAnsi"/>
        </w:rPr>
      </w:pPr>
      <w:r w:rsidRPr="002B0640">
        <w:rPr>
          <w:rFonts w:cstheme="minorHAnsi"/>
        </w:rPr>
        <w:t>SP  van Sint-Pietersinstituut verwijzend  …</w:t>
      </w:r>
    </w:p>
    <w:p w14:paraId="6A8D711B" w14:textId="5A5398BC" w:rsidR="00E64792" w:rsidRPr="002B0640" w:rsidRDefault="00E64792" w:rsidP="00967A99">
      <w:pPr>
        <w:pStyle w:val="Lijstalinea"/>
        <w:tabs>
          <w:tab w:val="left" w:pos="540"/>
          <w:tab w:val="right" w:pos="6407"/>
        </w:tabs>
        <w:spacing w:after="0" w:line="240" w:lineRule="auto"/>
        <w:rPr>
          <w:rFonts w:cstheme="minorHAnsi"/>
        </w:rPr>
      </w:pPr>
      <w:r w:rsidRPr="002B0640">
        <w:rPr>
          <w:rFonts w:cstheme="minorHAnsi"/>
        </w:rPr>
        <w:t>naar een rots waarop stevig kan gebouwd worden</w:t>
      </w:r>
    </w:p>
    <w:p w14:paraId="4F3907A0" w14:textId="5AE19509" w:rsidR="00E64792" w:rsidRPr="002B0640" w:rsidRDefault="00E64792" w:rsidP="00967A99">
      <w:pPr>
        <w:tabs>
          <w:tab w:val="left" w:pos="720"/>
          <w:tab w:val="right" w:pos="6407"/>
        </w:tabs>
        <w:spacing w:after="0" w:line="240" w:lineRule="auto"/>
        <w:rPr>
          <w:rFonts w:cstheme="minorHAnsi"/>
        </w:rPr>
      </w:pPr>
      <w:r w:rsidRPr="002B0640">
        <w:rPr>
          <w:rFonts w:cstheme="minorHAnsi"/>
        </w:rPr>
        <w:tab/>
        <w:t>naar de sleutels voor een echte toekomst</w:t>
      </w:r>
    </w:p>
    <w:p w14:paraId="59E677C4" w14:textId="6BC47965" w:rsidR="00E64792" w:rsidRPr="002B0640" w:rsidRDefault="00E64792" w:rsidP="00967A99">
      <w:pPr>
        <w:tabs>
          <w:tab w:val="left" w:pos="720"/>
          <w:tab w:val="right" w:pos="6407"/>
        </w:tabs>
        <w:spacing w:after="0" w:line="240" w:lineRule="auto"/>
        <w:rPr>
          <w:rFonts w:cstheme="minorHAnsi"/>
        </w:rPr>
      </w:pPr>
      <w:r w:rsidRPr="002B0640">
        <w:rPr>
          <w:rFonts w:cstheme="minorHAnsi"/>
        </w:rPr>
        <w:tab/>
        <w:t>naar het katholieke karakter van onze school</w:t>
      </w:r>
    </w:p>
    <w:p w14:paraId="798D7098" w14:textId="77777777" w:rsidR="00E64792" w:rsidRPr="002B0640" w:rsidRDefault="00E64792" w:rsidP="00967A99">
      <w:pPr>
        <w:tabs>
          <w:tab w:val="left" w:pos="720"/>
          <w:tab w:val="right" w:pos="6407"/>
        </w:tabs>
        <w:spacing w:after="0" w:line="240" w:lineRule="auto"/>
        <w:rPr>
          <w:rFonts w:cstheme="minorHAnsi"/>
        </w:rPr>
      </w:pPr>
      <w:r w:rsidRPr="002B0640">
        <w:rPr>
          <w:rFonts w:cstheme="minorHAnsi"/>
        </w:rPr>
        <w:tab/>
        <w:t>naar de band met het Sint-Pietersinstituut Turnhout</w:t>
      </w:r>
    </w:p>
    <w:p w14:paraId="4225619E" w14:textId="77777777" w:rsidR="00E64792" w:rsidRPr="002B0640" w:rsidRDefault="00E64792" w:rsidP="00967A99">
      <w:pPr>
        <w:tabs>
          <w:tab w:val="left" w:pos="720"/>
          <w:tab w:val="right" w:pos="6407"/>
        </w:tabs>
        <w:spacing w:after="0" w:line="240" w:lineRule="auto"/>
        <w:rPr>
          <w:rFonts w:cstheme="minorHAnsi"/>
        </w:rPr>
      </w:pPr>
    </w:p>
    <w:p w14:paraId="19098063" w14:textId="6DBFE5B0" w:rsidR="000015E0" w:rsidRPr="002B0640" w:rsidRDefault="00E64792" w:rsidP="00967A99">
      <w:pPr>
        <w:spacing w:after="0" w:line="240" w:lineRule="auto"/>
        <w:rPr>
          <w:rFonts w:cstheme="minorHAnsi"/>
        </w:rPr>
      </w:pPr>
      <w:r w:rsidRPr="002B0640">
        <w:rPr>
          <w:rFonts w:cstheme="minorHAnsi"/>
        </w:rPr>
        <w:t>De klo</w:t>
      </w:r>
      <w:r w:rsidR="00CB19F1" w:rsidRPr="002B0640">
        <w:rPr>
          <w:rFonts w:cstheme="minorHAnsi"/>
        </w:rPr>
        <w:t xml:space="preserve">k </w:t>
      </w:r>
      <w:r w:rsidRPr="002B0640">
        <w:rPr>
          <w:rFonts w:cstheme="minorHAnsi"/>
          <w:spacing w:val="7"/>
        </w:rPr>
        <w:t>als symbool van onze verbondenheid met de gemeenschap</w:t>
      </w:r>
      <w:r w:rsidRPr="002B0640">
        <w:rPr>
          <w:rFonts w:cstheme="minorHAnsi"/>
        </w:rPr>
        <w:t xml:space="preserve"> van Zevendonk. Met het klokje van Zevendonk nemen we al het goede van het verleden mee op weg naar een mooie toekomst voor al onze kinderen</w:t>
      </w:r>
      <w:r w:rsidR="000015E0" w:rsidRPr="002B0640">
        <w:rPr>
          <w:rFonts w:cstheme="minorHAnsi"/>
        </w:rPr>
        <w:t>.</w:t>
      </w:r>
    </w:p>
    <w:p w14:paraId="7AC6E848" w14:textId="77777777" w:rsidR="002B0640" w:rsidRDefault="002B0640" w:rsidP="00967A99">
      <w:pPr>
        <w:spacing w:after="0" w:line="240" w:lineRule="auto"/>
        <w:rPr>
          <w:rFonts w:cstheme="minorHAnsi"/>
        </w:rPr>
      </w:pPr>
    </w:p>
    <w:p w14:paraId="4CC4D291" w14:textId="235CCFB5" w:rsidR="007F2E48" w:rsidRPr="002B0640" w:rsidRDefault="00725031" w:rsidP="00967A99">
      <w:pPr>
        <w:spacing w:after="0" w:line="240" w:lineRule="auto"/>
        <w:rPr>
          <w:rFonts w:cstheme="minorHAnsi"/>
        </w:rPr>
      </w:pPr>
      <w:r w:rsidRPr="002B0640">
        <w:rPr>
          <w:rFonts w:cstheme="minorHAnsi"/>
        </w:rPr>
        <w:t xml:space="preserve">In </w:t>
      </w:r>
      <w:r w:rsidRPr="002B0640">
        <w:rPr>
          <w:rFonts w:cstheme="minorHAnsi"/>
          <w:b/>
        </w:rPr>
        <w:t xml:space="preserve">Zevendonk </w:t>
      </w:r>
      <w:r w:rsidRPr="002B0640">
        <w:rPr>
          <w:rFonts w:cstheme="minorHAnsi"/>
        </w:rPr>
        <w:t>is er al een lange onderwijstradit</w:t>
      </w:r>
      <w:r w:rsidR="007F2E48" w:rsidRPr="002B0640">
        <w:rPr>
          <w:rFonts w:cstheme="minorHAnsi"/>
        </w:rPr>
        <w:t xml:space="preserve">ie.  </w:t>
      </w:r>
      <w:r w:rsidRPr="002B0640">
        <w:rPr>
          <w:rFonts w:cstheme="minorHAnsi"/>
        </w:rPr>
        <w:t>Van</w:t>
      </w:r>
      <w:r w:rsidR="001E2C53" w:rsidRPr="002B0640">
        <w:rPr>
          <w:rFonts w:cstheme="minorHAnsi"/>
        </w:rPr>
        <w:t>af</w:t>
      </w:r>
      <w:r w:rsidRPr="002B0640">
        <w:rPr>
          <w:rFonts w:cstheme="minorHAnsi"/>
        </w:rPr>
        <w:t xml:space="preserve"> 1701 werd in Zevendonk onderwijs gegeven door</w:t>
      </w:r>
      <w:r w:rsidR="00BF7419" w:rsidRPr="002B0640">
        <w:rPr>
          <w:rFonts w:cstheme="minorHAnsi"/>
        </w:rPr>
        <w:t xml:space="preserve"> </w:t>
      </w:r>
      <w:r w:rsidRPr="002B0640">
        <w:rPr>
          <w:rFonts w:cstheme="minorHAnsi"/>
        </w:rPr>
        <w:t>onderwijzers-kosters</w:t>
      </w:r>
      <w:r w:rsidR="00C87923" w:rsidRPr="002B0640">
        <w:rPr>
          <w:rFonts w:cstheme="minorHAnsi"/>
        </w:rPr>
        <w:t xml:space="preserve"> </w:t>
      </w:r>
      <w:r w:rsidRPr="002B0640">
        <w:rPr>
          <w:rFonts w:cstheme="minorHAnsi"/>
        </w:rPr>
        <w:t>in de ruime voorkamer van de ‘</w:t>
      </w:r>
      <w:proofErr w:type="spellStart"/>
      <w:r w:rsidRPr="002B0640">
        <w:rPr>
          <w:rFonts w:cstheme="minorHAnsi"/>
        </w:rPr>
        <w:t>Buuk</w:t>
      </w:r>
      <w:proofErr w:type="spellEnd"/>
      <w:r w:rsidRPr="002B0640">
        <w:rPr>
          <w:rFonts w:cstheme="minorHAnsi"/>
        </w:rPr>
        <w:t xml:space="preserve">’, </w:t>
      </w:r>
      <w:r w:rsidR="00532205" w:rsidRPr="002B0640">
        <w:rPr>
          <w:rFonts w:cstheme="minorHAnsi"/>
        </w:rPr>
        <w:t>een</w:t>
      </w:r>
      <w:r w:rsidR="007F2E48" w:rsidRPr="002B0640">
        <w:rPr>
          <w:rFonts w:cstheme="minorHAnsi"/>
        </w:rPr>
        <w:t xml:space="preserve"> </w:t>
      </w:r>
      <w:r w:rsidRPr="002B0640">
        <w:rPr>
          <w:rFonts w:cstheme="minorHAnsi"/>
        </w:rPr>
        <w:t xml:space="preserve">hoeve </w:t>
      </w:r>
      <w:r w:rsidR="008C3640" w:rsidRPr="002B0640">
        <w:rPr>
          <w:rFonts w:cstheme="minorHAnsi"/>
        </w:rPr>
        <w:t xml:space="preserve">langs </w:t>
      </w:r>
      <w:r w:rsidRPr="002B0640">
        <w:rPr>
          <w:rFonts w:cstheme="minorHAnsi"/>
        </w:rPr>
        <w:t>de Kapelweg.</w:t>
      </w:r>
      <w:r w:rsidR="007A70A8" w:rsidRPr="002B0640">
        <w:rPr>
          <w:rFonts w:cstheme="minorHAnsi"/>
        </w:rPr>
        <w:t xml:space="preserve">  </w:t>
      </w:r>
      <w:r w:rsidR="000470BF">
        <w:rPr>
          <w:rFonts w:cstheme="minorHAnsi"/>
        </w:rPr>
        <w:br/>
      </w:r>
      <w:r w:rsidR="007A70A8" w:rsidRPr="002B0640">
        <w:rPr>
          <w:rFonts w:cstheme="minorHAnsi"/>
        </w:rPr>
        <w:t xml:space="preserve">In </w:t>
      </w:r>
      <w:r w:rsidR="007F2E48" w:rsidRPr="002B0640">
        <w:rPr>
          <w:rFonts w:cstheme="minorHAnsi"/>
        </w:rPr>
        <w:t xml:space="preserve">1879 werd een schoolcomité opgericht </w:t>
      </w:r>
      <w:r w:rsidR="007A70A8" w:rsidRPr="002B0640">
        <w:rPr>
          <w:rFonts w:cstheme="minorHAnsi"/>
        </w:rPr>
        <w:t xml:space="preserve">dat </w:t>
      </w:r>
      <w:r w:rsidRPr="002B0640">
        <w:rPr>
          <w:rFonts w:cstheme="minorHAnsi"/>
        </w:rPr>
        <w:t>begon met de bouw van een  katholieke school</w:t>
      </w:r>
      <w:r w:rsidR="007A70A8" w:rsidRPr="002B0640">
        <w:rPr>
          <w:rFonts w:cstheme="minorHAnsi"/>
        </w:rPr>
        <w:t xml:space="preserve"> in Zevendonk </w:t>
      </w:r>
      <w:r w:rsidR="007F2E48" w:rsidRPr="002B0640">
        <w:rPr>
          <w:rFonts w:cstheme="minorHAnsi"/>
        </w:rPr>
        <w:t xml:space="preserve">waar nu de </w:t>
      </w:r>
      <w:r w:rsidRPr="002B0640">
        <w:rPr>
          <w:rFonts w:cstheme="minorHAnsi"/>
        </w:rPr>
        <w:t>St.-Apolloniakapel staat.</w:t>
      </w:r>
      <w:r w:rsidR="00B55BD0" w:rsidRPr="002B0640">
        <w:rPr>
          <w:rFonts w:cstheme="minorHAnsi"/>
        </w:rPr>
        <w:t xml:space="preserve">  Vanaf</w:t>
      </w:r>
      <w:r w:rsidRPr="002B0640">
        <w:rPr>
          <w:rFonts w:cstheme="minorHAnsi"/>
        </w:rPr>
        <w:t xml:space="preserve"> 1900 huurde de katholieke school de gebouwen van de officiële school</w:t>
      </w:r>
      <w:r w:rsidR="0082067E" w:rsidRPr="002B0640">
        <w:rPr>
          <w:rFonts w:cstheme="minorHAnsi"/>
        </w:rPr>
        <w:t xml:space="preserve"> </w:t>
      </w:r>
      <w:r w:rsidR="000D2BD0">
        <w:rPr>
          <w:rFonts w:cstheme="minorHAnsi"/>
        </w:rPr>
        <w:t xml:space="preserve">op de Kapelweg </w:t>
      </w:r>
      <w:r w:rsidR="0082067E" w:rsidRPr="002B0640">
        <w:rPr>
          <w:rFonts w:cstheme="minorHAnsi"/>
        </w:rPr>
        <w:t>die maar weinig</w:t>
      </w:r>
      <w:r w:rsidRPr="002B0640">
        <w:rPr>
          <w:rFonts w:cstheme="minorHAnsi"/>
        </w:rPr>
        <w:t xml:space="preserve"> leerlingen had en eigendom was van de stad Turnhout.</w:t>
      </w:r>
    </w:p>
    <w:p w14:paraId="35CEF166" w14:textId="77777777" w:rsidR="007F2E48" w:rsidRPr="002B0640" w:rsidRDefault="007F2E48" w:rsidP="00967A99">
      <w:pPr>
        <w:spacing w:after="0" w:line="240" w:lineRule="auto"/>
        <w:rPr>
          <w:rFonts w:cstheme="minorHAnsi"/>
        </w:rPr>
      </w:pPr>
    </w:p>
    <w:p w14:paraId="56F9A746" w14:textId="3A9921E1" w:rsidR="00725031" w:rsidRPr="002B0640" w:rsidRDefault="00725031" w:rsidP="00967A99">
      <w:pPr>
        <w:spacing w:after="0" w:line="240" w:lineRule="auto"/>
        <w:rPr>
          <w:rFonts w:cstheme="minorHAnsi"/>
        </w:rPr>
      </w:pPr>
      <w:r w:rsidRPr="002B0640">
        <w:rPr>
          <w:rFonts w:cstheme="minorHAnsi"/>
        </w:rPr>
        <w:t>Op aanvraag van pastoor P. Meeus bouwde het klooster van de Zusters van Vorselaar een bijhuis in Zevendonk. In 1930 waren er te Zevendonk 3 klassen. In september 1931 opende Dhr. Victor Maes een jongensklas van 9 tot 14 jaar die onder het bestuur bleef van de meisjesschool.</w:t>
      </w:r>
      <w:r w:rsidR="00057825" w:rsidRPr="002B0640">
        <w:rPr>
          <w:rFonts w:cstheme="minorHAnsi"/>
        </w:rPr>
        <w:t xml:space="preserve">   </w:t>
      </w:r>
      <w:r w:rsidR="000470BF">
        <w:rPr>
          <w:rFonts w:cstheme="minorHAnsi"/>
        </w:rPr>
        <w:br/>
      </w:r>
      <w:r w:rsidRPr="002B0640">
        <w:rPr>
          <w:rFonts w:cstheme="minorHAnsi"/>
        </w:rPr>
        <w:t xml:space="preserve">In 1936 werden de jongens- en meisjesschool gesplitst. Dhr. Van Herck </w:t>
      </w:r>
      <w:r w:rsidR="003021D4" w:rsidRPr="002B0640">
        <w:rPr>
          <w:rFonts w:cstheme="minorHAnsi"/>
        </w:rPr>
        <w:t>werd het</w:t>
      </w:r>
      <w:r w:rsidRPr="002B0640">
        <w:rPr>
          <w:rFonts w:cstheme="minorHAnsi"/>
        </w:rPr>
        <w:t xml:space="preserve"> schoolhoo</w:t>
      </w:r>
      <w:r w:rsidR="007F2E48" w:rsidRPr="002B0640">
        <w:rPr>
          <w:rFonts w:cstheme="minorHAnsi"/>
        </w:rPr>
        <w:t xml:space="preserve">fd van de jongensschool aan de </w:t>
      </w:r>
      <w:r w:rsidRPr="002B0640">
        <w:rPr>
          <w:rFonts w:cstheme="minorHAnsi"/>
        </w:rPr>
        <w:t>Stee</w:t>
      </w:r>
      <w:r w:rsidR="007F2E48" w:rsidRPr="002B0640">
        <w:rPr>
          <w:rFonts w:cstheme="minorHAnsi"/>
        </w:rPr>
        <w:t>nweg op Diest</w:t>
      </w:r>
      <w:r w:rsidR="001A2EF0" w:rsidRPr="002B0640">
        <w:rPr>
          <w:rFonts w:cstheme="minorHAnsi"/>
        </w:rPr>
        <w:t xml:space="preserve"> en </w:t>
      </w:r>
      <w:r w:rsidRPr="002B0640">
        <w:rPr>
          <w:rFonts w:cstheme="minorHAnsi"/>
        </w:rPr>
        <w:t xml:space="preserve">werd </w:t>
      </w:r>
      <w:r w:rsidR="007F2E48" w:rsidRPr="002B0640">
        <w:rPr>
          <w:rFonts w:cstheme="minorHAnsi"/>
        </w:rPr>
        <w:t xml:space="preserve">later </w:t>
      </w:r>
      <w:r w:rsidRPr="002B0640">
        <w:rPr>
          <w:rFonts w:cstheme="minorHAnsi"/>
        </w:rPr>
        <w:t>opgevolgd door Dhr. Paulussen.</w:t>
      </w:r>
    </w:p>
    <w:p w14:paraId="42931573" w14:textId="77777777" w:rsidR="00EE589B" w:rsidRPr="002B0640" w:rsidRDefault="00EE589B" w:rsidP="00967A99">
      <w:pPr>
        <w:spacing w:after="0" w:line="240" w:lineRule="auto"/>
        <w:rPr>
          <w:rFonts w:cstheme="minorHAnsi"/>
        </w:rPr>
      </w:pPr>
    </w:p>
    <w:p w14:paraId="640162DB" w14:textId="1217A1DB" w:rsidR="00725031" w:rsidRPr="002B0640" w:rsidRDefault="00CE612B" w:rsidP="00967A99">
      <w:pPr>
        <w:spacing w:after="0" w:line="240" w:lineRule="auto"/>
        <w:rPr>
          <w:rFonts w:cstheme="minorHAnsi"/>
        </w:rPr>
      </w:pPr>
      <w:r w:rsidRPr="002B0640">
        <w:rPr>
          <w:rFonts w:cstheme="minorHAnsi"/>
        </w:rPr>
        <w:t xml:space="preserve">Begin jaren ’60 </w:t>
      </w:r>
      <w:r w:rsidR="007F2E48" w:rsidRPr="002B0640">
        <w:rPr>
          <w:rFonts w:cstheme="minorHAnsi"/>
        </w:rPr>
        <w:t xml:space="preserve">liet Pastoor </w:t>
      </w:r>
      <w:proofErr w:type="spellStart"/>
      <w:r w:rsidR="007F2E48" w:rsidRPr="002B0640">
        <w:rPr>
          <w:rFonts w:cstheme="minorHAnsi"/>
        </w:rPr>
        <w:t>Crauwels</w:t>
      </w:r>
      <w:proofErr w:type="spellEnd"/>
      <w:r w:rsidR="007F2E48" w:rsidRPr="002B0640">
        <w:rPr>
          <w:rFonts w:cstheme="minorHAnsi"/>
        </w:rPr>
        <w:t xml:space="preserve"> </w:t>
      </w:r>
      <w:r w:rsidR="00725031" w:rsidRPr="002B0640">
        <w:rPr>
          <w:rFonts w:cstheme="minorHAnsi"/>
        </w:rPr>
        <w:t xml:space="preserve">nieuwe lokalen </w:t>
      </w:r>
      <w:r w:rsidR="007F2E48" w:rsidRPr="002B0640">
        <w:rPr>
          <w:rFonts w:cstheme="minorHAnsi"/>
        </w:rPr>
        <w:t xml:space="preserve">bouwen </w:t>
      </w:r>
      <w:r w:rsidR="00725031" w:rsidRPr="002B0640">
        <w:rPr>
          <w:rFonts w:cstheme="minorHAnsi"/>
        </w:rPr>
        <w:t>voor de jongens</w:t>
      </w:r>
      <w:r w:rsidR="007F2E48" w:rsidRPr="002B0640">
        <w:rPr>
          <w:rFonts w:cstheme="minorHAnsi"/>
        </w:rPr>
        <w:t>school langs de Kapelweg</w:t>
      </w:r>
      <w:r w:rsidR="00725031" w:rsidRPr="002B0640">
        <w:rPr>
          <w:rFonts w:cstheme="minorHAnsi"/>
        </w:rPr>
        <w:t>.</w:t>
      </w:r>
      <w:r w:rsidRPr="002B0640">
        <w:rPr>
          <w:rFonts w:cstheme="minorHAnsi"/>
        </w:rPr>
        <w:t xml:space="preserve">  </w:t>
      </w:r>
      <w:r w:rsidR="000470BF">
        <w:rPr>
          <w:rFonts w:cstheme="minorHAnsi"/>
        </w:rPr>
        <w:br/>
      </w:r>
      <w:r w:rsidR="007F2E48" w:rsidRPr="002B0640">
        <w:rPr>
          <w:rFonts w:cstheme="minorHAnsi"/>
        </w:rPr>
        <w:t xml:space="preserve">In </w:t>
      </w:r>
      <w:r w:rsidR="00725031" w:rsidRPr="002B0640">
        <w:rPr>
          <w:rFonts w:cstheme="minorHAnsi"/>
        </w:rPr>
        <w:t>19</w:t>
      </w:r>
      <w:r w:rsidRPr="002B0640">
        <w:rPr>
          <w:rFonts w:cstheme="minorHAnsi"/>
        </w:rPr>
        <w:t xml:space="preserve">74 </w:t>
      </w:r>
      <w:r w:rsidR="00725031" w:rsidRPr="002B0640">
        <w:rPr>
          <w:rFonts w:cstheme="minorHAnsi"/>
        </w:rPr>
        <w:t xml:space="preserve">werden de beide scholen van Zevendonk samengevoegd tot een </w:t>
      </w:r>
      <w:r w:rsidR="00725031" w:rsidRPr="002B0640">
        <w:rPr>
          <w:rFonts w:cstheme="minorHAnsi"/>
          <w:b/>
        </w:rPr>
        <w:t>gemengde basisschool</w:t>
      </w:r>
      <w:r w:rsidR="00725031" w:rsidRPr="002B0640">
        <w:rPr>
          <w:rFonts w:cstheme="minorHAnsi"/>
        </w:rPr>
        <w:t xml:space="preserve"> met als nieuwe schooloverheid </w:t>
      </w:r>
      <w:r w:rsidR="00725031" w:rsidRPr="002B0640">
        <w:rPr>
          <w:rFonts w:cstheme="minorHAnsi"/>
          <w:b/>
        </w:rPr>
        <w:t>VZW bisdom Antwerpen</w:t>
      </w:r>
      <w:r w:rsidR="00725031" w:rsidRPr="002B0640">
        <w:rPr>
          <w:rFonts w:cstheme="minorHAnsi"/>
        </w:rPr>
        <w:t xml:space="preserve"> en Dhr. André Govaerts als directeur. </w:t>
      </w:r>
      <w:r w:rsidR="000470BF">
        <w:rPr>
          <w:rFonts w:cstheme="minorHAnsi"/>
        </w:rPr>
        <w:br/>
      </w:r>
      <w:r w:rsidR="00725031" w:rsidRPr="002B0640">
        <w:rPr>
          <w:rFonts w:cstheme="minorHAnsi"/>
        </w:rPr>
        <w:t xml:space="preserve">Daarbij kwam </w:t>
      </w:r>
      <w:r w:rsidR="005D2E5B" w:rsidRPr="002B0640">
        <w:rPr>
          <w:rFonts w:cstheme="minorHAnsi"/>
        </w:rPr>
        <w:t>de</w:t>
      </w:r>
      <w:r w:rsidR="00725031" w:rsidRPr="002B0640">
        <w:rPr>
          <w:rFonts w:cstheme="minorHAnsi"/>
        </w:rPr>
        <w:t xml:space="preserve"> integratie met het</w:t>
      </w:r>
      <w:r w:rsidR="00725031" w:rsidRPr="002B0640">
        <w:rPr>
          <w:rFonts w:cstheme="minorHAnsi"/>
          <w:b/>
          <w:bCs/>
        </w:rPr>
        <w:t xml:space="preserve"> Sint-Pietersinstituut Turnhout</w:t>
      </w:r>
      <w:r w:rsidR="00725031" w:rsidRPr="002B0640">
        <w:rPr>
          <w:rFonts w:cstheme="minorHAnsi"/>
        </w:rPr>
        <w:t xml:space="preserve"> tot stand.</w:t>
      </w:r>
    </w:p>
    <w:p w14:paraId="243A4A7F" w14:textId="77777777" w:rsidR="007F2E48" w:rsidRPr="002B0640" w:rsidRDefault="007F2E48" w:rsidP="00967A99">
      <w:pPr>
        <w:spacing w:after="0" w:line="240" w:lineRule="auto"/>
        <w:rPr>
          <w:rFonts w:cstheme="minorHAnsi"/>
        </w:rPr>
      </w:pPr>
    </w:p>
    <w:p w14:paraId="6B48A2EE" w14:textId="6452A621" w:rsidR="007F2E48" w:rsidRPr="002B0640" w:rsidRDefault="005D5CA4" w:rsidP="00967A99">
      <w:pPr>
        <w:spacing w:after="0" w:line="240" w:lineRule="auto"/>
        <w:rPr>
          <w:rFonts w:cstheme="minorHAnsi"/>
        </w:rPr>
      </w:pPr>
      <w:r w:rsidRPr="002B0640">
        <w:rPr>
          <w:rFonts w:cstheme="minorHAnsi"/>
        </w:rPr>
        <w:t>In 1990</w:t>
      </w:r>
      <w:r w:rsidR="007F2E48" w:rsidRPr="002B0640">
        <w:rPr>
          <w:rFonts w:cstheme="minorHAnsi"/>
        </w:rPr>
        <w:t xml:space="preserve"> werd </w:t>
      </w:r>
      <w:r w:rsidR="00CC26C5" w:rsidRPr="002B0640">
        <w:rPr>
          <w:rFonts w:cstheme="minorHAnsi"/>
        </w:rPr>
        <w:t xml:space="preserve">Dhr. </w:t>
      </w:r>
      <w:r w:rsidR="007F2E48" w:rsidRPr="002B0640">
        <w:rPr>
          <w:rFonts w:cstheme="minorHAnsi"/>
        </w:rPr>
        <w:t>Paul Proost directeur van de school.  Onder zijn bestuur breidde de school sterk uit</w:t>
      </w:r>
      <w:r w:rsidRPr="002B0640">
        <w:rPr>
          <w:rFonts w:cstheme="minorHAnsi"/>
        </w:rPr>
        <w:t xml:space="preserve">. </w:t>
      </w:r>
      <w:r w:rsidR="0032726F" w:rsidRPr="002B0640">
        <w:rPr>
          <w:rFonts w:cstheme="minorHAnsi"/>
        </w:rPr>
        <w:t xml:space="preserve"> </w:t>
      </w:r>
      <w:r w:rsidRPr="002B0640">
        <w:rPr>
          <w:rFonts w:cstheme="minorHAnsi"/>
        </w:rPr>
        <w:t xml:space="preserve">Zevendonk groeide immers uit tot een leefgemeenschap met veel jonge gezinnen waarvan de kinderen school liepen in Sint-Pieter-Zevendonk.    </w:t>
      </w:r>
    </w:p>
    <w:p w14:paraId="5C9F7886" w14:textId="77777777" w:rsidR="005D5CA4" w:rsidRPr="002B0640" w:rsidRDefault="005D5CA4" w:rsidP="00967A99">
      <w:pPr>
        <w:spacing w:after="0" w:line="240" w:lineRule="auto"/>
        <w:rPr>
          <w:rFonts w:cstheme="minorHAnsi"/>
        </w:rPr>
      </w:pPr>
    </w:p>
    <w:p w14:paraId="6CDF9474" w14:textId="6816421D" w:rsidR="005D5CA4" w:rsidRPr="002B0640" w:rsidRDefault="00C36CF4" w:rsidP="00967A99">
      <w:pPr>
        <w:spacing w:after="0" w:line="240" w:lineRule="auto"/>
        <w:rPr>
          <w:rFonts w:cstheme="minorHAnsi"/>
        </w:rPr>
      </w:pPr>
      <w:r w:rsidRPr="002B0640">
        <w:rPr>
          <w:rFonts w:cstheme="minorHAnsi"/>
        </w:rPr>
        <w:t>I</w:t>
      </w:r>
      <w:r w:rsidR="005D5CA4" w:rsidRPr="002B0640">
        <w:rPr>
          <w:rFonts w:cstheme="minorHAnsi"/>
        </w:rPr>
        <w:t xml:space="preserve">n 2016 </w:t>
      </w:r>
      <w:r w:rsidRPr="002B0640">
        <w:rPr>
          <w:rFonts w:cstheme="minorHAnsi"/>
        </w:rPr>
        <w:t>werd directeur Pr</w:t>
      </w:r>
      <w:r w:rsidR="00A1759B" w:rsidRPr="002B0640">
        <w:rPr>
          <w:rFonts w:cstheme="minorHAnsi"/>
        </w:rPr>
        <w:t>o</w:t>
      </w:r>
      <w:r w:rsidRPr="002B0640">
        <w:rPr>
          <w:rFonts w:cstheme="minorHAnsi"/>
        </w:rPr>
        <w:t xml:space="preserve">ost </w:t>
      </w:r>
      <w:r w:rsidR="005D5CA4" w:rsidRPr="002B0640">
        <w:rPr>
          <w:rFonts w:cstheme="minorHAnsi"/>
        </w:rPr>
        <w:t xml:space="preserve">opgevolgd door </w:t>
      </w:r>
      <w:r w:rsidR="00CC26C5" w:rsidRPr="002B0640">
        <w:rPr>
          <w:rFonts w:cstheme="minorHAnsi"/>
        </w:rPr>
        <w:t xml:space="preserve">Dhr. </w:t>
      </w:r>
      <w:r w:rsidR="005D5CA4" w:rsidRPr="002B0640">
        <w:rPr>
          <w:rFonts w:cstheme="minorHAnsi"/>
        </w:rPr>
        <w:t xml:space="preserve">Patrick Nevejan. Het aantal jonge gezinnen </w:t>
      </w:r>
      <w:r w:rsidR="00935532" w:rsidRPr="002B0640">
        <w:rPr>
          <w:rFonts w:cstheme="minorHAnsi"/>
        </w:rPr>
        <w:t xml:space="preserve">in Zevendonk is met de jaren </w:t>
      </w:r>
      <w:r w:rsidR="005D5CA4" w:rsidRPr="002B0640">
        <w:rPr>
          <w:rFonts w:cstheme="minorHAnsi"/>
        </w:rPr>
        <w:t>sterk gedaald</w:t>
      </w:r>
      <w:r w:rsidR="00994BB0" w:rsidRPr="002B0640">
        <w:rPr>
          <w:rFonts w:cstheme="minorHAnsi"/>
        </w:rPr>
        <w:t xml:space="preserve"> doordat er geen nieuwe woonwijken zijn.</w:t>
      </w:r>
      <w:r w:rsidR="005D5CA4" w:rsidRPr="002B0640">
        <w:rPr>
          <w:rFonts w:cstheme="minorHAnsi"/>
        </w:rPr>
        <w:t xml:space="preserve">  To</w:t>
      </w:r>
      <w:r w:rsidR="00935532" w:rsidRPr="002B0640">
        <w:rPr>
          <w:rFonts w:cstheme="minorHAnsi"/>
        </w:rPr>
        <w:t>ch slaagt de school er</w:t>
      </w:r>
      <w:r w:rsidR="005D5CA4" w:rsidRPr="002B0640">
        <w:rPr>
          <w:rFonts w:cstheme="minorHAnsi"/>
        </w:rPr>
        <w:t>in het le</w:t>
      </w:r>
      <w:r w:rsidR="00935532" w:rsidRPr="002B0640">
        <w:rPr>
          <w:rFonts w:cstheme="minorHAnsi"/>
        </w:rPr>
        <w:t xml:space="preserve">erlingenaantal </w:t>
      </w:r>
      <w:r w:rsidR="000955BE" w:rsidRPr="002B0640">
        <w:rPr>
          <w:rFonts w:cstheme="minorHAnsi"/>
        </w:rPr>
        <w:t>goed op peil te houden</w:t>
      </w:r>
      <w:r w:rsidR="005D5CA4" w:rsidRPr="002B0640">
        <w:rPr>
          <w:rFonts w:cstheme="minorHAnsi"/>
        </w:rPr>
        <w:t xml:space="preserve">. Een </w:t>
      </w:r>
      <w:r w:rsidR="00935532" w:rsidRPr="002B0640">
        <w:rPr>
          <w:rFonts w:cstheme="minorHAnsi"/>
        </w:rPr>
        <w:t xml:space="preserve">grote </w:t>
      </w:r>
      <w:r w:rsidR="005D5CA4" w:rsidRPr="002B0640">
        <w:rPr>
          <w:rFonts w:cstheme="minorHAnsi"/>
        </w:rPr>
        <w:t xml:space="preserve">meerderheid van de kinderen komt tegenwoordig van buiten Zevendonk. </w:t>
      </w:r>
      <w:r w:rsidR="00E74148" w:rsidRPr="002B0640">
        <w:rPr>
          <w:rFonts w:cstheme="minorHAnsi"/>
        </w:rPr>
        <w:t>SPZ</w:t>
      </w:r>
      <w:r w:rsidR="003C6393" w:rsidRPr="002B0640">
        <w:rPr>
          <w:rFonts w:cstheme="minorHAnsi"/>
        </w:rPr>
        <w:t xml:space="preserve"> blijft </w:t>
      </w:r>
      <w:r w:rsidR="000955BE" w:rsidRPr="002B0640">
        <w:rPr>
          <w:rFonts w:cstheme="minorHAnsi"/>
        </w:rPr>
        <w:t xml:space="preserve">dus </w:t>
      </w:r>
      <w:r w:rsidR="00935532" w:rsidRPr="002B0640">
        <w:rPr>
          <w:rFonts w:cstheme="minorHAnsi"/>
        </w:rPr>
        <w:t xml:space="preserve">verder </w:t>
      </w:r>
      <w:r w:rsidR="008000B0" w:rsidRPr="002B0640">
        <w:rPr>
          <w:rFonts w:cstheme="minorHAnsi"/>
        </w:rPr>
        <w:t>uit</w:t>
      </w:r>
      <w:r w:rsidR="00935532" w:rsidRPr="002B0640">
        <w:rPr>
          <w:rFonts w:cstheme="minorHAnsi"/>
        </w:rPr>
        <w:t xml:space="preserve">groeien tot een bloeiende </w:t>
      </w:r>
      <w:r w:rsidR="008000B0" w:rsidRPr="002B0640">
        <w:rPr>
          <w:rFonts w:cstheme="minorHAnsi"/>
        </w:rPr>
        <w:t>school</w:t>
      </w:r>
      <w:r w:rsidR="00935532" w:rsidRPr="002B0640">
        <w:rPr>
          <w:rFonts w:cstheme="minorHAnsi"/>
        </w:rPr>
        <w:t xml:space="preserve"> waar jonge mensen degelijk onderwijs genieten. </w:t>
      </w:r>
      <w:r w:rsidR="005D5CA4" w:rsidRPr="002B0640">
        <w:rPr>
          <w:rFonts w:cstheme="minorHAnsi"/>
        </w:rPr>
        <w:t xml:space="preserve"> </w:t>
      </w:r>
    </w:p>
    <w:p w14:paraId="6C92B1EA" w14:textId="77777777" w:rsidR="00565F66" w:rsidRPr="002B0640" w:rsidRDefault="00565F66" w:rsidP="00967A99">
      <w:pPr>
        <w:spacing w:after="0" w:line="240" w:lineRule="auto"/>
        <w:rPr>
          <w:rFonts w:cstheme="minorHAnsi"/>
        </w:rPr>
      </w:pPr>
    </w:p>
    <w:p w14:paraId="22A36689" w14:textId="17D54A5E" w:rsidR="00207D0B" w:rsidRDefault="00725031" w:rsidP="00967A99">
      <w:pPr>
        <w:spacing w:after="0" w:line="240" w:lineRule="auto"/>
        <w:rPr>
          <w:rFonts w:cstheme="minorHAnsi"/>
          <w:b/>
          <w:bCs/>
        </w:rPr>
      </w:pPr>
      <w:r w:rsidRPr="002B0640">
        <w:rPr>
          <w:rFonts w:cstheme="minorHAnsi"/>
          <w:b/>
          <w:bCs/>
        </w:rPr>
        <w:t>Samen met u bouwen we verder aan onze toekomst.</w:t>
      </w:r>
    </w:p>
    <w:p w14:paraId="687D1ED8" w14:textId="77777777" w:rsidR="002B0640" w:rsidRDefault="002B0640" w:rsidP="00967A99">
      <w:pPr>
        <w:spacing w:after="0" w:line="240" w:lineRule="auto"/>
        <w:rPr>
          <w:rFonts w:cstheme="minorHAnsi"/>
          <w:b/>
          <w:bCs/>
        </w:rPr>
      </w:pPr>
    </w:p>
    <w:p w14:paraId="7E88B3BA" w14:textId="77777777" w:rsidR="002B0640" w:rsidRDefault="002B0640" w:rsidP="00967A99">
      <w:pPr>
        <w:spacing w:after="0" w:line="240" w:lineRule="auto"/>
        <w:rPr>
          <w:rFonts w:cstheme="minorHAnsi"/>
          <w:b/>
          <w:bCs/>
        </w:rPr>
      </w:pPr>
    </w:p>
    <w:p w14:paraId="5BCA14FD" w14:textId="77777777" w:rsidR="002B0640" w:rsidRDefault="002B0640" w:rsidP="00967A99">
      <w:pPr>
        <w:spacing w:after="0" w:line="240" w:lineRule="auto"/>
        <w:rPr>
          <w:rFonts w:cstheme="minorHAnsi"/>
          <w:b/>
          <w:bCs/>
        </w:rPr>
      </w:pPr>
    </w:p>
    <w:p w14:paraId="336D48C3" w14:textId="77777777" w:rsidR="002B0640" w:rsidRDefault="002B0640" w:rsidP="00967A99">
      <w:pPr>
        <w:spacing w:after="0" w:line="240" w:lineRule="auto"/>
        <w:rPr>
          <w:rFonts w:cstheme="minorHAnsi"/>
          <w:b/>
          <w:bCs/>
        </w:rPr>
      </w:pPr>
    </w:p>
    <w:p w14:paraId="24D5F8EE" w14:textId="77777777" w:rsidR="00DB2C40" w:rsidRDefault="00DB2C40" w:rsidP="00967A99">
      <w:pPr>
        <w:spacing w:after="0" w:line="240" w:lineRule="auto"/>
        <w:rPr>
          <w:rFonts w:cstheme="minorHAnsi"/>
          <w:b/>
          <w:bCs/>
        </w:rPr>
      </w:pPr>
    </w:p>
    <w:p w14:paraId="78EFBAC3" w14:textId="77777777" w:rsidR="001241A3" w:rsidRDefault="001241A3" w:rsidP="00967A99">
      <w:pPr>
        <w:spacing w:after="0" w:line="240" w:lineRule="auto"/>
        <w:rPr>
          <w:rFonts w:cstheme="minorHAnsi"/>
          <w:b/>
          <w:bCs/>
        </w:rPr>
      </w:pPr>
    </w:p>
    <w:p w14:paraId="7E0CAFF9" w14:textId="4933B6B3" w:rsidR="00D56226" w:rsidRPr="00052B66" w:rsidRDefault="00052B66" w:rsidP="00146FE5">
      <w:pPr>
        <w:pStyle w:val="Kop2"/>
        <w:rPr>
          <w:rFonts w:asciiTheme="minorHAnsi" w:hAnsiTheme="minorHAnsi" w:cstheme="minorHAnsi"/>
          <w:sz w:val="28"/>
          <w:szCs w:val="28"/>
          <w:u w:val="none"/>
        </w:rPr>
      </w:pPr>
      <w:bookmarkStart w:id="3" w:name="_Toc151124194"/>
      <w:r>
        <w:rPr>
          <w:rFonts w:asciiTheme="minorHAnsi" w:hAnsiTheme="minorHAnsi" w:cstheme="minorHAnsi"/>
          <w:sz w:val="28"/>
          <w:szCs w:val="28"/>
          <w:u w:val="none"/>
        </w:rPr>
        <w:lastRenderedPageBreak/>
        <w:t xml:space="preserve">2.2 </w:t>
      </w:r>
      <w:r w:rsidR="00904017" w:rsidRPr="00052B66">
        <w:rPr>
          <w:rFonts w:asciiTheme="minorHAnsi" w:hAnsiTheme="minorHAnsi" w:cstheme="minorHAnsi"/>
          <w:sz w:val="28"/>
          <w:szCs w:val="28"/>
          <w:u w:val="none"/>
        </w:rPr>
        <w:t>KLOKSKESKERMIS</w:t>
      </w:r>
      <w:bookmarkEnd w:id="3"/>
    </w:p>
    <w:p w14:paraId="1528828C" w14:textId="77777777" w:rsidR="00904017" w:rsidRPr="00904017" w:rsidRDefault="00904017" w:rsidP="00967A99">
      <w:pPr>
        <w:pStyle w:val="Lijstalinea"/>
        <w:spacing w:after="0" w:line="240" w:lineRule="auto"/>
        <w:ind w:left="780"/>
        <w:rPr>
          <w:rFonts w:cstheme="minorHAnsi"/>
          <w:b/>
          <w:sz w:val="28"/>
          <w:szCs w:val="28"/>
        </w:rPr>
      </w:pPr>
    </w:p>
    <w:p w14:paraId="1471E1D7" w14:textId="2720059B" w:rsidR="00725031" w:rsidRPr="002B0640" w:rsidRDefault="00AA10D4" w:rsidP="00967A99">
      <w:pPr>
        <w:spacing w:after="0" w:line="240" w:lineRule="auto"/>
        <w:rPr>
          <w:rFonts w:cstheme="minorHAnsi"/>
          <w:b/>
        </w:rPr>
      </w:pPr>
      <w:r w:rsidRPr="002B0640">
        <w:rPr>
          <w:rFonts w:cstheme="minorHAnsi"/>
        </w:rPr>
        <w:t>Elk</w:t>
      </w:r>
      <w:r w:rsidR="009D52F2">
        <w:rPr>
          <w:rFonts w:cstheme="minorHAnsi"/>
        </w:rPr>
        <w:t>e</w:t>
      </w:r>
      <w:r w:rsidRPr="002B0640">
        <w:rPr>
          <w:rFonts w:cstheme="minorHAnsi"/>
        </w:rPr>
        <w:t xml:space="preserve"> school heeft een </w:t>
      </w:r>
      <w:r w:rsidR="00725031" w:rsidRPr="002B0640">
        <w:rPr>
          <w:rFonts w:cstheme="minorHAnsi"/>
        </w:rPr>
        <w:t>e</w:t>
      </w:r>
      <w:r w:rsidRPr="002B0640">
        <w:rPr>
          <w:rFonts w:cstheme="minorHAnsi"/>
        </w:rPr>
        <w:t>igen schoolfeest. Sint-Pieter-</w:t>
      </w:r>
      <w:r w:rsidR="00725031" w:rsidRPr="002B0640">
        <w:rPr>
          <w:rFonts w:cstheme="minorHAnsi"/>
        </w:rPr>
        <w:t>Zevendonk heeft aan h</w:t>
      </w:r>
      <w:r w:rsidR="00360E83">
        <w:rPr>
          <w:rFonts w:cstheme="minorHAnsi"/>
        </w:rPr>
        <w:t>et</w:t>
      </w:r>
      <w:r w:rsidR="00725031" w:rsidRPr="002B0640">
        <w:rPr>
          <w:rFonts w:cstheme="minorHAnsi"/>
        </w:rPr>
        <w:t xml:space="preserve"> schoolfeest iets heel specifieks gegeven en zich geïnspireerd op het verhaal van pater S.J. </w:t>
      </w:r>
      <w:proofErr w:type="spellStart"/>
      <w:r w:rsidR="00725031" w:rsidRPr="002B0640">
        <w:rPr>
          <w:rFonts w:cstheme="minorHAnsi"/>
        </w:rPr>
        <w:t>Fleerackers</w:t>
      </w:r>
      <w:proofErr w:type="spellEnd"/>
      <w:r w:rsidR="00725031" w:rsidRPr="002B0640">
        <w:rPr>
          <w:rFonts w:cstheme="minorHAnsi"/>
        </w:rPr>
        <w:t xml:space="preserve"> </w:t>
      </w:r>
      <w:r w:rsidR="00725031" w:rsidRPr="002B0640">
        <w:rPr>
          <w:rFonts w:cstheme="minorHAnsi"/>
          <w:b/>
        </w:rPr>
        <w:t xml:space="preserve">‘Het </w:t>
      </w:r>
      <w:proofErr w:type="spellStart"/>
      <w:r w:rsidR="00725031" w:rsidRPr="002B0640">
        <w:rPr>
          <w:rFonts w:cstheme="minorHAnsi"/>
          <w:b/>
        </w:rPr>
        <w:t>klok</w:t>
      </w:r>
      <w:r w:rsidR="00E33D8C" w:rsidRPr="002B0640">
        <w:rPr>
          <w:rFonts w:cstheme="minorHAnsi"/>
          <w:b/>
        </w:rPr>
        <w:t>ske</w:t>
      </w:r>
      <w:proofErr w:type="spellEnd"/>
      <w:r w:rsidR="00725031" w:rsidRPr="002B0640">
        <w:rPr>
          <w:rFonts w:cstheme="minorHAnsi"/>
          <w:b/>
        </w:rPr>
        <w:t xml:space="preserve"> van Zevendonk’.</w:t>
      </w:r>
    </w:p>
    <w:p w14:paraId="6FF1C281" w14:textId="77777777" w:rsidR="00EE589B" w:rsidRPr="002B0640" w:rsidRDefault="00EE589B" w:rsidP="00967A99">
      <w:pPr>
        <w:spacing w:after="0" w:line="240" w:lineRule="auto"/>
        <w:rPr>
          <w:rFonts w:cstheme="minorHAnsi"/>
        </w:rPr>
      </w:pPr>
    </w:p>
    <w:p w14:paraId="28BFC10E" w14:textId="77777777" w:rsidR="00725031" w:rsidRPr="002B0640" w:rsidRDefault="00725031" w:rsidP="00967A99">
      <w:pPr>
        <w:spacing w:after="0" w:line="240" w:lineRule="auto"/>
        <w:rPr>
          <w:rFonts w:cstheme="minorHAnsi"/>
        </w:rPr>
      </w:pPr>
      <w:r w:rsidRPr="002B0640">
        <w:rPr>
          <w:rFonts w:cstheme="minorHAnsi"/>
        </w:rPr>
        <w:t>André Govaerts, oud-directeur, startte in 1974 m</w:t>
      </w:r>
      <w:r w:rsidR="00C241F0" w:rsidRPr="002B0640">
        <w:rPr>
          <w:rFonts w:cstheme="minorHAnsi"/>
        </w:rPr>
        <w:t xml:space="preserve">et </w:t>
      </w:r>
      <w:r w:rsidR="00C241F0" w:rsidRPr="002B0640">
        <w:rPr>
          <w:rFonts w:cstheme="minorHAnsi"/>
          <w:b/>
        </w:rPr>
        <w:t>‘</w:t>
      </w:r>
      <w:proofErr w:type="spellStart"/>
      <w:r w:rsidR="00C241F0" w:rsidRPr="002B0640">
        <w:rPr>
          <w:rFonts w:cstheme="minorHAnsi"/>
          <w:b/>
        </w:rPr>
        <w:t>Klokskeskermis</w:t>
      </w:r>
      <w:proofErr w:type="spellEnd"/>
      <w:r w:rsidR="00C241F0" w:rsidRPr="002B0640">
        <w:rPr>
          <w:rFonts w:cstheme="minorHAnsi"/>
          <w:b/>
        </w:rPr>
        <w:t>’</w:t>
      </w:r>
      <w:r w:rsidR="00AA10D4" w:rsidRPr="002B0640">
        <w:rPr>
          <w:rFonts w:cstheme="minorHAnsi"/>
        </w:rPr>
        <w:t>.  Doorheen de</w:t>
      </w:r>
      <w:r w:rsidRPr="002B0640">
        <w:rPr>
          <w:rFonts w:cstheme="minorHAnsi"/>
        </w:rPr>
        <w:t xml:space="preserve"> jaren is het uitgegroeid tot een feest dat wijd en zijd beken</w:t>
      </w:r>
      <w:r w:rsidR="00AA10D4" w:rsidRPr="002B0640">
        <w:rPr>
          <w:rFonts w:cstheme="minorHAnsi"/>
        </w:rPr>
        <w:t xml:space="preserve">d is en waarbij heel de </w:t>
      </w:r>
      <w:r w:rsidRPr="002B0640">
        <w:rPr>
          <w:rFonts w:cstheme="minorHAnsi"/>
        </w:rPr>
        <w:t>gemeenschap van Zevendonk intens meeleeft en betrokken is.</w:t>
      </w:r>
      <w:r w:rsidR="00C241F0" w:rsidRPr="002B0640">
        <w:rPr>
          <w:rFonts w:cstheme="minorHAnsi"/>
        </w:rPr>
        <w:t xml:space="preserve">   </w:t>
      </w:r>
      <w:r w:rsidRPr="002B0640">
        <w:rPr>
          <w:rFonts w:cstheme="minorHAnsi"/>
        </w:rPr>
        <w:t>Op die dag komen we extra naar buiten als school, worden er</w:t>
      </w:r>
      <w:r w:rsidR="00AA10D4" w:rsidRPr="002B0640">
        <w:rPr>
          <w:rFonts w:cstheme="minorHAnsi"/>
        </w:rPr>
        <w:t xml:space="preserve"> extra contactmogelijkheden gelegd en </w:t>
      </w:r>
      <w:r w:rsidRPr="002B0640">
        <w:rPr>
          <w:rFonts w:cstheme="minorHAnsi"/>
        </w:rPr>
        <w:t xml:space="preserve"> kan er met heel veel steun aller</w:t>
      </w:r>
      <w:r w:rsidR="00AA10D4" w:rsidRPr="002B0640">
        <w:rPr>
          <w:rFonts w:cstheme="minorHAnsi"/>
        </w:rPr>
        <w:t>lei gerealiseerd worden speciaal voor</w:t>
      </w:r>
      <w:r w:rsidRPr="002B0640">
        <w:rPr>
          <w:rFonts w:cstheme="minorHAnsi"/>
        </w:rPr>
        <w:t xml:space="preserve"> onze kinderen.</w:t>
      </w:r>
    </w:p>
    <w:p w14:paraId="5F5E0908" w14:textId="77777777" w:rsidR="00EE589B" w:rsidRPr="002B0640" w:rsidRDefault="00EE589B" w:rsidP="00967A99">
      <w:pPr>
        <w:spacing w:after="0" w:line="240" w:lineRule="auto"/>
        <w:rPr>
          <w:rFonts w:cstheme="minorHAnsi"/>
        </w:rPr>
      </w:pPr>
    </w:p>
    <w:p w14:paraId="09F5F905" w14:textId="474EF82B" w:rsidR="00725031" w:rsidRPr="002B0640" w:rsidRDefault="00725031" w:rsidP="00967A99">
      <w:pPr>
        <w:spacing w:after="0" w:line="240" w:lineRule="auto"/>
        <w:rPr>
          <w:rFonts w:cstheme="minorHAnsi"/>
        </w:rPr>
      </w:pPr>
      <w:r w:rsidRPr="002B0640">
        <w:rPr>
          <w:rFonts w:cstheme="minorHAnsi"/>
        </w:rPr>
        <w:t>In 1994 vierden we het 20-jarig jubileum. N.a.v. deze verjaardag werd een eigen klok gegoten, specifiek voor onze school, die een plaatsje kreeg op de speelplaats van de lagere school.</w:t>
      </w:r>
    </w:p>
    <w:p w14:paraId="3C5EE093" w14:textId="77777777" w:rsidR="00EE589B" w:rsidRPr="002B0640" w:rsidRDefault="00EE589B" w:rsidP="00967A99">
      <w:pPr>
        <w:spacing w:after="0" w:line="240" w:lineRule="auto"/>
        <w:rPr>
          <w:rFonts w:cstheme="minorHAnsi"/>
        </w:rPr>
      </w:pPr>
    </w:p>
    <w:p w14:paraId="1EDA443E" w14:textId="77777777" w:rsidR="00725031" w:rsidRPr="002B0640" w:rsidRDefault="00725031" w:rsidP="00967A99">
      <w:pPr>
        <w:spacing w:after="0" w:line="240" w:lineRule="auto"/>
        <w:rPr>
          <w:rFonts w:cstheme="minorHAnsi"/>
        </w:rPr>
      </w:pPr>
      <w:r w:rsidRPr="002B0640">
        <w:rPr>
          <w:rFonts w:cstheme="minorHAnsi"/>
        </w:rPr>
        <w:t>In 2004 bestonden het S</w:t>
      </w:r>
      <w:r w:rsidR="00AA10D4" w:rsidRPr="002B0640">
        <w:rPr>
          <w:rFonts w:cstheme="minorHAnsi"/>
        </w:rPr>
        <w:t>int-Pietersinstituut Zevendonk e</w:t>
      </w:r>
      <w:r w:rsidRPr="002B0640">
        <w:rPr>
          <w:rFonts w:cstheme="minorHAnsi"/>
        </w:rPr>
        <w:t xml:space="preserve">n </w:t>
      </w:r>
      <w:proofErr w:type="spellStart"/>
      <w:r w:rsidRPr="002B0640">
        <w:rPr>
          <w:rFonts w:cstheme="minorHAnsi"/>
        </w:rPr>
        <w:t>Klokskeskermis</w:t>
      </w:r>
      <w:proofErr w:type="spellEnd"/>
      <w:r w:rsidRPr="002B0640">
        <w:rPr>
          <w:rFonts w:cstheme="minorHAnsi"/>
        </w:rPr>
        <w:t xml:space="preserve"> 30 jaar.</w:t>
      </w:r>
    </w:p>
    <w:p w14:paraId="3678B406" w14:textId="2FA90D93" w:rsidR="00725031" w:rsidRPr="002B0640" w:rsidRDefault="00AA10D4" w:rsidP="00967A99">
      <w:pPr>
        <w:spacing w:after="0" w:line="240" w:lineRule="auto"/>
        <w:rPr>
          <w:rFonts w:cstheme="minorHAnsi"/>
        </w:rPr>
      </w:pPr>
      <w:r w:rsidRPr="002B0640">
        <w:rPr>
          <w:rFonts w:cstheme="minorHAnsi"/>
        </w:rPr>
        <w:t>Om dit</w:t>
      </w:r>
      <w:r w:rsidR="00725031" w:rsidRPr="002B0640">
        <w:rPr>
          <w:rFonts w:cstheme="minorHAnsi"/>
        </w:rPr>
        <w:t xml:space="preserve"> te g</w:t>
      </w:r>
      <w:r w:rsidR="00BE01EA" w:rsidRPr="002B0640">
        <w:rPr>
          <w:rFonts w:cstheme="minorHAnsi"/>
        </w:rPr>
        <w:t xml:space="preserve">edenken werd een icoon </w:t>
      </w:r>
      <w:r w:rsidR="00725031" w:rsidRPr="002B0640">
        <w:rPr>
          <w:rFonts w:cstheme="minorHAnsi"/>
        </w:rPr>
        <w:t xml:space="preserve">van Petrus </w:t>
      </w:r>
      <w:r w:rsidR="00BE01EA" w:rsidRPr="002B0640">
        <w:rPr>
          <w:rFonts w:cstheme="minorHAnsi"/>
        </w:rPr>
        <w:t xml:space="preserve">onthuld </w:t>
      </w:r>
      <w:r w:rsidR="00725031" w:rsidRPr="002B0640">
        <w:rPr>
          <w:rFonts w:cstheme="minorHAnsi"/>
        </w:rPr>
        <w:t>met verwijzing naar symbolen voor</w:t>
      </w:r>
      <w:r w:rsidR="00BE01EA" w:rsidRPr="002B0640">
        <w:rPr>
          <w:rFonts w:cstheme="minorHAnsi"/>
        </w:rPr>
        <w:t xml:space="preserve"> onze school</w:t>
      </w:r>
      <w:r w:rsidR="00725031" w:rsidRPr="002B0640">
        <w:rPr>
          <w:rFonts w:cstheme="minorHAnsi"/>
        </w:rPr>
        <w:t xml:space="preserve">: </w:t>
      </w:r>
      <w:r w:rsidR="000470BF">
        <w:rPr>
          <w:rFonts w:cstheme="minorHAnsi"/>
        </w:rPr>
        <w:br/>
      </w:r>
      <w:r w:rsidR="00725031" w:rsidRPr="002B0640">
        <w:rPr>
          <w:rFonts w:cstheme="minorHAnsi"/>
        </w:rPr>
        <w:t>de sleutels naar de toekomst</w:t>
      </w:r>
      <w:r w:rsidRPr="002B0640">
        <w:rPr>
          <w:rFonts w:cstheme="minorHAnsi"/>
        </w:rPr>
        <w:t xml:space="preserve">, de rots als stevig fundament en </w:t>
      </w:r>
      <w:r w:rsidR="00725031" w:rsidRPr="002B0640">
        <w:rPr>
          <w:rFonts w:cstheme="minorHAnsi"/>
        </w:rPr>
        <w:t>het katholieke kar</w:t>
      </w:r>
      <w:r w:rsidR="00BE01EA" w:rsidRPr="002B0640">
        <w:rPr>
          <w:rFonts w:cstheme="minorHAnsi"/>
        </w:rPr>
        <w:t>akter van de school</w:t>
      </w:r>
      <w:r w:rsidR="00725031" w:rsidRPr="002B0640">
        <w:rPr>
          <w:rFonts w:cstheme="minorHAnsi"/>
        </w:rPr>
        <w:t>.</w:t>
      </w:r>
    </w:p>
    <w:p w14:paraId="4F9F182E" w14:textId="77777777" w:rsidR="00EE589B" w:rsidRPr="002B0640" w:rsidRDefault="00EE589B" w:rsidP="00967A99">
      <w:pPr>
        <w:spacing w:after="0" w:line="240" w:lineRule="auto"/>
        <w:rPr>
          <w:rFonts w:cstheme="minorHAnsi"/>
        </w:rPr>
      </w:pPr>
    </w:p>
    <w:p w14:paraId="256F79EC" w14:textId="3CB1B0BD" w:rsidR="00725031" w:rsidRPr="002B0640" w:rsidRDefault="00725031" w:rsidP="00967A99">
      <w:pPr>
        <w:spacing w:after="0" w:line="240" w:lineRule="auto"/>
        <w:rPr>
          <w:rFonts w:cstheme="minorHAnsi"/>
        </w:rPr>
      </w:pPr>
      <w:r w:rsidRPr="002B0640">
        <w:rPr>
          <w:rFonts w:cstheme="minorHAnsi"/>
        </w:rPr>
        <w:t>In 2015 mochten we een volgend groot nieuwbouw- en renovatieproject realiseren. Een ruime aange</w:t>
      </w:r>
      <w:r w:rsidR="00AA10D4" w:rsidRPr="002B0640">
        <w:rPr>
          <w:rFonts w:cstheme="minorHAnsi"/>
        </w:rPr>
        <w:t>paste gymzaal</w:t>
      </w:r>
      <w:r w:rsidRPr="002B0640">
        <w:rPr>
          <w:rFonts w:cstheme="minorHAnsi"/>
        </w:rPr>
        <w:t xml:space="preserve">, een gemeenschappelijk personeels- en vergaderlokaal, aangepast sanitair en een polyvalente kleuterrefter. Dit werd feestelijk ingezegend </w:t>
      </w:r>
      <w:r w:rsidR="00BE01EA" w:rsidRPr="002B0640">
        <w:rPr>
          <w:rFonts w:cstheme="minorHAnsi"/>
        </w:rPr>
        <w:t xml:space="preserve">en in gebruik genomen. Een </w:t>
      </w:r>
      <w:r w:rsidRPr="002B0640">
        <w:rPr>
          <w:rFonts w:cstheme="minorHAnsi"/>
        </w:rPr>
        <w:t xml:space="preserve">icoon met de figuur van Maria verwijst naar onze katholieke </w:t>
      </w:r>
      <w:proofErr w:type="spellStart"/>
      <w:r w:rsidRPr="002B0640">
        <w:rPr>
          <w:rFonts w:cstheme="minorHAnsi"/>
        </w:rPr>
        <w:t>roots</w:t>
      </w:r>
      <w:proofErr w:type="spellEnd"/>
      <w:r w:rsidRPr="002B0640">
        <w:rPr>
          <w:rFonts w:cstheme="minorHAnsi"/>
        </w:rPr>
        <w:t xml:space="preserve"> en </w:t>
      </w:r>
      <w:r w:rsidR="00BE01EA" w:rsidRPr="002B0640">
        <w:rPr>
          <w:rFonts w:cstheme="minorHAnsi"/>
        </w:rPr>
        <w:t xml:space="preserve">meer specifiek naar de </w:t>
      </w:r>
      <w:r w:rsidRPr="002B0640">
        <w:rPr>
          <w:rFonts w:cstheme="minorHAnsi"/>
        </w:rPr>
        <w:t>zorg en inzet voor elk kind op school.</w:t>
      </w:r>
    </w:p>
    <w:p w14:paraId="32358EA0" w14:textId="77777777" w:rsidR="00880C2F" w:rsidRPr="002B0640" w:rsidRDefault="00880C2F" w:rsidP="00967A99">
      <w:pPr>
        <w:spacing w:after="0" w:line="240" w:lineRule="auto"/>
        <w:rPr>
          <w:rFonts w:cstheme="minorHAnsi"/>
        </w:rPr>
      </w:pPr>
    </w:p>
    <w:p w14:paraId="56A19C15" w14:textId="3E3FC6D3" w:rsidR="00880C2F" w:rsidRPr="002B0640" w:rsidRDefault="00880C2F" w:rsidP="00967A99">
      <w:pPr>
        <w:spacing w:after="0" w:line="240" w:lineRule="auto"/>
        <w:rPr>
          <w:rFonts w:cstheme="minorHAnsi"/>
        </w:rPr>
      </w:pPr>
      <w:r w:rsidRPr="002B0640">
        <w:rPr>
          <w:rFonts w:cstheme="minorHAnsi"/>
        </w:rPr>
        <w:t xml:space="preserve">2024 wordt een feestjaar in Sint-Pieter-Zevendonk.  </w:t>
      </w:r>
      <w:r w:rsidR="00FF293A">
        <w:rPr>
          <w:rFonts w:cstheme="minorHAnsi"/>
        </w:rPr>
        <w:t>De gemengde school en o</w:t>
      </w:r>
      <w:r w:rsidRPr="002B0640">
        <w:rPr>
          <w:rFonts w:cstheme="minorHAnsi"/>
        </w:rPr>
        <w:t>ns schoolfeest bestaa</w:t>
      </w:r>
      <w:r w:rsidR="00697B12">
        <w:rPr>
          <w:rFonts w:cstheme="minorHAnsi"/>
        </w:rPr>
        <w:t>n</w:t>
      </w:r>
      <w:r w:rsidRPr="002B0640">
        <w:rPr>
          <w:rFonts w:cstheme="minorHAnsi"/>
        </w:rPr>
        <w:t xml:space="preserve"> dan </w:t>
      </w:r>
      <w:r w:rsidRPr="008D78AD">
        <w:rPr>
          <w:rFonts w:cstheme="minorHAnsi"/>
          <w:b/>
          <w:bCs/>
        </w:rPr>
        <w:t>50 jaar</w:t>
      </w:r>
      <w:r w:rsidRPr="002B0640">
        <w:rPr>
          <w:rFonts w:cstheme="minorHAnsi"/>
        </w:rPr>
        <w:t xml:space="preserve"> en </w:t>
      </w:r>
      <w:r w:rsidR="00697B12">
        <w:rPr>
          <w:rFonts w:cstheme="minorHAnsi"/>
        </w:rPr>
        <w:t xml:space="preserve">dat </w:t>
      </w:r>
      <w:r w:rsidRPr="002B0640">
        <w:rPr>
          <w:rFonts w:cstheme="minorHAnsi"/>
        </w:rPr>
        <w:t xml:space="preserve">zal niet onopgemerkt voorbij gaan.  </w:t>
      </w:r>
      <w:r w:rsidR="00904CA2" w:rsidRPr="002B0640">
        <w:rPr>
          <w:rFonts w:cstheme="minorHAnsi"/>
        </w:rPr>
        <w:t xml:space="preserve">We willen dit </w:t>
      </w:r>
      <w:r w:rsidR="00C026B0" w:rsidRPr="002B0640">
        <w:rPr>
          <w:rFonts w:cstheme="minorHAnsi"/>
        </w:rPr>
        <w:t xml:space="preserve">vieren met leerlingen, ouders, personeel, </w:t>
      </w:r>
      <w:r w:rsidR="003C24DA" w:rsidRPr="002B0640">
        <w:rPr>
          <w:rFonts w:cstheme="minorHAnsi"/>
        </w:rPr>
        <w:t xml:space="preserve">externe medewerkers, </w:t>
      </w:r>
      <w:r w:rsidR="00A12392" w:rsidRPr="002B0640">
        <w:rPr>
          <w:rFonts w:cstheme="minorHAnsi"/>
        </w:rPr>
        <w:t xml:space="preserve">oud-collega’s van onze school, </w:t>
      </w:r>
      <w:r w:rsidR="00C026B0" w:rsidRPr="002B0640">
        <w:rPr>
          <w:rFonts w:cstheme="minorHAnsi"/>
        </w:rPr>
        <w:t>oud-leerlingen</w:t>
      </w:r>
      <w:r w:rsidR="00A12392" w:rsidRPr="002B0640">
        <w:rPr>
          <w:rFonts w:cstheme="minorHAnsi"/>
        </w:rPr>
        <w:t xml:space="preserve"> en hun ouders, grootouders, </w:t>
      </w:r>
      <w:r w:rsidR="00943D5E" w:rsidRPr="002B0640">
        <w:rPr>
          <w:rFonts w:cstheme="minorHAnsi"/>
        </w:rPr>
        <w:t xml:space="preserve">sympathisanten en de hele </w:t>
      </w:r>
      <w:proofErr w:type="spellStart"/>
      <w:r w:rsidR="00943D5E" w:rsidRPr="002B0640">
        <w:rPr>
          <w:rFonts w:cstheme="minorHAnsi"/>
        </w:rPr>
        <w:t>Zevendonkse</w:t>
      </w:r>
      <w:proofErr w:type="spellEnd"/>
      <w:r w:rsidR="00943D5E" w:rsidRPr="002B0640">
        <w:rPr>
          <w:rFonts w:cstheme="minorHAnsi"/>
        </w:rPr>
        <w:t xml:space="preserve"> gemeenschap</w:t>
      </w:r>
      <w:r w:rsidR="00AC7AF3" w:rsidRPr="002B0640">
        <w:rPr>
          <w:rFonts w:cstheme="minorHAnsi"/>
        </w:rPr>
        <w:t xml:space="preserve">, kortom </w:t>
      </w:r>
      <w:r w:rsidR="00462ED0" w:rsidRPr="002B0640">
        <w:rPr>
          <w:rFonts w:cstheme="minorHAnsi"/>
        </w:rPr>
        <w:t xml:space="preserve">met </w:t>
      </w:r>
      <w:r w:rsidR="00AC7AF3" w:rsidRPr="002B0640">
        <w:rPr>
          <w:rFonts w:cstheme="minorHAnsi"/>
        </w:rPr>
        <w:t xml:space="preserve">alle mensen die Sint-Pieter-Zevendonk een warm hart toedragen.  </w:t>
      </w:r>
    </w:p>
    <w:p w14:paraId="672909D7" w14:textId="77777777" w:rsidR="003A128F" w:rsidRDefault="003A128F" w:rsidP="00B33247">
      <w:pPr>
        <w:spacing w:after="0" w:line="240" w:lineRule="auto"/>
        <w:rPr>
          <w:rFonts w:cstheme="minorHAnsi"/>
          <w:b/>
          <w:spacing w:val="10"/>
          <w:sz w:val="32"/>
          <w:szCs w:val="32"/>
        </w:rPr>
      </w:pPr>
    </w:p>
    <w:p w14:paraId="2FCD72BD" w14:textId="77777777" w:rsidR="003A128F" w:rsidRDefault="003A128F" w:rsidP="00B33247">
      <w:pPr>
        <w:spacing w:after="0" w:line="240" w:lineRule="auto"/>
        <w:rPr>
          <w:rFonts w:cstheme="minorHAnsi"/>
          <w:b/>
          <w:spacing w:val="10"/>
          <w:sz w:val="32"/>
          <w:szCs w:val="32"/>
        </w:rPr>
      </w:pPr>
    </w:p>
    <w:p w14:paraId="38B14F66" w14:textId="6CAE7E64" w:rsidR="006018C6" w:rsidRPr="00363A0F" w:rsidRDefault="00363A0F" w:rsidP="00052B66">
      <w:pPr>
        <w:pStyle w:val="Kop1"/>
        <w:rPr>
          <w:rFonts w:asciiTheme="minorHAnsi" w:hAnsiTheme="minorHAnsi" w:cstheme="minorHAnsi"/>
          <w:sz w:val="32"/>
          <w:szCs w:val="32"/>
        </w:rPr>
      </w:pPr>
      <w:bookmarkStart w:id="4" w:name="_Toc151124195"/>
      <w:r w:rsidRPr="00363A0F">
        <w:rPr>
          <w:rFonts w:asciiTheme="minorHAnsi" w:hAnsiTheme="minorHAnsi" w:cstheme="minorHAnsi"/>
          <w:sz w:val="32"/>
          <w:szCs w:val="32"/>
        </w:rPr>
        <w:lastRenderedPageBreak/>
        <w:t xml:space="preserve">3 </w:t>
      </w:r>
      <w:r w:rsidR="006018C6" w:rsidRPr="00363A0F">
        <w:rPr>
          <w:rFonts w:asciiTheme="minorHAnsi" w:hAnsiTheme="minorHAnsi" w:cstheme="minorHAnsi"/>
          <w:sz w:val="32"/>
          <w:szCs w:val="32"/>
        </w:rPr>
        <w:t>A</w:t>
      </w:r>
      <w:r w:rsidR="00AA1F2C" w:rsidRPr="00363A0F">
        <w:rPr>
          <w:rFonts w:asciiTheme="minorHAnsi" w:hAnsiTheme="minorHAnsi" w:cstheme="minorHAnsi"/>
          <w:sz w:val="32"/>
          <w:szCs w:val="32"/>
        </w:rPr>
        <w:t>lgemene informatie</w:t>
      </w:r>
      <w:r w:rsidR="006018C6" w:rsidRPr="00363A0F">
        <w:rPr>
          <w:rFonts w:asciiTheme="minorHAnsi" w:hAnsiTheme="minorHAnsi" w:cstheme="minorHAnsi"/>
          <w:sz w:val="32"/>
          <w:szCs w:val="32"/>
        </w:rPr>
        <w:t xml:space="preserve"> over Sint-Pieter-Zevendonk</w:t>
      </w:r>
      <w:bookmarkEnd w:id="4"/>
    </w:p>
    <w:p w14:paraId="6371CDED" w14:textId="77777777" w:rsidR="00D56226" w:rsidRPr="00052B66" w:rsidRDefault="00D56226" w:rsidP="00363A0F">
      <w:pPr>
        <w:spacing w:after="0" w:line="240" w:lineRule="auto"/>
        <w:rPr>
          <w:rFonts w:cstheme="minorHAnsi"/>
          <w:b/>
          <w:sz w:val="24"/>
          <w:szCs w:val="24"/>
          <w:lang w:val="nl-NL"/>
        </w:rPr>
      </w:pPr>
    </w:p>
    <w:p w14:paraId="053FDB25" w14:textId="77777777" w:rsidR="006018C6" w:rsidRDefault="006018C6" w:rsidP="00967A99">
      <w:pPr>
        <w:spacing w:after="0" w:line="240" w:lineRule="auto"/>
        <w:rPr>
          <w:rFonts w:cstheme="minorHAnsi"/>
          <w:b/>
          <w:sz w:val="32"/>
          <w:szCs w:val="32"/>
        </w:rPr>
      </w:pPr>
    </w:p>
    <w:p w14:paraId="6BA025C4" w14:textId="0296ECB0" w:rsidR="00CE5C61" w:rsidRPr="00B33247" w:rsidRDefault="005B48FB" w:rsidP="00B33247">
      <w:pPr>
        <w:pStyle w:val="Kop2"/>
        <w:rPr>
          <w:rFonts w:asciiTheme="minorHAnsi" w:hAnsiTheme="minorHAnsi" w:cstheme="minorHAnsi"/>
          <w:sz w:val="28"/>
          <w:szCs w:val="28"/>
          <w:u w:val="none"/>
        </w:rPr>
      </w:pPr>
      <w:bookmarkStart w:id="5" w:name="_Toc151124196"/>
      <w:r w:rsidRPr="00B33247">
        <w:rPr>
          <w:rFonts w:asciiTheme="minorHAnsi" w:hAnsiTheme="minorHAnsi" w:cstheme="minorHAnsi"/>
          <w:sz w:val="28"/>
          <w:szCs w:val="28"/>
          <w:u w:val="none"/>
        </w:rPr>
        <w:t xml:space="preserve">3.1 </w:t>
      </w:r>
      <w:r w:rsidR="00CE5C61" w:rsidRPr="00B33247">
        <w:rPr>
          <w:rFonts w:asciiTheme="minorHAnsi" w:hAnsiTheme="minorHAnsi" w:cstheme="minorHAnsi"/>
          <w:sz w:val="28"/>
          <w:szCs w:val="28"/>
          <w:u w:val="none"/>
        </w:rPr>
        <w:t>ONZE SCHOOL</w:t>
      </w:r>
      <w:r w:rsidR="00CF74CD" w:rsidRPr="00B33247">
        <w:rPr>
          <w:rFonts w:asciiTheme="minorHAnsi" w:hAnsiTheme="minorHAnsi" w:cstheme="minorHAnsi"/>
          <w:sz w:val="28"/>
          <w:szCs w:val="28"/>
          <w:u w:val="none"/>
        </w:rPr>
        <w:t>ORGANISATIE</w:t>
      </w:r>
      <w:bookmarkEnd w:id="5"/>
    </w:p>
    <w:p w14:paraId="16F46235" w14:textId="77777777" w:rsidR="00CE5C61" w:rsidRPr="00F350FC" w:rsidRDefault="00CE5C61" w:rsidP="00967A99">
      <w:pPr>
        <w:spacing w:after="0" w:line="240" w:lineRule="auto"/>
        <w:rPr>
          <w:rFonts w:cstheme="minorHAnsi"/>
          <w:b/>
          <w:smallCaps/>
          <w:sz w:val="28"/>
          <w:szCs w:val="28"/>
        </w:rPr>
      </w:pPr>
    </w:p>
    <w:p w14:paraId="70C85741" w14:textId="1DE73B86" w:rsidR="00756649" w:rsidRPr="00581243" w:rsidRDefault="005B48FB" w:rsidP="00F5263F">
      <w:pPr>
        <w:pStyle w:val="Kop3"/>
        <w:rPr>
          <w:rFonts w:asciiTheme="minorHAnsi" w:hAnsiTheme="minorHAnsi" w:cstheme="minorHAnsi"/>
          <w:b/>
          <w:bCs w:val="0"/>
          <w:i w:val="0"/>
          <w:iCs/>
          <w:smallCaps/>
          <w:sz w:val="28"/>
          <w:szCs w:val="28"/>
        </w:rPr>
      </w:pPr>
      <w:bookmarkStart w:id="6" w:name="_Toc151124197"/>
      <w:r w:rsidRPr="00581243">
        <w:rPr>
          <w:rFonts w:asciiTheme="minorHAnsi" w:hAnsiTheme="minorHAnsi" w:cstheme="minorHAnsi"/>
          <w:b/>
          <w:bCs w:val="0"/>
          <w:i w:val="0"/>
          <w:iCs/>
          <w:sz w:val="28"/>
          <w:szCs w:val="28"/>
        </w:rPr>
        <w:t>3.1.1</w:t>
      </w:r>
      <w:r w:rsidR="000E25BF" w:rsidRPr="00581243">
        <w:rPr>
          <w:rFonts w:asciiTheme="minorHAnsi" w:hAnsiTheme="minorHAnsi" w:cstheme="minorHAnsi"/>
          <w:b/>
          <w:bCs w:val="0"/>
          <w:i w:val="0"/>
          <w:iCs/>
          <w:sz w:val="28"/>
          <w:szCs w:val="28"/>
        </w:rPr>
        <w:t xml:space="preserve"> </w:t>
      </w:r>
      <w:r w:rsidR="00756649" w:rsidRPr="00581243">
        <w:rPr>
          <w:rFonts w:asciiTheme="minorHAnsi" w:hAnsiTheme="minorHAnsi" w:cstheme="minorHAnsi"/>
          <w:b/>
          <w:bCs w:val="0"/>
          <w:i w:val="0"/>
          <w:iCs/>
          <w:sz w:val="28"/>
          <w:szCs w:val="28"/>
        </w:rPr>
        <w:t>Ons schoolbestuur</w:t>
      </w:r>
      <w:bookmarkEnd w:id="6"/>
    </w:p>
    <w:p w14:paraId="4203A3B1" w14:textId="77777777" w:rsidR="00505E3F" w:rsidRDefault="00505E3F" w:rsidP="00967A99">
      <w:pPr>
        <w:spacing w:after="0" w:line="240" w:lineRule="auto"/>
        <w:rPr>
          <w:rFonts w:cstheme="minorHAnsi"/>
          <w:sz w:val="16"/>
          <w:szCs w:val="16"/>
        </w:rPr>
      </w:pPr>
    </w:p>
    <w:p w14:paraId="5B62BF05" w14:textId="037A9107" w:rsidR="00A84A5E" w:rsidRPr="008D78AD" w:rsidRDefault="00275D18" w:rsidP="00967A99">
      <w:pPr>
        <w:spacing w:after="0" w:line="240" w:lineRule="auto"/>
        <w:rPr>
          <w:rFonts w:cstheme="minorHAnsi"/>
        </w:rPr>
      </w:pPr>
      <w:r w:rsidRPr="008D78AD">
        <w:rPr>
          <w:rFonts w:cstheme="minorHAnsi"/>
        </w:rPr>
        <w:t>Het schoolbestuur</w:t>
      </w:r>
      <w:r w:rsidR="00A84A5E" w:rsidRPr="008D78AD">
        <w:rPr>
          <w:rFonts w:cstheme="minorHAnsi"/>
        </w:rPr>
        <w:t xml:space="preserve"> is de eigenlijke organisator van het onderwijs in onze schoolgemeenschap. </w:t>
      </w:r>
      <w:r w:rsidR="000470BF">
        <w:rPr>
          <w:rFonts w:cstheme="minorHAnsi"/>
        </w:rPr>
        <w:br/>
      </w:r>
      <w:r w:rsidR="00A84A5E" w:rsidRPr="008D78AD">
        <w:rPr>
          <w:rFonts w:cstheme="minorHAnsi"/>
        </w:rPr>
        <w:t>Zij is de eindverantwoordelijke voor het beleid en de beleidsvorming en schept de noodzakelijke voorwaarden voor goed onderwijs in onze school.</w:t>
      </w:r>
    </w:p>
    <w:p w14:paraId="7646FCF4" w14:textId="77777777" w:rsidR="00A84A5E" w:rsidRPr="008D78AD" w:rsidRDefault="00A84A5E" w:rsidP="00967A99">
      <w:pPr>
        <w:spacing w:after="0" w:line="240" w:lineRule="auto"/>
        <w:rPr>
          <w:rFonts w:cstheme="minorHAnsi"/>
        </w:rPr>
      </w:pPr>
    </w:p>
    <w:p w14:paraId="56D8B60A" w14:textId="6DAC4925" w:rsidR="00D4488F" w:rsidRPr="008D78AD" w:rsidRDefault="00A84A5E" w:rsidP="00967A99">
      <w:pPr>
        <w:spacing w:after="0" w:line="240" w:lineRule="auto"/>
        <w:rPr>
          <w:rFonts w:cstheme="minorHAnsi"/>
        </w:rPr>
      </w:pPr>
      <w:r w:rsidRPr="008D78AD">
        <w:rPr>
          <w:rFonts w:cstheme="minorHAnsi"/>
          <w:bCs/>
        </w:rPr>
        <w:t>Ons schoolbestuur</w:t>
      </w:r>
      <w:r w:rsidRPr="008D78AD">
        <w:rPr>
          <w:rFonts w:cstheme="minorHAnsi"/>
        </w:rPr>
        <w:t xml:space="preserve">: </w:t>
      </w:r>
      <w:r w:rsidR="00B16579" w:rsidRPr="008D78AD">
        <w:rPr>
          <w:rFonts w:cstheme="minorHAnsi"/>
        </w:rPr>
        <w:tab/>
      </w:r>
      <w:r w:rsidR="00B16579" w:rsidRPr="008D78AD">
        <w:rPr>
          <w:rFonts w:cstheme="minorHAnsi"/>
        </w:rPr>
        <w:tab/>
      </w:r>
      <w:r w:rsidR="00FA3F26" w:rsidRPr="008D78AD">
        <w:rPr>
          <w:rFonts w:cstheme="minorHAnsi"/>
        </w:rPr>
        <w:t xml:space="preserve">     </w:t>
      </w:r>
      <w:r w:rsidR="00D4488F" w:rsidRPr="008D78AD">
        <w:rPr>
          <w:rFonts w:cstheme="minorHAnsi"/>
        </w:rPr>
        <w:tab/>
      </w:r>
      <w:r w:rsidRPr="008D78AD">
        <w:rPr>
          <w:rFonts w:cstheme="minorHAnsi"/>
        </w:rPr>
        <w:t>KOBArT vzw Turnhout</w:t>
      </w:r>
      <w:r w:rsidR="00FA3F26" w:rsidRPr="008D78AD">
        <w:rPr>
          <w:rFonts w:cstheme="minorHAnsi"/>
        </w:rPr>
        <w:t xml:space="preserve"> </w:t>
      </w:r>
    </w:p>
    <w:p w14:paraId="1C630A30" w14:textId="3F224D2E" w:rsidR="00A84A5E" w:rsidRPr="008D78AD" w:rsidRDefault="00A84A5E" w:rsidP="00967A99">
      <w:pPr>
        <w:spacing w:after="0" w:line="240" w:lineRule="auto"/>
        <w:ind w:left="3540"/>
        <w:rPr>
          <w:rFonts w:cstheme="minorHAnsi"/>
        </w:rPr>
      </w:pPr>
      <w:r w:rsidRPr="008D78AD">
        <w:rPr>
          <w:rFonts w:cstheme="minorHAnsi"/>
        </w:rPr>
        <w:t>Katholiek Onderwijs bisdom Antwerpen</w:t>
      </w:r>
      <w:r w:rsidR="00D4488F" w:rsidRPr="008D78AD">
        <w:rPr>
          <w:rFonts w:cstheme="minorHAnsi"/>
        </w:rPr>
        <w:t xml:space="preserve"> regio Turnh</w:t>
      </w:r>
      <w:r w:rsidR="001D638C" w:rsidRPr="008D78AD">
        <w:rPr>
          <w:rFonts w:cstheme="minorHAnsi"/>
        </w:rPr>
        <w:t>o</w:t>
      </w:r>
      <w:r w:rsidR="00D4488F" w:rsidRPr="008D78AD">
        <w:rPr>
          <w:rFonts w:cstheme="minorHAnsi"/>
        </w:rPr>
        <w:t>ut</w:t>
      </w:r>
    </w:p>
    <w:p w14:paraId="1E8A9C7F" w14:textId="39C7D07B" w:rsidR="00A84A5E" w:rsidRPr="008D78AD" w:rsidRDefault="00A84A5E" w:rsidP="00967A99">
      <w:pPr>
        <w:spacing w:after="0" w:line="240" w:lineRule="auto"/>
        <w:rPr>
          <w:rFonts w:cstheme="minorHAnsi"/>
        </w:rPr>
      </w:pPr>
      <w:r w:rsidRPr="008D78AD">
        <w:rPr>
          <w:rFonts w:cstheme="minorHAnsi"/>
        </w:rPr>
        <w:t xml:space="preserve">De afgevaardigd bestuurder:  </w:t>
      </w:r>
      <w:r w:rsidR="00FA3F26" w:rsidRPr="008D78AD">
        <w:rPr>
          <w:rFonts w:cstheme="minorHAnsi"/>
        </w:rPr>
        <w:t xml:space="preserve">    </w:t>
      </w:r>
      <w:r w:rsidR="00D4488F" w:rsidRPr="008D78AD">
        <w:rPr>
          <w:rFonts w:cstheme="minorHAnsi"/>
        </w:rPr>
        <w:tab/>
      </w:r>
    </w:p>
    <w:p w14:paraId="46A26B6F" w14:textId="774C74A6" w:rsidR="00A84A5E" w:rsidRPr="008D78AD" w:rsidRDefault="00A84A5E" w:rsidP="00967A99">
      <w:pPr>
        <w:spacing w:after="0" w:line="240" w:lineRule="auto"/>
        <w:rPr>
          <w:rFonts w:cstheme="minorHAnsi"/>
        </w:rPr>
      </w:pPr>
      <w:r w:rsidRPr="008D78AD">
        <w:rPr>
          <w:rFonts w:cstheme="minorHAnsi"/>
        </w:rPr>
        <w:t xml:space="preserve">De administratieve zetel:  </w:t>
      </w:r>
      <w:r w:rsidR="00FA3F26" w:rsidRPr="008D78AD">
        <w:rPr>
          <w:rFonts w:cstheme="minorHAnsi"/>
        </w:rPr>
        <w:t xml:space="preserve">           </w:t>
      </w:r>
      <w:r w:rsidR="00D4488F" w:rsidRPr="008D78AD">
        <w:rPr>
          <w:rFonts w:cstheme="minorHAnsi"/>
        </w:rPr>
        <w:tab/>
      </w:r>
      <w:proofErr w:type="spellStart"/>
      <w:r w:rsidRPr="008D78AD">
        <w:rPr>
          <w:rFonts w:cstheme="minorHAnsi"/>
        </w:rPr>
        <w:t>Nooitrust</w:t>
      </w:r>
      <w:proofErr w:type="spellEnd"/>
      <w:r w:rsidRPr="008D78AD">
        <w:rPr>
          <w:rFonts w:cstheme="minorHAnsi"/>
        </w:rPr>
        <w:t xml:space="preserve"> 4 te 2390 Malle.</w:t>
      </w:r>
    </w:p>
    <w:p w14:paraId="4C1071C7" w14:textId="271C4354" w:rsidR="000F7A3B" w:rsidRPr="008D78AD" w:rsidRDefault="000F7A3B" w:rsidP="00967A99">
      <w:pPr>
        <w:spacing w:after="0" w:line="240" w:lineRule="auto"/>
        <w:rPr>
          <w:rFonts w:cstheme="minorHAnsi"/>
        </w:rPr>
      </w:pPr>
      <w:r w:rsidRPr="008D78AD">
        <w:rPr>
          <w:rFonts w:cstheme="minorHAnsi"/>
        </w:rPr>
        <w:t>Ondernemingsnummer:</w:t>
      </w:r>
      <w:r w:rsidR="006F7808">
        <w:rPr>
          <w:rFonts w:cstheme="minorHAnsi"/>
        </w:rPr>
        <w:tab/>
      </w:r>
      <w:r w:rsidR="006F7808">
        <w:rPr>
          <w:rFonts w:cstheme="minorHAnsi"/>
        </w:rPr>
        <w:tab/>
        <w:t>BE 0447 929 667</w:t>
      </w:r>
    </w:p>
    <w:p w14:paraId="60005D1C" w14:textId="4D69D292" w:rsidR="00A84A5E" w:rsidRPr="008D78AD" w:rsidRDefault="00392B84" w:rsidP="00967A99">
      <w:pPr>
        <w:spacing w:after="0" w:line="240" w:lineRule="auto"/>
        <w:rPr>
          <w:rFonts w:cstheme="minorHAnsi"/>
        </w:rPr>
      </w:pPr>
      <w:r w:rsidRPr="008D78AD">
        <w:rPr>
          <w:rFonts w:cstheme="minorHAnsi"/>
        </w:rPr>
        <w:t>Website:</w:t>
      </w:r>
      <w:r w:rsidR="00B569B4">
        <w:rPr>
          <w:rFonts w:cstheme="minorHAnsi"/>
        </w:rPr>
        <w:tab/>
      </w:r>
      <w:r w:rsidR="00B569B4">
        <w:rPr>
          <w:rFonts w:cstheme="minorHAnsi"/>
        </w:rPr>
        <w:tab/>
      </w:r>
      <w:r w:rsidR="00B569B4">
        <w:rPr>
          <w:rFonts w:cstheme="minorHAnsi"/>
        </w:rPr>
        <w:tab/>
      </w:r>
      <w:r w:rsidR="00B569B4">
        <w:rPr>
          <w:rFonts w:cstheme="minorHAnsi"/>
        </w:rPr>
        <w:tab/>
      </w:r>
      <w:r w:rsidR="00A11B5A">
        <w:rPr>
          <w:rFonts w:cstheme="minorHAnsi"/>
        </w:rPr>
        <w:t>www.kobart.be</w:t>
      </w:r>
    </w:p>
    <w:p w14:paraId="0F310CC1" w14:textId="42CF71F5" w:rsidR="004D3932" w:rsidRPr="008D78AD" w:rsidRDefault="00392B84" w:rsidP="00967A99">
      <w:pPr>
        <w:spacing w:after="0" w:line="240" w:lineRule="auto"/>
        <w:rPr>
          <w:rFonts w:cstheme="minorHAnsi"/>
        </w:rPr>
      </w:pPr>
      <w:r w:rsidRPr="008D78AD">
        <w:rPr>
          <w:rFonts w:cstheme="minorHAnsi"/>
        </w:rPr>
        <w:t>E-mail</w:t>
      </w:r>
      <w:r w:rsidR="004D3932" w:rsidRPr="008D78AD">
        <w:rPr>
          <w:rFonts w:cstheme="minorHAnsi"/>
        </w:rPr>
        <w:t>:</w:t>
      </w:r>
      <w:r w:rsidR="00FF413C">
        <w:rPr>
          <w:rFonts w:cstheme="minorHAnsi"/>
        </w:rPr>
        <w:tab/>
      </w:r>
      <w:r w:rsidR="00FF413C">
        <w:rPr>
          <w:rFonts w:cstheme="minorHAnsi"/>
        </w:rPr>
        <w:tab/>
      </w:r>
      <w:r w:rsidR="00FF413C">
        <w:rPr>
          <w:rFonts w:cstheme="minorHAnsi"/>
        </w:rPr>
        <w:tab/>
      </w:r>
      <w:r w:rsidR="00FF413C">
        <w:rPr>
          <w:rFonts w:cstheme="minorHAnsi"/>
        </w:rPr>
        <w:tab/>
      </w:r>
      <w:r w:rsidR="00FF413C">
        <w:rPr>
          <w:rFonts w:cstheme="minorHAnsi"/>
        </w:rPr>
        <w:tab/>
      </w:r>
      <w:r w:rsidR="00FF413C" w:rsidRPr="00FF413C">
        <w:rPr>
          <w:rFonts w:cstheme="minorHAnsi"/>
        </w:rPr>
        <w:t>dominique.devel@kobart.be</w:t>
      </w:r>
    </w:p>
    <w:p w14:paraId="171B9B6F" w14:textId="31454742" w:rsidR="00475313" w:rsidRPr="008D78AD" w:rsidRDefault="00654B8F" w:rsidP="00967A99">
      <w:pPr>
        <w:spacing w:after="0" w:line="240" w:lineRule="auto"/>
        <w:rPr>
          <w:rFonts w:cstheme="minorHAnsi"/>
        </w:rPr>
      </w:pPr>
      <w:r>
        <w:rPr>
          <w:rFonts w:cstheme="minorHAnsi"/>
        </w:rPr>
        <w:t>R</w:t>
      </w:r>
      <w:r w:rsidR="00984CF3">
        <w:rPr>
          <w:rFonts w:cstheme="minorHAnsi"/>
        </w:rPr>
        <w:t>echtspersonenregister (RPR)</w:t>
      </w:r>
      <w:r w:rsidR="00984CF3">
        <w:rPr>
          <w:rFonts w:cstheme="minorHAnsi"/>
        </w:rPr>
        <w:tab/>
      </w:r>
      <w:r w:rsidR="00984CF3">
        <w:rPr>
          <w:rFonts w:cstheme="minorHAnsi"/>
        </w:rPr>
        <w:tab/>
        <w:t>B</w:t>
      </w:r>
      <w:r w:rsidR="00475313" w:rsidRPr="008D78AD">
        <w:rPr>
          <w:rFonts w:cstheme="minorHAnsi"/>
        </w:rPr>
        <w:t>evoegde ondernemingsrechtbank</w:t>
      </w:r>
      <w:r w:rsidR="00984CF3">
        <w:rPr>
          <w:rFonts w:cstheme="minorHAnsi"/>
        </w:rPr>
        <w:t xml:space="preserve"> </w:t>
      </w:r>
      <w:r w:rsidR="003332EC">
        <w:rPr>
          <w:rFonts w:cstheme="minorHAnsi"/>
        </w:rPr>
        <w:t>Antwerpen afdeling Turnhout</w:t>
      </w:r>
    </w:p>
    <w:p w14:paraId="693BD27B" w14:textId="77777777" w:rsidR="00A84A5E" w:rsidRPr="008D78AD" w:rsidRDefault="00A84A5E" w:rsidP="00967A99">
      <w:pPr>
        <w:spacing w:after="0" w:line="240" w:lineRule="auto"/>
        <w:rPr>
          <w:rFonts w:cstheme="minorHAnsi"/>
          <w:b/>
        </w:rPr>
      </w:pPr>
    </w:p>
    <w:p w14:paraId="5137369D" w14:textId="77777777" w:rsidR="001134C2" w:rsidRDefault="001134C2" w:rsidP="00967A99">
      <w:pPr>
        <w:spacing w:after="0" w:line="240" w:lineRule="auto"/>
        <w:rPr>
          <w:rFonts w:cstheme="minorHAnsi"/>
          <w:b/>
          <w:sz w:val="28"/>
          <w:szCs w:val="28"/>
        </w:rPr>
      </w:pPr>
    </w:p>
    <w:p w14:paraId="76944EF8" w14:textId="5C5520A1" w:rsidR="005031F0" w:rsidRPr="00581243" w:rsidRDefault="003E7D07" w:rsidP="00581243">
      <w:pPr>
        <w:pStyle w:val="Kop3"/>
        <w:rPr>
          <w:rFonts w:asciiTheme="minorHAnsi" w:hAnsiTheme="minorHAnsi" w:cstheme="minorHAnsi"/>
          <w:b/>
          <w:bCs w:val="0"/>
          <w:i w:val="0"/>
          <w:iCs/>
          <w:sz w:val="28"/>
          <w:szCs w:val="28"/>
        </w:rPr>
      </w:pPr>
      <w:bookmarkStart w:id="7" w:name="_Toc151124198"/>
      <w:r w:rsidRPr="00581243">
        <w:rPr>
          <w:rFonts w:asciiTheme="minorHAnsi" w:hAnsiTheme="minorHAnsi" w:cstheme="minorHAnsi"/>
          <w:b/>
          <w:bCs w:val="0"/>
          <w:i w:val="0"/>
          <w:iCs/>
          <w:sz w:val="28"/>
          <w:szCs w:val="28"/>
        </w:rPr>
        <w:t xml:space="preserve">3.1.2 </w:t>
      </w:r>
      <w:r w:rsidR="00AF2B9B" w:rsidRPr="00581243">
        <w:rPr>
          <w:rFonts w:asciiTheme="minorHAnsi" w:hAnsiTheme="minorHAnsi" w:cstheme="minorHAnsi"/>
          <w:b/>
          <w:bCs w:val="0"/>
          <w:i w:val="0"/>
          <w:iCs/>
          <w:sz w:val="28"/>
          <w:szCs w:val="28"/>
        </w:rPr>
        <w:t>Onze scholengeme</w:t>
      </w:r>
      <w:r w:rsidR="001C0FDA" w:rsidRPr="00581243">
        <w:rPr>
          <w:rFonts w:asciiTheme="minorHAnsi" w:hAnsiTheme="minorHAnsi" w:cstheme="minorHAnsi"/>
          <w:b/>
          <w:bCs w:val="0"/>
          <w:i w:val="0"/>
          <w:iCs/>
          <w:sz w:val="28"/>
          <w:szCs w:val="28"/>
        </w:rPr>
        <w:t>e</w:t>
      </w:r>
      <w:r w:rsidR="00AF2B9B" w:rsidRPr="00581243">
        <w:rPr>
          <w:rFonts w:asciiTheme="minorHAnsi" w:hAnsiTheme="minorHAnsi" w:cstheme="minorHAnsi"/>
          <w:b/>
          <w:bCs w:val="0"/>
          <w:i w:val="0"/>
          <w:iCs/>
          <w:sz w:val="28"/>
          <w:szCs w:val="28"/>
        </w:rPr>
        <w:t>nscha</w:t>
      </w:r>
      <w:r w:rsidR="001F0102" w:rsidRPr="00581243">
        <w:rPr>
          <w:rFonts w:asciiTheme="minorHAnsi" w:hAnsiTheme="minorHAnsi" w:cstheme="minorHAnsi"/>
          <w:b/>
          <w:bCs w:val="0"/>
          <w:i w:val="0"/>
          <w:iCs/>
          <w:sz w:val="28"/>
          <w:szCs w:val="28"/>
        </w:rPr>
        <w:t>p</w:t>
      </w:r>
      <w:bookmarkEnd w:id="7"/>
    </w:p>
    <w:p w14:paraId="49C019EB" w14:textId="77777777" w:rsidR="005031F0" w:rsidRDefault="005031F0" w:rsidP="00967A99">
      <w:pPr>
        <w:tabs>
          <w:tab w:val="left" w:pos="-1080"/>
          <w:tab w:val="left" w:pos="-876"/>
          <w:tab w:val="left" w:pos="-306"/>
          <w:tab w:val="left" w:pos="-24"/>
          <w:tab w:val="left" w:pos="264"/>
          <w:tab w:val="left" w:pos="834"/>
          <w:tab w:val="left" w:pos="1404"/>
          <w:tab w:val="left" w:pos="1968"/>
          <w:tab w:val="left" w:pos="2538"/>
          <w:tab w:val="left" w:pos="3204"/>
          <w:tab w:val="left" w:pos="3678"/>
          <w:tab w:val="left" w:pos="4248"/>
          <w:tab w:val="left" w:pos="4812"/>
          <w:tab w:val="left" w:pos="5382"/>
          <w:tab w:val="left" w:pos="5952"/>
          <w:tab w:val="left" w:pos="6522"/>
          <w:tab w:val="left" w:pos="7092"/>
          <w:tab w:val="left" w:pos="7656"/>
          <w:tab w:val="left" w:pos="8226"/>
        </w:tabs>
        <w:spacing w:after="0" w:line="240" w:lineRule="auto"/>
        <w:rPr>
          <w:rFonts w:cstheme="minorHAnsi"/>
          <w:sz w:val="24"/>
          <w:szCs w:val="24"/>
        </w:rPr>
      </w:pPr>
    </w:p>
    <w:p w14:paraId="31117A3A" w14:textId="238225DF" w:rsidR="00F0673D" w:rsidRPr="008D78AD" w:rsidRDefault="00F0673D" w:rsidP="00967A99">
      <w:pPr>
        <w:tabs>
          <w:tab w:val="left" w:pos="-1080"/>
          <w:tab w:val="left" w:pos="-876"/>
          <w:tab w:val="left" w:pos="-306"/>
          <w:tab w:val="left" w:pos="-24"/>
          <w:tab w:val="left" w:pos="264"/>
          <w:tab w:val="left" w:pos="834"/>
          <w:tab w:val="left" w:pos="1404"/>
          <w:tab w:val="left" w:pos="1968"/>
          <w:tab w:val="left" w:pos="2538"/>
          <w:tab w:val="left" w:pos="3204"/>
          <w:tab w:val="left" w:pos="3678"/>
          <w:tab w:val="left" w:pos="4248"/>
          <w:tab w:val="left" w:pos="4812"/>
          <w:tab w:val="left" w:pos="5382"/>
          <w:tab w:val="left" w:pos="5952"/>
          <w:tab w:val="left" w:pos="6522"/>
          <w:tab w:val="left" w:pos="7092"/>
          <w:tab w:val="left" w:pos="7656"/>
          <w:tab w:val="left" w:pos="8226"/>
        </w:tabs>
        <w:spacing w:after="0" w:line="240" w:lineRule="auto"/>
        <w:rPr>
          <w:rFonts w:cstheme="minorHAnsi"/>
        </w:rPr>
      </w:pPr>
      <w:r w:rsidRPr="008D78AD">
        <w:rPr>
          <w:rFonts w:cstheme="minorHAnsi"/>
        </w:rPr>
        <w:t xml:space="preserve">Onze school maakt deel uit van de scholengemeenschap Pieter-Frans.  </w:t>
      </w:r>
      <w:r w:rsidR="000470BF">
        <w:rPr>
          <w:rFonts w:cstheme="minorHAnsi"/>
        </w:rPr>
        <w:br/>
      </w:r>
      <w:r w:rsidRPr="008D78AD">
        <w:rPr>
          <w:rFonts w:cstheme="minorHAnsi"/>
        </w:rPr>
        <w:t xml:space="preserve">Deze heeft als doel het </w:t>
      </w:r>
      <w:r w:rsidRPr="008D78AD">
        <w:rPr>
          <w:rFonts w:cstheme="minorHAnsi"/>
          <w:b/>
        </w:rPr>
        <w:t>onderwijs te coördineren en te begeleiden</w:t>
      </w:r>
      <w:r w:rsidRPr="008D78AD">
        <w:rPr>
          <w:rFonts w:cstheme="minorHAnsi"/>
        </w:rPr>
        <w:t xml:space="preserve"> ten bate van onze leerlingen</w:t>
      </w:r>
      <w:r w:rsidR="000470BF">
        <w:rPr>
          <w:rFonts w:cstheme="minorHAnsi"/>
        </w:rPr>
        <w:t>,</w:t>
      </w:r>
      <w:r w:rsidRPr="008D78AD">
        <w:rPr>
          <w:rFonts w:cstheme="minorHAnsi"/>
        </w:rPr>
        <w:t xml:space="preserve"> </w:t>
      </w:r>
      <w:r w:rsidR="000470BF">
        <w:rPr>
          <w:rFonts w:cstheme="minorHAnsi"/>
        </w:rPr>
        <w:br/>
      </w:r>
      <w:r w:rsidRPr="008D78AD">
        <w:rPr>
          <w:rFonts w:cstheme="minorHAnsi"/>
        </w:rPr>
        <w:t>rekening houdend met de wettelijke en reglementaire bepalingen.</w:t>
      </w:r>
    </w:p>
    <w:p w14:paraId="068ADD4A" w14:textId="77777777" w:rsidR="00F0673D" w:rsidRPr="008D78AD" w:rsidRDefault="00F0673D" w:rsidP="00967A99">
      <w:pPr>
        <w:spacing w:after="0" w:line="240" w:lineRule="auto"/>
        <w:rPr>
          <w:rFonts w:cstheme="minorHAnsi"/>
        </w:rPr>
      </w:pPr>
    </w:p>
    <w:p w14:paraId="185807AC" w14:textId="77777777" w:rsidR="00F0673D" w:rsidRPr="008D78AD" w:rsidRDefault="00F0673D" w:rsidP="00967A99">
      <w:pPr>
        <w:spacing w:after="0" w:line="240" w:lineRule="auto"/>
        <w:rPr>
          <w:rFonts w:cstheme="minorHAnsi"/>
        </w:rPr>
      </w:pPr>
      <w:r w:rsidRPr="008D78AD">
        <w:rPr>
          <w:rFonts w:cstheme="minorHAnsi"/>
        </w:rPr>
        <w:t xml:space="preserve">Deze scholen maken deel uit van onze </w:t>
      </w:r>
      <w:r w:rsidRPr="008D78AD">
        <w:rPr>
          <w:rFonts w:cstheme="minorHAnsi"/>
          <w:b/>
        </w:rPr>
        <w:t>scholengemeenschap Pieter-Frans</w:t>
      </w:r>
      <w:r w:rsidRPr="008D78AD">
        <w:rPr>
          <w:rFonts w:cstheme="minorHAnsi"/>
        </w:rPr>
        <w:t>:</w:t>
      </w:r>
    </w:p>
    <w:p w14:paraId="042B1646" w14:textId="77777777" w:rsidR="00F0673D" w:rsidRPr="008D78AD" w:rsidRDefault="00F0673D" w:rsidP="00967A99">
      <w:pPr>
        <w:spacing w:after="0" w:line="240" w:lineRule="auto"/>
        <w:rPr>
          <w:rFonts w:cstheme="minorHAnsi"/>
        </w:rPr>
      </w:pPr>
    </w:p>
    <w:p w14:paraId="0402252B" w14:textId="3316CBDC" w:rsidR="00F0673D" w:rsidRPr="008D78AD" w:rsidRDefault="0080260D" w:rsidP="00967A99">
      <w:pPr>
        <w:spacing w:after="0" w:line="240" w:lineRule="auto"/>
        <w:ind w:firstLine="708"/>
        <w:rPr>
          <w:rFonts w:cstheme="minorHAnsi"/>
        </w:rPr>
      </w:pPr>
      <w:r>
        <w:rPr>
          <w:rFonts w:cstheme="minorHAnsi"/>
        </w:rPr>
        <w:t>-</w:t>
      </w:r>
      <w:r w:rsidR="00F0673D" w:rsidRPr="008D78AD">
        <w:rPr>
          <w:rFonts w:cstheme="minorHAnsi"/>
        </w:rPr>
        <w:t>Sint-Pietersinstituut Zevendonk</w:t>
      </w:r>
    </w:p>
    <w:p w14:paraId="61589CC4" w14:textId="77777777" w:rsidR="00F0673D" w:rsidRPr="008D78AD" w:rsidRDefault="00F0673D" w:rsidP="00967A99">
      <w:pPr>
        <w:spacing w:after="0" w:line="240" w:lineRule="auto"/>
        <w:ind w:hanging="360"/>
        <w:rPr>
          <w:rFonts w:cstheme="minorHAnsi"/>
        </w:rPr>
      </w:pPr>
      <w:r w:rsidRPr="008D78AD">
        <w:rPr>
          <w:rFonts w:cstheme="minorHAnsi"/>
        </w:rPr>
        <w:tab/>
      </w:r>
      <w:r w:rsidRPr="008D78AD">
        <w:rPr>
          <w:rFonts w:cstheme="minorHAnsi"/>
        </w:rPr>
        <w:tab/>
        <w:t xml:space="preserve">  Kapelweg 56 te 2300 Turnhout</w:t>
      </w:r>
    </w:p>
    <w:p w14:paraId="1F82E33F" w14:textId="2D45FE43" w:rsidR="00F0673D" w:rsidRPr="008D78AD" w:rsidRDefault="0080260D" w:rsidP="00967A99">
      <w:pPr>
        <w:spacing w:after="0" w:line="240" w:lineRule="auto"/>
        <w:ind w:firstLine="708"/>
        <w:rPr>
          <w:rFonts w:cstheme="minorHAnsi"/>
        </w:rPr>
      </w:pPr>
      <w:r>
        <w:rPr>
          <w:rFonts w:cstheme="minorHAnsi"/>
        </w:rPr>
        <w:t>-</w:t>
      </w:r>
      <w:r w:rsidR="00F0673D" w:rsidRPr="008D78AD">
        <w:rPr>
          <w:rFonts w:cstheme="minorHAnsi"/>
        </w:rPr>
        <w:t>Sint-Pietersinstituut</w:t>
      </w:r>
    </w:p>
    <w:p w14:paraId="7B54ABC5" w14:textId="77777777" w:rsidR="00F0673D" w:rsidRPr="008D78AD" w:rsidRDefault="00F0673D" w:rsidP="00967A99">
      <w:pPr>
        <w:spacing w:after="0" w:line="240" w:lineRule="auto"/>
        <w:ind w:hanging="360"/>
        <w:rPr>
          <w:rFonts w:cstheme="minorHAnsi"/>
        </w:rPr>
      </w:pPr>
      <w:r w:rsidRPr="008D78AD">
        <w:rPr>
          <w:rFonts w:cstheme="minorHAnsi"/>
        </w:rPr>
        <w:tab/>
      </w:r>
      <w:r w:rsidRPr="008D78AD">
        <w:rPr>
          <w:rFonts w:cstheme="minorHAnsi"/>
        </w:rPr>
        <w:tab/>
        <w:t xml:space="preserve">  Jubileumlaan 1 te 2300 Turnhout</w:t>
      </w:r>
    </w:p>
    <w:p w14:paraId="7A4E9422" w14:textId="134F5188" w:rsidR="00F0673D" w:rsidRPr="008D78AD" w:rsidRDefault="0080260D" w:rsidP="00967A99">
      <w:pPr>
        <w:spacing w:after="0" w:line="240" w:lineRule="auto"/>
        <w:ind w:firstLine="708"/>
        <w:rPr>
          <w:rFonts w:cstheme="minorHAnsi"/>
        </w:rPr>
      </w:pPr>
      <w:r>
        <w:rPr>
          <w:rFonts w:cstheme="minorHAnsi"/>
        </w:rPr>
        <w:t>-</w:t>
      </w:r>
      <w:r w:rsidR="00F0673D" w:rsidRPr="008D78AD">
        <w:rPr>
          <w:rFonts w:cstheme="minorHAnsi"/>
        </w:rPr>
        <w:t>Sint-Franciscus</w:t>
      </w:r>
    </w:p>
    <w:p w14:paraId="3395C806" w14:textId="77777777" w:rsidR="00F0673D" w:rsidRPr="008D78AD" w:rsidRDefault="00F0673D" w:rsidP="00967A99">
      <w:pPr>
        <w:spacing w:after="0" w:line="240" w:lineRule="auto"/>
        <w:ind w:hanging="360"/>
        <w:rPr>
          <w:rFonts w:cstheme="minorHAnsi"/>
        </w:rPr>
      </w:pPr>
      <w:r w:rsidRPr="008D78AD">
        <w:rPr>
          <w:rFonts w:cstheme="minorHAnsi"/>
        </w:rPr>
        <w:tab/>
      </w:r>
      <w:r w:rsidRPr="008D78AD">
        <w:rPr>
          <w:rFonts w:cstheme="minorHAnsi"/>
        </w:rPr>
        <w:tab/>
        <w:t xml:space="preserve">  </w:t>
      </w:r>
      <w:proofErr w:type="spellStart"/>
      <w:r w:rsidRPr="008D78AD">
        <w:rPr>
          <w:rFonts w:cstheme="minorHAnsi"/>
        </w:rPr>
        <w:t>Schorvoortstraat</w:t>
      </w:r>
      <w:proofErr w:type="spellEnd"/>
      <w:r w:rsidRPr="008D78AD">
        <w:rPr>
          <w:rFonts w:cstheme="minorHAnsi"/>
        </w:rPr>
        <w:t xml:space="preserve"> 31 te 2300 Turnhout</w:t>
      </w:r>
    </w:p>
    <w:p w14:paraId="142768C5" w14:textId="77777777" w:rsidR="00F0673D" w:rsidRPr="008D78AD" w:rsidRDefault="00F0673D" w:rsidP="00967A99">
      <w:pPr>
        <w:spacing w:after="0" w:line="240" w:lineRule="auto"/>
        <w:ind w:hanging="360"/>
        <w:rPr>
          <w:rFonts w:cstheme="minorHAnsi"/>
        </w:rPr>
      </w:pPr>
    </w:p>
    <w:p w14:paraId="46EB1832" w14:textId="64F78D45" w:rsidR="00F0673D" w:rsidRPr="008D78AD" w:rsidRDefault="002950EF" w:rsidP="00967A99">
      <w:pPr>
        <w:spacing w:after="0" w:line="240" w:lineRule="auto"/>
        <w:rPr>
          <w:rFonts w:cstheme="minorHAnsi"/>
        </w:rPr>
      </w:pPr>
      <w:r w:rsidRPr="008D78AD">
        <w:rPr>
          <w:rFonts w:cstheme="minorHAnsi"/>
        </w:rPr>
        <w:t>S</w:t>
      </w:r>
      <w:r w:rsidR="00F0673D" w:rsidRPr="008D78AD">
        <w:rPr>
          <w:rFonts w:cstheme="minorHAnsi"/>
        </w:rPr>
        <w:t>choolbestuur</w:t>
      </w:r>
      <w:r w:rsidRPr="008D78AD">
        <w:rPr>
          <w:rFonts w:cstheme="minorHAnsi"/>
        </w:rPr>
        <w:t xml:space="preserve"> scholengemeenschap</w:t>
      </w:r>
      <w:r w:rsidRPr="008D78AD">
        <w:rPr>
          <w:rFonts w:cstheme="minorHAnsi"/>
        </w:rPr>
        <w:tab/>
      </w:r>
      <w:r w:rsidRPr="008D78AD">
        <w:rPr>
          <w:rFonts w:cstheme="minorHAnsi"/>
        </w:rPr>
        <w:tab/>
      </w:r>
      <w:r w:rsidR="00F0673D" w:rsidRPr="008D78AD">
        <w:rPr>
          <w:rFonts w:cstheme="minorHAnsi"/>
        </w:rPr>
        <w:t xml:space="preserve">KOBArT vzw  </w:t>
      </w:r>
    </w:p>
    <w:p w14:paraId="440C0CB5" w14:textId="3841EAD0" w:rsidR="00F0673D" w:rsidRPr="008D78AD" w:rsidRDefault="00994A8B" w:rsidP="00967A99">
      <w:pPr>
        <w:spacing w:after="0" w:line="240" w:lineRule="auto"/>
        <w:rPr>
          <w:rFonts w:cstheme="minorHAnsi"/>
        </w:rPr>
      </w:pPr>
      <w:r w:rsidRPr="008D78AD">
        <w:rPr>
          <w:rFonts w:cstheme="minorHAnsi"/>
        </w:rPr>
        <w:t>Correspondentieadres</w:t>
      </w:r>
      <w:r w:rsidR="00FB6CBD" w:rsidRPr="008D78AD">
        <w:rPr>
          <w:rFonts w:cstheme="minorHAnsi"/>
        </w:rPr>
        <w:t xml:space="preserve"> scholengemeenschap</w:t>
      </w:r>
      <w:r w:rsidR="00F0673D" w:rsidRPr="008D78AD">
        <w:rPr>
          <w:rFonts w:cstheme="minorHAnsi"/>
        </w:rPr>
        <w:t xml:space="preserve">: </w:t>
      </w:r>
      <w:r w:rsidRPr="008D78AD">
        <w:rPr>
          <w:rFonts w:cstheme="minorHAnsi"/>
        </w:rPr>
        <w:tab/>
      </w:r>
      <w:proofErr w:type="spellStart"/>
      <w:r w:rsidR="00F0673D" w:rsidRPr="008D78AD">
        <w:rPr>
          <w:rFonts w:cstheme="minorHAnsi"/>
        </w:rPr>
        <w:t>Schorvoortstraat</w:t>
      </w:r>
      <w:proofErr w:type="spellEnd"/>
      <w:r w:rsidR="00F0673D" w:rsidRPr="008D78AD">
        <w:rPr>
          <w:rFonts w:cstheme="minorHAnsi"/>
        </w:rPr>
        <w:t xml:space="preserve"> 31 te 2300 Turnhout.</w:t>
      </w:r>
    </w:p>
    <w:p w14:paraId="1D504DBA" w14:textId="7E8B7648" w:rsidR="00F0673D" w:rsidRPr="008D78AD" w:rsidRDefault="00F0673D" w:rsidP="00967A99">
      <w:pPr>
        <w:spacing w:after="0" w:line="240" w:lineRule="auto"/>
        <w:rPr>
          <w:rFonts w:cstheme="minorHAnsi"/>
        </w:rPr>
      </w:pPr>
      <w:r w:rsidRPr="008D78AD">
        <w:rPr>
          <w:rFonts w:cstheme="minorHAnsi"/>
        </w:rPr>
        <w:t>Coördinerend directeur</w:t>
      </w:r>
      <w:r w:rsidR="00FB6CBD" w:rsidRPr="008D78AD">
        <w:rPr>
          <w:rFonts w:cstheme="minorHAnsi"/>
        </w:rPr>
        <w:t xml:space="preserve"> sch</w:t>
      </w:r>
      <w:r w:rsidR="002950EF" w:rsidRPr="008D78AD">
        <w:rPr>
          <w:rFonts w:cstheme="minorHAnsi"/>
        </w:rPr>
        <w:t>o</w:t>
      </w:r>
      <w:r w:rsidR="00FB6CBD" w:rsidRPr="008D78AD">
        <w:rPr>
          <w:rFonts w:cstheme="minorHAnsi"/>
        </w:rPr>
        <w:t>lengem</w:t>
      </w:r>
      <w:r w:rsidR="002950EF" w:rsidRPr="008D78AD">
        <w:rPr>
          <w:rFonts w:cstheme="minorHAnsi"/>
        </w:rPr>
        <w:t>e</w:t>
      </w:r>
      <w:r w:rsidR="00FB6CBD" w:rsidRPr="008D78AD">
        <w:rPr>
          <w:rFonts w:cstheme="minorHAnsi"/>
        </w:rPr>
        <w:t>e</w:t>
      </w:r>
      <w:r w:rsidR="002950EF" w:rsidRPr="008D78AD">
        <w:rPr>
          <w:rFonts w:cstheme="minorHAnsi"/>
        </w:rPr>
        <w:t>n</w:t>
      </w:r>
      <w:r w:rsidR="00FB6CBD" w:rsidRPr="008D78AD">
        <w:rPr>
          <w:rFonts w:cstheme="minorHAnsi"/>
        </w:rPr>
        <w:t>schap</w:t>
      </w:r>
      <w:r w:rsidR="00994A8B" w:rsidRPr="008D78AD">
        <w:rPr>
          <w:rFonts w:cstheme="minorHAnsi"/>
        </w:rPr>
        <w:t>:</w:t>
      </w:r>
      <w:r w:rsidR="00994A8B" w:rsidRPr="008D78AD">
        <w:rPr>
          <w:rFonts w:cstheme="minorHAnsi"/>
        </w:rPr>
        <w:tab/>
      </w:r>
      <w:r w:rsidR="00FB6CBD" w:rsidRPr="008D78AD">
        <w:rPr>
          <w:rFonts w:cstheme="minorHAnsi"/>
        </w:rPr>
        <w:t xml:space="preserve">Dhr. </w:t>
      </w:r>
      <w:r w:rsidRPr="008D78AD">
        <w:rPr>
          <w:rFonts w:cstheme="minorHAnsi"/>
        </w:rPr>
        <w:t>Patrick Nevejan</w:t>
      </w:r>
    </w:p>
    <w:p w14:paraId="2CC2A779" w14:textId="77777777" w:rsidR="00F0673D" w:rsidRPr="008D78AD" w:rsidRDefault="00F0673D" w:rsidP="00967A99">
      <w:pPr>
        <w:spacing w:after="0" w:line="240" w:lineRule="auto"/>
        <w:rPr>
          <w:rFonts w:cstheme="minorHAnsi"/>
        </w:rPr>
      </w:pPr>
    </w:p>
    <w:p w14:paraId="429F8AB3" w14:textId="77777777" w:rsidR="00F0673D" w:rsidRPr="008D78AD" w:rsidRDefault="00F0673D" w:rsidP="00967A99">
      <w:pPr>
        <w:spacing w:after="0" w:line="240" w:lineRule="auto"/>
        <w:rPr>
          <w:rFonts w:cstheme="minorHAnsi"/>
        </w:rPr>
      </w:pPr>
    </w:p>
    <w:p w14:paraId="7D98C246" w14:textId="77777777" w:rsidR="00F0673D" w:rsidRPr="008D78AD" w:rsidRDefault="00F0673D" w:rsidP="00967A99">
      <w:pPr>
        <w:spacing w:after="0" w:line="240" w:lineRule="auto"/>
        <w:rPr>
          <w:rFonts w:cstheme="minorHAnsi"/>
        </w:rPr>
      </w:pPr>
    </w:p>
    <w:p w14:paraId="6862020B" w14:textId="77777777" w:rsidR="00F0673D" w:rsidRPr="008D78AD" w:rsidRDefault="00F0673D" w:rsidP="00967A99">
      <w:pPr>
        <w:spacing w:after="0" w:line="240" w:lineRule="auto"/>
        <w:rPr>
          <w:rFonts w:cstheme="minorHAnsi"/>
        </w:rPr>
      </w:pPr>
    </w:p>
    <w:p w14:paraId="12F561B3" w14:textId="77777777" w:rsidR="00F0673D" w:rsidRPr="008D78AD" w:rsidRDefault="00F0673D" w:rsidP="00967A99">
      <w:pPr>
        <w:spacing w:after="0" w:line="240" w:lineRule="auto"/>
        <w:rPr>
          <w:rFonts w:cstheme="minorHAnsi"/>
        </w:rPr>
      </w:pPr>
    </w:p>
    <w:p w14:paraId="6AB1D39C" w14:textId="77777777" w:rsidR="00F0673D" w:rsidRPr="008D78AD" w:rsidRDefault="00F0673D" w:rsidP="00967A99">
      <w:pPr>
        <w:spacing w:after="0" w:line="240" w:lineRule="auto"/>
        <w:rPr>
          <w:rFonts w:cstheme="minorHAnsi"/>
        </w:rPr>
      </w:pPr>
    </w:p>
    <w:p w14:paraId="5F8E9DAD" w14:textId="79AA29B0" w:rsidR="00FA3BE1" w:rsidRDefault="00EB4138" w:rsidP="00CF1F39">
      <w:pPr>
        <w:pStyle w:val="Kop2"/>
        <w:rPr>
          <w:rFonts w:asciiTheme="minorHAnsi" w:hAnsiTheme="minorHAnsi" w:cstheme="minorHAnsi"/>
          <w:sz w:val="28"/>
          <w:szCs w:val="28"/>
          <w:u w:val="none"/>
        </w:rPr>
      </w:pPr>
      <w:bookmarkStart w:id="8" w:name="_Toc151124199"/>
      <w:r w:rsidRPr="00CF1F39">
        <w:rPr>
          <w:rFonts w:asciiTheme="minorHAnsi" w:hAnsiTheme="minorHAnsi" w:cstheme="minorHAnsi"/>
          <w:sz w:val="28"/>
          <w:szCs w:val="28"/>
          <w:u w:val="none"/>
        </w:rPr>
        <w:lastRenderedPageBreak/>
        <w:t>3.</w:t>
      </w:r>
      <w:r w:rsidR="00483E30" w:rsidRPr="00CF1F39">
        <w:rPr>
          <w:rFonts w:asciiTheme="minorHAnsi" w:hAnsiTheme="minorHAnsi" w:cstheme="minorHAnsi"/>
          <w:sz w:val="28"/>
          <w:szCs w:val="28"/>
          <w:u w:val="none"/>
        </w:rPr>
        <w:t>2</w:t>
      </w:r>
      <w:r w:rsidRPr="00CF1F39">
        <w:rPr>
          <w:rFonts w:asciiTheme="minorHAnsi" w:hAnsiTheme="minorHAnsi" w:cstheme="minorHAnsi"/>
          <w:sz w:val="28"/>
          <w:szCs w:val="28"/>
          <w:u w:val="none"/>
        </w:rPr>
        <w:t xml:space="preserve"> </w:t>
      </w:r>
      <w:r w:rsidR="00CF74CD" w:rsidRPr="00CF1F39">
        <w:rPr>
          <w:rFonts w:asciiTheme="minorHAnsi" w:hAnsiTheme="minorHAnsi" w:cstheme="minorHAnsi"/>
          <w:sz w:val="28"/>
          <w:szCs w:val="28"/>
          <w:u w:val="none"/>
        </w:rPr>
        <w:t xml:space="preserve">ALLES OVER </w:t>
      </w:r>
      <w:r w:rsidR="00D10075" w:rsidRPr="00CF1F39">
        <w:rPr>
          <w:rFonts w:asciiTheme="minorHAnsi" w:hAnsiTheme="minorHAnsi" w:cstheme="minorHAnsi"/>
          <w:sz w:val="28"/>
          <w:szCs w:val="28"/>
          <w:u w:val="none"/>
        </w:rPr>
        <w:t>INSCHRIJVEN</w:t>
      </w:r>
      <w:bookmarkEnd w:id="8"/>
    </w:p>
    <w:p w14:paraId="1FDF3A6A" w14:textId="77777777" w:rsidR="004F1935" w:rsidRPr="004F1935" w:rsidRDefault="004F1935" w:rsidP="004F1935">
      <w:pPr>
        <w:rPr>
          <w:lang w:val="nl-NL"/>
        </w:rPr>
      </w:pPr>
    </w:p>
    <w:p w14:paraId="06C36B7B" w14:textId="4053FAD8" w:rsidR="00F2303B" w:rsidRPr="00A636C4" w:rsidRDefault="00EB4138" w:rsidP="00A636C4">
      <w:pPr>
        <w:pStyle w:val="Kop3"/>
        <w:rPr>
          <w:rFonts w:asciiTheme="minorHAnsi" w:hAnsiTheme="minorHAnsi" w:cstheme="minorHAnsi"/>
          <w:b/>
          <w:bCs w:val="0"/>
          <w:i w:val="0"/>
          <w:iCs/>
          <w:sz w:val="28"/>
          <w:szCs w:val="28"/>
        </w:rPr>
      </w:pPr>
      <w:bookmarkStart w:id="9" w:name="_Toc151124200"/>
      <w:r w:rsidRPr="00A636C4">
        <w:rPr>
          <w:rFonts w:asciiTheme="minorHAnsi" w:hAnsiTheme="minorHAnsi" w:cstheme="minorHAnsi"/>
          <w:b/>
          <w:bCs w:val="0"/>
          <w:i w:val="0"/>
          <w:iCs/>
          <w:sz w:val="28"/>
          <w:szCs w:val="28"/>
        </w:rPr>
        <w:t xml:space="preserve">3.2.1 </w:t>
      </w:r>
      <w:r w:rsidR="001802F2" w:rsidRPr="00A636C4">
        <w:rPr>
          <w:rFonts w:asciiTheme="minorHAnsi" w:hAnsiTheme="minorHAnsi" w:cstheme="minorHAnsi"/>
          <w:b/>
          <w:bCs w:val="0"/>
          <w:i w:val="0"/>
          <w:iCs/>
          <w:sz w:val="28"/>
          <w:szCs w:val="28"/>
        </w:rPr>
        <w:t>Instapdagen</w:t>
      </w:r>
      <w:bookmarkEnd w:id="9"/>
    </w:p>
    <w:p w14:paraId="11E5E69E" w14:textId="4B2DEB9B" w:rsidR="003316E0" w:rsidRDefault="00452C77" w:rsidP="00967A99">
      <w:pPr>
        <w:spacing w:line="240" w:lineRule="auto"/>
        <w:rPr>
          <w:rFonts w:cstheme="minorHAnsi"/>
        </w:rPr>
      </w:pPr>
      <w:r>
        <w:rPr>
          <w:rFonts w:cstheme="minorHAnsi"/>
        </w:rPr>
        <w:t xml:space="preserve">Uw kind kan tussen </w:t>
      </w:r>
      <w:r w:rsidR="004F1935">
        <w:rPr>
          <w:rFonts w:cstheme="minorHAnsi"/>
        </w:rPr>
        <w:t xml:space="preserve">de leeftijd van </w:t>
      </w:r>
      <w:r>
        <w:rPr>
          <w:rFonts w:cstheme="minorHAnsi"/>
        </w:rPr>
        <w:t xml:space="preserve">2,5 en 3 op onze school starten.  </w:t>
      </w:r>
      <w:r w:rsidR="00BA6B87">
        <w:rPr>
          <w:rFonts w:cstheme="minorHAnsi"/>
        </w:rPr>
        <w:t>E</w:t>
      </w:r>
      <w:r w:rsidR="00F24202" w:rsidRPr="008D78AD">
        <w:rPr>
          <w:rFonts w:cstheme="minorHAnsi"/>
        </w:rPr>
        <w:t>r</w:t>
      </w:r>
      <w:r w:rsidR="00A070BD" w:rsidRPr="008D78AD">
        <w:rPr>
          <w:rFonts w:cstheme="minorHAnsi"/>
        </w:rPr>
        <w:t xml:space="preserve"> </w:t>
      </w:r>
      <w:r w:rsidR="00BA6B87">
        <w:rPr>
          <w:rFonts w:cstheme="minorHAnsi"/>
        </w:rPr>
        <w:t xml:space="preserve">zijn </w:t>
      </w:r>
      <w:r w:rsidR="00A070BD" w:rsidRPr="008D78AD">
        <w:rPr>
          <w:rFonts w:cstheme="minorHAnsi"/>
          <w:b/>
          <w:bCs/>
        </w:rPr>
        <w:t>7 instap</w:t>
      </w:r>
      <w:r w:rsidR="00BA6B87">
        <w:rPr>
          <w:rFonts w:cstheme="minorHAnsi"/>
          <w:b/>
          <w:bCs/>
        </w:rPr>
        <w:t>dag</w:t>
      </w:r>
      <w:r w:rsidR="00A070BD" w:rsidRPr="008D78AD">
        <w:rPr>
          <w:rFonts w:cstheme="minorHAnsi"/>
          <w:b/>
          <w:bCs/>
        </w:rPr>
        <w:t>en</w:t>
      </w:r>
      <w:r w:rsidR="00A070BD" w:rsidRPr="008D78AD">
        <w:rPr>
          <w:rFonts w:cstheme="minorHAnsi"/>
        </w:rPr>
        <w:t xml:space="preserve">: de eerste schooldag, na de herfst-, kerst-, krokus- en paasvakantie, op 1 februari en na het Hemelvaartweekend. </w:t>
      </w:r>
      <w:r w:rsidR="000470BF">
        <w:rPr>
          <w:rFonts w:cstheme="minorHAnsi"/>
        </w:rPr>
        <w:br/>
      </w:r>
      <w:r w:rsidR="00A86BF3">
        <w:rPr>
          <w:rFonts w:cstheme="minorHAnsi"/>
        </w:rPr>
        <w:t xml:space="preserve">Wordt </w:t>
      </w:r>
      <w:r w:rsidR="001760A5">
        <w:rPr>
          <w:rFonts w:cstheme="minorHAnsi"/>
        </w:rPr>
        <w:t>uw</w:t>
      </w:r>
      <w:r w:rsidR="00A86BF3">
        <w:rPr>
          <w:rFonts w:cstheme="minorHAnsi"/>
        </w:rPr>
        <w:t xml:space="preserve"> kind 2,5 jaar op een instapdat</w:t>
      </w:r>
      <w:r w:rsidR="00611EAB">
        <w:rPr>
          <w:rFonts w:cstheme="minorHAnsi"/>
        </w:rPr>
        <w:t xml:space="preserve">um mag het al vanaf die dag naar school.  Als </w:t>
      </w:r>
      <w:r w:rsidR="001760A5">
        <w:rPr>
          <w:rFonts w:cstheme="minorHAnsi"/>
        </w:rPr>
        <w:t>uw</w:t>
      </w:r>
      <w:r w:rsidR="00611EAB">
        <w:rPr>
          <w:rFonts w:cstheme="minorHAnsi"/>
        </w:rPr>
        <w:t xml:space="preserve"> kind al 3 jaar is</w:t>
      </w:r>
      <w:r w:rsidR="001B2FEF">
        <w:rPr>
          <w:rFonts w:cstheme="minorHAnsi"/>
        </w:rPr>
        <w:t>,</w:t>
      </w:r>
      <w:r w:rsidR="00611EAB">
        <w:rPr>
          <w:rFonts w:cstheme="minorHAnsi"/>
        </w:rPr>
        <w:t xml:space="preserve"> gelden de instapdata niet.  </w:t>
      </w:r>
      <w:r w:rsidR="001760A5">
        <w:rPr>
          <w:rFonts w:cstheme="minorHAnsi"/>
        </w:rPr>
        <w:t>Uw</w:t>
      </w:r>
      <w:r w:rsidR="003316E0">
        <w:rPr>
          <w:rFonts w:cstheme="minorHAnsi"/>
        </w:rPr>
        <w:t xml:space="preserve"> kind kan dan elke schooldag starten in de kleuterklas.  </w:t>
      </w:r>
    </w:p>
    <w:p w14:paraId="6736B24B" w14:textId="77777777" w:rsidR="002D7FA1" w:rsidRDefault="002D7FA1" w:rsidP="00967A99">
      <w:pPr>
        <w:spacing w:line="240" w:lineRule="auto"/>
        <w:rPr>
          <w:rFonts w:cstheme="minorHAnsi"/>
        </w:rPr>
      </w:pPr>
    </w:p>
    <w:p w14:paraId="446D22ED" w14:textId="427F2415" w:rsidR="002D7FA1" w:rsidRPr="0072500D" w:rsidRDefault="00EB4138" w:rsidP="0072500D">
      <w:pPr>
        <w:pStyle w:val="Kop3"/>
        <w:rPr>
          <w:rFonts w:asciiTheme="minorHAnsi" w:hAnsiTheme="minorHAnsi" w:cstheme="minorHAnsi"/>
          <w:b/>
          <w:bCs w:val="0"/>
          <w:i w:val="0"/>
          <w:iCs/>
          <w:sz w:val="28"/>
          <w:szCs w:val="28"/>
        </w:rPr>
      </w:pPr>
      <w:bookmarkStart w:id="10" w:name="_Toc151124201"/>
      <w:r w:rsidRPr="0072500D">
        <w:rPr>
          <w:rFonts w:asciiTheme="minorHAnsi" w:hAnsiTheme="minorHAnsi" w:cstheme="minorHAnsi"/>
          <w:b/>
          <w:bCs w:val="0"/>
          <w:i w:val="0"/>
          <w:iCs/>
          <w:sz w:val="28"/>
          <w:szCs w:val="28"/>
        </w:rPr>
        <w:t xml:space="preserve">3.2.2 </w:t>
      </w:r>
      <w:r w:rsidR="002D7FA1" w:rsidRPr="0072500D">
        <w:rPr>
          <w:rFonts w:asciiTheme="minorHAnsi" w:hAnsiTheme="minorHAnsi" w:cstheme="minorHAnsi"/>
          <w:b/>
          <w:bCs w:val="0"/>
          <w:i w:val="0"/>
          <w:iCs/>
          <w:sz w:val="28"/>
          <w:szCs w:val="28"/>
        </w:rPr>
        <w:t>Inschrijven</w:t>
      </w:r>
      <w:bookmarkEnd w:id="10"/>
    </w:p>
    <w:p w14:paraId="71CE69E7" w14:textId="62AFA975" w:rsidR="002D4CA9" w:rsidRPr="00FA3BE1" w:rsidRDefault="002D4CA9" w:rsidP="00967A99">
      <w:pPr>
        <w:spacing w:line="240" w:lineRule="auto"/>
        <w:rPr>
          <w:rFonts w:cstheme="minorHAnsi"/>
          <w:b/>
          <w:smallCaps/>
          <w:sz w:val="28"/>
          <w:szCs w:val="28"/>
        </w:rPr>
      </w:pPr>
      <w:r w:rsidRPr="008D78AD">
        <w:rPr>
          <w:rFonts w:cstheme="minorHAnsi"/>
        </w:rPr>
        <w:t xml:space="preserve">Gezien het belang van een ruime kennismaking met de school en klas vragen wij om bij een inschrijving vooraf een </w:t>
      </w:r>
      <w:r w:rsidRPr="008D78AD">
        <w:rPr>
          <w:rFonts w:cstheme="minorHAnsi"/>
          <w:b/>
        </w:rPr>
        <w:t xml:space="preserve">afspraak </w:t>
      </w:r>
      <w:r w:rsidRPr="008D78AD">
        <w:rPr>
          <w:rFonts w:cstheme="minorHAnsi"/>
        </w:rPr>
        <w:t xml:space="preserve">te maken </w:t>
      </w:r>
      <w:r w:rsidRPr="008D78AD">
        <w:rPr>
          <w:rFonts w:cstheme="minorHAnsi"/>
          <w:b/>
        </w:rPr>
        <w:t>met de directeur</w:t>
      </w:r>
      <w:r w:rsidRPr="008D78AD">
        <w:rPr>
          <w:rFonts w:cstheme="minorHAnsi"/>
        </w:rPr>
        <w:t xml:space="preserve">. Er wordt dan gezorgd voor voldoende tijd en ruimte om een uitgebreide kennismaking met de school te maken. </w:t>
      </w:r>
    </w:p>
    <w:p w14:paraId="415969C6" w14:textId="7445F872" w:rsidR="00B92F5D" w:rsidRDefault="00613369" w:rsidP="00967A99">
      <w:pPr>
        <w:spacing w:after="0" w:line="240" w:lineRule="auto"/>
        <w:rPr>
          <w:rFonts w:cstheme="minorHAnsi"/>
        </w:rPr>
      </w:pPr>
      <w:r w:rsidRPr="00466F31">
        <w:rPr>
          <w:rFonts w:cstheme="minorHAnsi"/>
        </w:rPr>
        <w:t xml:space="preserve">Bij de inschrijving dient een </w:t>
      </w:r>
      <w:r w:rsidRPr="00466F31">
        <w:rPr>
          <w:rFonts w:cstheme="minorHAnsi"/>
          <w:b/>
        </w:rPr>
        <w:t>officieel document</w:t>
      </w:r>
      <w:r w:rsidRPr="00466F31">
        <w:rPr>
          <w:rFonts w:cstheme="minorHAnsi"/>
        </w:rPr>
        <w:t xml:space="preserve"> te worden voorgelegd dat de identiteit van </w:t>
      </w:r>
      <w:r w:rsidR="005C1C16">
        <w:rPr>
          <w:rFonts w:cstheme="minorHAnsi"/>
        </w:rPr>
        <w:t>uw</w:t>
      </w:r>
      <w:r w:rsidRPr="00466F31">
        <w:rPr>
          <w:rFonts w:cstheme="minorHAnsi"/>
        </w:rPr>
        <w:t xml:space="preserve"> kind bevestigt en de verwantschap aantoont (identiteitskaart, trouwboekje, geboortebewijs). </w:t>
      </w:r>
    </w:p>
    <w:p w14:paraId="7066CC81" w14:textId="77777777" w:rsidR="00B92F5D" w:rsidRDefault="00B92F5D" w:rsidP="00967A99">
      <w:pPr>
        <w:spacing w:after="0" w:line="240" w:lineRule="auto"/>
        <w:rPr>
          <w:rFonts w:cstheme="minorHAnsi"/>
        </w:rPr>
      </w:pPr>
    </w:p>
    <w:p w14:paraId="0039E3EF" w14:textId="77777777" w:rsidR="00DB2C40" w:rsidRDefault="00837DDF" w:rsidP="00967A99">
      <w:pPr>
        <w:spacing w:after="0" w:line="240" w:lineRule="auto"/>
        <w:rPr>
          <w:rFonts w:cstheme="minorHAnsi"/>
        </w:rPr>
      </w:pPr>
      <w:r>
        <w:rPr>
          <w:rFonts w:cstheme="minorHAnsi"/>
        </w:rPr>
        <w:t xml:space="preserve">Door het schriftelijk goedkeuren van ons pedagogisch project en dit schoolreglement, is uw kind ingeschreven in onze school.  </w:t>
      </w:r>
      <w:r w:rsidRPr="00466F31">
        <w:rPr>
          <w:rFonts w:cstheme="minorHAnsi"/>
        </w:rPr>
        <w:t xml:space="preserve">Het schoolreglement wordt schriftelijk aangeboden en de ouders moeten er zich schriftelijk akkoord mee verklaren.  </w:t>
      </w:r>
    </w:p>
    <w:p w14:paraId="78713297" w14:textId="77777777" w:rsidR="00DB2C40" w:rsidRDefault="00DB2C40" w:rsidP="00967A99">
      <w:pPr>
        <w:spacing w:after="0" w:line="240" w:lineRule="auto"/>
        <w:rPr>
          <w:rFonts w:cstheme="minorHAnsi"/>
        </w:rPr>
      </w:pPr>
    </w:p>
    <w:p w14:paraId="77F3610B" w14:textId="6A2422E9" w:rsidR="000516D8" w:rsidRPr="00466F31" w:rsidRDefault="000516D8" w:rsidP="00967A99">
      <w:pPr>
        <w:spacing w:after="0" w:line="240" w:lineRule="auto"/>
        <w:rPr>
          <w:rFonts w:cstheme="minorHAnsi"/>
        </w:rPr>
      </w:pPr>
      <w:r w:rsidRPr="00466F31">
        <w:rPr>
          <w:rFonts w:cstheme="minorHAnsi"/>
        </w:rPr>
        <w:t>De inschrijving van een leerling geldt voor de duur van de hele schoolloopbaan in de school</w:t>
      </w:r>
      <w:r>
        <w:rPr>
          <w:rFonts w:cstheme="minorHAnsi"/>
        </w:rPr>
        <w:t xml:space="preserve">.  </w:t>
      </w:r>
      <w:r w:rsidR="00EB54B7">
        <w:rPr>
          <w:rFonts w:cstheme="minorHAnsi"/>
        </w:rPr>
        <w:br/>
      </w:r>
      <w:r w:rsidRPr="00466F31">
        <w:rPr>
          <w:rFonts w:cstheme="minorHAnsi"/>
        </w:rPr>
        <w:t xml:space="preserve">Bij de overgang van kleuterschool naar lagere school is </w:t>
      </w:r>
      <w:r w:rsidRPr="00466F31">
        <w:rPr>
          <w:rFonts w:cstheme="minorHAnsi"/>
          <w:b/>
          <w:bCs/>
        </w:rPr>
        <w:t xml:space="preserve">geen </w:t>
      </w:r>
      <w:proofErr w:type="spellStart"/>
      <w:r w:rsidRPr="00466F31">
        <w:rPr>
          <w:rFonts w:cstheme="minorHAnsi"/>
          <w:b/>
          <w:bCs/>
        </w:rPr>
        <w:t>herinschrijving</w:t>
      </w:r>
      <w:proofErr w:type="spellEnd"/>
      <w:r w:rsidRPr="00466F31">
        <w:rPr>
          <w:rFonts w:cstheme="minorHAnsi"/>
        </w:rPr>
        <w:t xml:space="preserve"> nodig.  </w:t>
      </w:r>
      <w:r w:rsidR="00EB54B7">
        <w:rPr>
          <w:rFonts w:cstheme="minorHAnsi"/>
        </w:rPr>
        <w:br/>
      </w:r>
      <w:r w:rsidRPr="00466F31">
        <w:rPr>
          <w:rFonts w:cstheme="minorHAnsi"/>
        </w:rPr>
        <w:t xml:space="preserve">De inschrijving stopt enkel wanneer </w:t>
      </w:r>
      <w:r w:rsidR="00A4530C">
        <w:rPr>
          <w:rFonts w:cstheme="minorHAnsi"/>
        </w:rPr>
        <w:t>u</w:t>
      </w:r>
      <w:r w:rsidRPr="00466F31">
        <w:rPr>
          <w:rFonts w:cstheme="minorHAnsi"/>
        </w:rPr>
        <w:t xml:space="preserve"> </w:t>
      </w:r>
      <w:r w:rsidR="00A4530C">
        <w:rPr>
          <w:rFonts w:cstheme="minorHAnsi"/>
        </w:rPr>
        <w:t>beslist</w:t>
      </w:r>
      <w:r w:rsidRPr="00466F31">
        <w:rPr>
          <w:rFonts w:cstheme="minorHAnsi"/>
        </w:rPr>
        <w:t xml:space="preserve"> om </w:t>
      </w:r>
      <w:r w:rsidR="00EF70CD">
        <w:rPr>
          <w:rFonts w:cstheme="minorHAnsi"/>
        </w:rPr>
        <w:t>uw</w:t>
      </w:r>
      <w:r w:rsidRPr="00466F31">
        <w:rPr>
          <w:rFonts w:cstheme="minorHAnsi"/>
        </w:rPr>
        <w:t xml:space="preserve"> kind van school te veranderen, </w:t>
      </w:r>
      <w:r w:rsidR="00EB54B7">
        <w:rPr>
          <w:rFonts w:cstheme="minorHAnsi"/>
        </w:rPr>
        <w:br/>
      </w:r>
      <w:r w:rsidR="00EF70CD">
        <w:rPr>
          <w:rFonts w:cstheme="minorHAnsi"/>
        </w:rPr>
        <w:t>u</w:t>
      </w:r>
      <w:r w:rsidRPr="00466F31">
        <w:rPr>
          <w:rFonts w:cstheme="minorHAnsi"/>
        </w:rPr>
        <w:t xml:space="preserve"> niet akkoord gaa</w:t>
      </w:r>
      <w:r w:rsidR="00EF70CD">
        <w:rPr>
          <w:rFonts w:cstheme="minorHAnsi"/>
        </w:rPr>
        <w:t>t</w:t>
      </w:r>
      <w:r w:rsidRPr="00466F31">
        <w:rPr>
          <w:rFonts w:cstheme="minorHAnsi"/>
        </w:rPr>
        <w:t xml:space="preserve"> met een nieuwe versie van het schoolreglement, </w:t>
      </w:r>
      <w:r w:rsidR="00EB54B7">
        <w:rPr>
          <w:rFonts w:cstheme="minorHAnsi"/>
        </w:rPr>
        <w:br/>
      </w:r>
      <w:r w:rsidRPr="00466F31">
        <w:rPr>
          <w:rFonts w:cstheme="minorHAnsi"/>
        </w:rPr>
        <w:t xml:space="preserve">bij een definitieve uitsluiting als gevolg van een tuchtmaatregel </w:t>
      </w:r>
      <w:r w:rsidR="00EB54B7">
        <w:rPr>
          <w:rFonts w:cstheme="minorHAnsi"/>
        </w:rPr>
        <w:br/>
      </w:r>
      <w:r w:rsidRPr="00466F31">
        <w:rPr>
          <w:rFonts w:cstheme="minorHAnsi"/>
        </w:rPr>
        <w:t xml:space="preserve">of wanneer </w:t>
      </w:r>
      <w:r w:rsidR="00152CB8">
        <w:rPr>
          <w:rFonts w:cstheme="minorHAnsi"/>
        </w:rPr>
        <w:t>uw</w:t>
      </w:r>
      <w:r w:rsidRPr="00466F31">
        <w:rPr>
          <w:rFonts w:cstheme="minorHAnsi"/>
        </w:rPr>
        <w:t xml:space="preserve"> kind een verslag ontvangt dat toegang geeft tot het buitengewoon onderwijs,</w:t>
      </w:r>
      <w:r w:rsidR="000470BF">
        <w:rPr>
          <w:rFonts w:cstheme="minorHAnsi"/>
        </w:rPr>
        <w:br/>
      </w:r>
      <w:r w:rsidRPr="00466F31">
        <w:rPr>
          <w:rFonts w:cstheme="minorHAnsi"/>
        </w:rPr>
        <w:t xml:space="preserve"> tenzij de school een individueel aangepast programma (IAC) haalbaar ziet.</w:t>
      </w:r>
    </w:p>
    <w:p w14:paraId="4EDEE166" w14:textId="77777777" w:rsidR="000516D8" w:rsidRDefault="000516D8" w:rsidP="00967A99">
      <w:pPr>
        <w:spacing w:line="240" w:lineRule="auto"/>
        <w:rPr>
          <w:rFonts w:cstheme="minorHAnsi"/>
        </w:rPr>
      </w:pPr>
    </w:p>
    <w:p w14:paraId="4CAD18B6" w14:textId="4A6E3942" w:rsidR="001F0102" w:rsidRPr="00485959" w:rsidRDefault="006779B3" w:rsidP="00485959">
      <w:pPr>
        <w:pStyle w:val="Kop3"/>
        <w:rPr>
          <w:rFonts w:asciiTheme="minorHAnsi" w:hAnsiTheme="minorHAnsi" w:cstheme="minorHAnsi"/>
          <w:b/>
          <w:bCs w:val="0"/>
          <w:i w:val="0"/>
          <w:iCs/>
          <w:sz w:val="28"/>
          <w:szCs w:val="28"/>
        </w:rPr>
      </w:pPr>
      <w:bookmarkStart w:id="11" w:name="_Toc151124202"/>
      <w:r w:rsidRPr="00485959">
        <w:rPr>
          <w:rFonts w:asciiTheme="minorHAnsi" w:hAnsiTheme="minorHAnsi" w:cstheme="minorHAnsi"/>
          <w:b/>
          <w:bCs w:val="0"/>
          <w:i w:val="0"/>
          <w:iCs/>
          <w:sz w:val="28"/>
          <w:szCs w:val="28"/>
        </w:rPr>
        <w:t xml:space="preserve">3.2.3 </w:t>
      </w:r>
      <w:r w:rsidR="001F0102" w:rsidRPr="00485959">
        <w:rPr>
          <w:rFonts w:asciiTheme="minorHAnsi" w:hAnsiTheme="minorHAnsi" w:cstheme="minorHAnsi"/>
          <w:b/>
          <w:bCs w:val="0"/>
          <w:i w:val="0"/>
          <w:iCs/>
          <w:sz w:val="28"/>
          <w:szCs w:val="28"/>
        </w:rPr>
        <w:t>De eerste schooldagen</w:t>
      </w:r>
      <w:bookmarkEnd w:id="11"/>
    </w:p>
    <w:p w14:paraId="10835851" w14:textId="723974DE" w:rsidR="008F5451" w:rsidRDefault="008F5451" w:rsidP="00967A99">
      <w:pPr>
        <w:spacing w:after="0" w:line="240" w:lineRule="auto"/>
        <w:rPr>
          <w:rFonts w:cstheme="minorHAnsi"/>
        </w:rPr>
      </w:pPr>
      <w:r w:rsidRPr="008D78AD">
        <w:rPr>
          <w:rFonts w:cstheme="minorHAnsi"/>
        </w:rPr>
        <w:t xml:space="preserve">Elke woensdag voor de effectieve start is er een </w:t>
      </w:r>
      <w:r w:rsidRPr="00FB78D9">
        <w:rPr>
          <w:rFonts w:cstheme="minorHAnsi"/>
          <w:b/>
          <w:bCs/>
        </w:rPr>
        <w:t>kennismakingsmoment</w:t>
      </w:r>
      <w:r w:rsidRPr="008D78AD">
        <w:rPr>
          <w:rFonts w:cstheme="minorHAnsi"/>
        </w:rPr>
        <w:t xml:space="preserve"> van 10.45 u. tot 11.30 u.</w:t>
      </w:r>
      <w:r>
        <w:rPr>
          <w:rFonts w:cstheme="minorHAnsi"/>
        </w:rPr>
        <w:t xml:space="preserve"> voor de </w:t>
      </w:r>
      <w:r w:rsidR="00142654">
        <w:rPr>
          <w:rFonts w:cstheme="minorHAnsi"/>
        </w:rPr>
        <w:t xml:space="preserve">nieuwe </w:t>
      </w:r>
      <w:r>
        <w:rPr>
          <w:rFonts w:cstheme="minorHAnsi"/>
        </w:rPr>
        <w:t>kleuter en de ouders</w:t>
      </w:r>
      <w:r w:rsidR="00BF37FA">
        <w:rPr>
          <w:rFonts w:cstheme="minorHAnsi"/>
        </w:rPr>
        <w:t xml:space="preserve"> in de instapklas.</w:t>
      </w:r>
    </w:p>
    <w:p w14:paraId="744873A4" w14:textId="77777777" w:rsidR="008F5451" w:rsidRPr="008D78AD" w:rsidRDefault="008F5451" w:rsidP="00967A99">
      <w:pPr>
        <w:spacing w:after="0" w:line="240" w:lineRule="auto"/>
        <w:rPr>
          <w:rFonts w:cstheme="minorHAnsi"/>
        </w:rPr>
      </w:pPr>
    </w:p>
    <w:p w14:paraId="5B921EE6" w14:textId="750FE0F2" w:rsidR="00A070BD" w:rsidRPr="008D78AD" w:rsidRDefault="00A070BD" w:rsidP="00967A99">
      <w:pPr>
        <w:spacing w:line="240" w:lineRule="auto"/>
        <w:rPr>
          <w:rFonts w:cstheme="minorHAnsi"/>
        </w:rPr>
      </w:pPr>
      <w:r w:rsidRPr="008D78AD">
        <w:rPr>
          <w:rFonts w:cstheme="minorHAnsi"/>
        </w:rPr>
        <w:t xml:space="preserve">Een </w:t>
      </w:r>
      <w:r w:rsidRPr="008D78AD">
        <w:rPr>
          <w:rFonts w:cstheme="minorHAnsi"/>
          <w:b/>
        </w:rPr>
        <w:t>eerste schooldag</w:t>
      </w:r>
      <w:r w:rsidRPr="008D78AD">
        <w:rPr>
          <w:rFonts w:cstheme="minorHAnsi"/>
        </w:rPr>
        <w:t xml:space="preserve"> voor een kind is een enorm belangrijk moment. We besteden er veel aandacht aan.  </w:t>
      </w:r>
      <w:r w:rsidR="000470BF">
        <w:rPr>
          <w:rFonts w:cstheme="minorHAnsi"/>
        </w:rPr>
        <w:br/>
      </w:r>
      <w:r w:rsidRPr="008D78AD">
        <w:rPr>
          <w:rFonts w:cstheme="minorHAnsi"/>
        </w:rPr>
        <w:t xml:space="preserve">De instappertjes worden de eerste week ’s ochtends onthaald in de klas.  </w:t>
      </w:r>
      <w:r w:rsidR="000470BF">
        <w:rPr>
          <w:rFonts w:cstheme="minorHAnsi"/>
        </w:rPr>
        <w:br/>
      </w:r>
      <w:r w:rsidRPr="008D78AD">
        <w:rPr>
          <w:rFonts w:cstheme="minorHAnsi"/>
          <w:bCs/>
        </w:rPr>
        <w:t>Afscheid nemen is de eerste dagen niet altijd gemakkelijk. Vertel</w:t>
      </w:r>
      <w:r w:rsidRPr="008D78AD">
        <w:rPr>
          <w:rFonts w:cstheme="minorHAnsi"/>
        </w:rPr>
        <w:t xml:space="preserve"> best vooraf dat  mama  en/of  papa  niet heel de dag op school kunnen blijven. Maak het afscheid niet t</w:t>
      </w:r>
      <w:r w:rsidR="00244209" w:rsidRPr="008D78AD">
        <w:rPr>
          <w:rFonts w:cstheme="minorHAnsi"/>
        </w:rPr>
        <w:t>e</w:t>
      </w:r>
      <w:r w:rsidRPr="008D78AD">
        <w:rPr>
          <w:rFonts w:cstheme="minorHAnsi"/>
        </w:rPr>
        <w:t xml:space="preserve"> lang</w:t>
      </w:r>
      <w:r w:rsidR="00244209" w:rsidRPr="008D78AD">
        <w:rPr>
          <w:rFonts w:cstheme="minorHAnsi"/>
        </w:rPr>
        <w:t>.</w:t>
      </w:r>
      <w:r w:rsidRPr="008D78AD">
        <w:rPr>
          <w:rFonts w:cstheme="minorHAnsi"/>
        </w:rPr>
        <w:t xml:space="preserve"> </w:t>
      </w:r>
    </w:p>
    <w:p w14:paraId="29D8A7DD" w14:textId="77790C04" w:rsidR="00A070BD" w:rsidRDefault="00A070BD" w:rsidP="00967A99">
      <w:pPr>
        <w:spacing w:line="240" w:lineRule="auto"/>
        <w:rPr>
          <w:rFonts w:cstheme="minorHAnsi"/>
        </w:rPr>
      </w:pPr>
      <w:r w:rsidRPr="008D78AD">
        <w:rPr>
          <w:rFonts w:cstheme="minorHAnsi"/>
        </w:rPr>
        <w:t xml:space="preserve">Een kind moet tijd krijgen om te wennen, zich goed te voelen, zich aan te passen en te oriënteren in de nieuwe speel- en werkomgeving. </w:t>
      </w:r>
      <w:r w:rsidRPr="008D78AD">
        <w:rPr>
          <w:rFonts w:cstheme="minorHAnsi"/>
          <w:b/>
        </w:rPr>
        <w:t xml:space="preserve">Het zich goed en thuis voelen </w:t>
      </w:r>
      <w:r w:rsidR="00A92624">
        <w:rPr>
          <w:rFonts w:cstheme="minorHAnsi"/>
          <w:b/>
        </w:rPr>
        <w:t xml:space="preserve">(Blij </w:t>
      </w:r>
      <w:r w:rsidRPr="008D78AD">
        <w:rPr>
          <w:rFonts w:cstheme="minorHAnsi"/>
          <w:b/>
        </w:rPr>
        <w:t xml:space="preserve">op </w:t>
      </w:r>
      <w:r w:rsidR="00A92624">
        <w:rPr>
          <w:rFonts w:cstheme="minorHAnsi"/>
          <w:b/>
        </w:rPr>
        <w:t xml:space="preserve">onze </w:t>
      </w:r>
      <w:r w:rsidRPr="008D78AD">
        <w:rPr>
          <w:rFonts w:cstheme="minorHAnsi"/>
          <w:b/>
        </w:rPr>
        <w:t>school</w:t>
      </w:r>
      <w:r w:rsidR="00A92624">
        <w:rPr>
          <w:rFonts w:cstheme="minorHAnsi"/>
          <w:b/>
        </w:rPr>
        <w:t>)</w:t>
      </w:r>
      <w:r w:rsidRPr="008D78AD">
        <w:rPr>
          <w:rFonts w:cstheme="minorHAnsi"/>
        </w:rPr>
        <w:t xml:space="preserve"> zien we als een basisvoorwaarde om echt tot ontwikkeling te komen. Ook het leren samen spelen en werken vraagt een hele evolutie en aanpassing bij uw kind.  U mag gerust zijn dat uw kind in handen komt van bekwame kleuterleidsters die hun volle verantwoordelijkheid nemen. </w:t>
      </w:r>
      <w:r w:rsidR="00890ED5" w:rsidRPr="008D78AD">
        <w:rPr>
          <w:rFonts w:cstheme="minorHAnsi"/>
        </w:rPr>
        <w:t xml:space="preserve"> </w:t>
      </w:r>
      <w:r w:rsidR="00FF3A70" w:rsidRPr="008D78AD">
        <w:rPr>
          <w:rFonts w:cstheme="minorHAnsi"/>
        </w:rPr>
        <w:t>Wij zorgen voor de gelegenheid tot</w:t>
      </w:r>
      <w:r w:rsidRPr="008D78AD">
        <w:rPr>
          <w:rFonts w:cstheme="minorHAnsi"/>
        </w:rPr>
        <w:t xml:space="preserve"> </w:t>
      </w:r>
      <w:r w:rsidR="004450D0" w:rsidRPr="008D78AD">
        <w:rPr>
          <w:rFonts w:cstheme="minorHAnsi"/>
        </w:rPr>
        <w:t>regelmatig</w:t>
      </w:r>
      <w:r w:rsidRPr="008D78AD">
        <w:rPr>
          <w:rFonts w:cstheme="minorHAnsi"/>
        </w:rPr>
        <w:t xml:space="preserve"> contact met de leidster bij het ophalen van uw kind </w:t>
      </w:r>
      <w:r w:rsidR="00FF3A70" w:rsidRPr="008D78AD">
        <w:rPr>
          <w:rFonts w:cstheme="minorHAnsi"/>
        </w:rPr>
        <w:t>na schooltijd</w:t>
      </w:r>
      <w:r w:rsidR="000458DF">
        <w:rPr>
          <w:rFonts w:cstheme="minorHAnsi"/>
        </w:rPr>
        <w:t>.</w:t>
      </w:r>
    </w:p>
    <w:p w14:paraId="5811B328" w14:textId="77777777" w:rsidR="00473424" w:rsidRPr="00025FD7" w:rsidRDefault="00473424" w:rsidP="00967A99">
      <w:pPr>
        <w:spacing w:after="0" w:line="240" w:lineRule="auto"/>
        <w:rPr>
          <w:rFonts w:cstheme="minorHAnsi"/>
          <w:sz w:val="24"/>
          <w:szCs w:val="24"/>
        </w:rPr>
      </w:pPr>
    </w:p>
    <w:p w14:paraId="56678651" w14:textId="77777777" w:rsidR="00991012" w:rsidRDefault="00991012" w:rsidP="00967A99">
      <w:pPr>
        <w:spacing w:after="0" w:line="240" w:lineRule="auto"/>
        <w:rPr>
          <w:rFonts w:cstheme="minorHAnsi"/>
        </w:rPr>
      </w:pPr>
    </w:p>
    <w:p w14:paraId="05173E07" w14:textId="2BC31A97" w:rsidR="004B40B0" w:rsidRPr="00485959" w:rsidRDefault="007F3AAA" w:rsidP="00485959">
      <w:pPr>
        <w:pStyle w:val="Kop2"/>
        <w:rPr>
          <w:rFonts w:asciiTheme="minorHAnsi" w:hAnsiTheme="minorHAnsi" w:cstheme="minorHAnsi"/>
          <w:sz w:val="28"/>
          <w:szCs w:val="28"/>
          <w:u w:val="none"/>
        </w:rPr>
      </w:pPr>
      <w:bookmarkStart w:id="12" w:name="_Toc151124203"/>
      <w:r w:rsidRPr="00485959">
        <w:rPr>
          <w:rFonts w:asciiTheme="minorHAnsi" w:hAnsiTheme="minorHAnsi" w:cstheme="minorHAnsi"/>
          <w:sz w:val="28"/>
          <w:szCs w:val="28"/>
          <w:u w:val="none"/>
        </w:rPr>
        <w:lastRenderedPageBreak/>
        <w:t>3.</w:t>
      </w:r>
      <w:r w:rsidR="006779B3" w:rsidRPr="00485959">
        <w:rPr>
          <w:rFonts w:asciiTheme="minorHAnsi" w:hAnsiTheme="minorHAnsi" w:cstheme="minorHAnsi"/>
          <w:sz w:val="28"/>
          <w:szCs w:val="28"/>
          <w:u w:val="none"/>
        </w:rPr>
        <w:t xml:space="preserve">3 </w:t>
      </w:r>
      <w:r w:rsidR="000E180D" w:rsidRPr="00485959">
        <w:rPr>
          <w:rFonts w:asciiTheme="minorHAnsi" w:hAnsiTheme="minorHAnsi" w:cstheme="minorHAnsi"/>
          <w:sz w:val="28"/>
          <w:szCs w:val="28"/>
          <w:u w:val="none"/>
        </w:rPr>
        <w:t xml:space="preserve">DE </w:t>
      </w:r>
      <w:r w:rsidR="004B40B0" w:rsidRPr="00485959">
        <w:rPr>
          <w:rFonts w:asciiTheme="minorHAnsi" w:hAnsiTheme="minorHAnsi" w:cstheme="minorHAnsi"/>
          <w:sz w:val="28"/>
          <w:szCs w:val="28"/>
          <w:u w:val="none"/>
        </w:rPr>
        <w:t>ONDERWIJSLOOPBAAN</w:t>
      </w:r>
      <w:bookmarkEnd w:id="12"/>
    </w:p>
    <w:p w14:paraId="68A12ADE" w14:textId="77777777" w:rsidR="00485959" w:rsidRDefault="00485959" w:rsidP="00967A99">
      <w:pPr>
        <w:spacing w:line="240" w:lineRule="auto"/>
        <w:rPr>
          <w:rFonts w:cstheme="minorHAnsi"/>
          <w:b/>
          <w:bCs/>
          <w:sz w:val="28"/>
          <w:szCs w:val="28"/>
        </w:rPr>
      </w:pPr>
    </w:p>
    <w:p w14:paraId="483AB041" w14:textId="75C383B8" w:rsidR="000E180D" w:rsidRPr="00295125" w:rsidRDefault="006779B3" w:rsidP="00295125">
      <w:pPr>
        <w:pStyle w:val="Kop3"/>
        <w:rPr>
          <w:rFonts w:asciiTheme="minorHAnsi" w:hAnsiTheme="minorHAnsi" w:cstheme="minorHAnsi"/>
          <w:b/>
          <w:bCs w:val="0"/>
          <w:i w:val="0"/>
          <w:iCs/>
          <w:sz w:val="28"/>
          <w:szCs w:val="28"/>
        </w:rPr>
      </w:pPr>
      <w:bookmarkStart w:id="13" w:name="_Toc151124204"/>
      <w:r w:rsidRPr="00295125">
        <w:rPr>
          <w:rFonts w:asciiTheme="minorHAnsi" w:hAnsiTheme="minorHAnsi" w:cstheme="minorHAnsi"/>
          <w:b/>
          <w:bCs w:val="0"/>
          <w:i w:val="0"/>
          <w:iCs/>
          <w:sz w:val="28"/>
          <w:szCs w:val="28"/>
        </w:rPr>
        <w:t xml:space="preserve">3.3.1 </w:t>
      </w:r>
      <w:r w:rsidR="00C62DDC" w:rsidRPr="00295125">
        <w:rPr>
          <w:rFonts w:asciiTheme="minorHAnsi" w:hAnsiTheme="minorHAnsi" w:cstheme="minorHAnsi"/>
          <w:b/>
          <w:bCs w:val="0"/>
          <w:i w:val="0"/>
          <w:iCs/>
          <w:sz w:val="28"/>
          <w:szCs w:val="28"/>
        </w:rPr>
        <w:t>Taalscreening</w:t>
      </w:r>
      <w:bookmarkEnd w:id="13"/>
    </w:p>
    <w:p w14:paraId="372B80FF" w14:textId="20EE3A97" w:rsidR="00C62DDC" w:rsidRDefault="00C62DDC" w:rsidP="00967A99">
      <w:pPr>
        <w:spacing w:line="240" w:lineRule="auto"/>
        <w:rPr>
          <w:rFonts w:cstheme="minorHAnsi"/>
        </w:rPr>
      </w:pPr>
      <w:r>
        <w:rPr>
          <w:rFonts w:cstheme="minorHAnsi"/>
        </w:rPr>
        <w:t xml:space="preserve">Onze school moet voor elke leerling </w:t>
      </w:r>
      <w:r w:rsidR="00FC1364">
        <w:rPr>
          <w:rFonts w:cstheme="minorHAnsi"/>
        </w:rPr>
        <w:t xml:space="preserve">bij het begin van de leerplicht een </w:t>
      </w:r>
      <w:r w:rsidR="00FC1364" w:rsidRPr="003005C6">
        <w:rPr>
          <w:rFonts w:cstheme="minorHAnsi"/>
          <w:b/>
          <w:bCs/>
        </w:rPr>
        <w:t>taalscreening</w:t>
      </w:r>
      <w:r w:rsidR="00FC1364">
        <w:rPr>
          <w:rFonts w:cstheme="minorHAnsi"/>
        </w:rPr>
        <w:t xml:space="preserve"> uitvoeren.  </w:t>
      </w:r>
      <w:r w:rsidR="00DA647A">
        <w:rPr>
          <w:rFonts w:cstheme="minorHAnsi"/>
        </w:rPr>
        <w:br/>
      </w:r>
      <w:r w:rsidR="00FC1364">
        <w:rPr>
          <w:rFonts w:cstheme="minorHAnsi"/>
        </w:rPr>
        <w:t>Dit is de Koalates</w:t>
      </w:r>
      <w:r w:rsidR="00A36618">
        <w:rPr>
          <w:rFonts w:cstheme="minorHAnsi"/>
        </w:rPr>
        <w:t xml:space="preserve">t die onderzoekt hoe goed uw kind Nederlands kan.  </w:t>
      </w:r>
      <w:r w:rsidR="00EB54B7">
        <w:rPr>
          <w:rFonts w:cstheme="minorHAnsi"/>
        </w:rPr>
        <w:br/>
      </w:r>
      <w:r w:rsidR="00A36618">
        <w:rPr>
          <w:rFonts w:cstheme="minorHAnsi"/>
        </w:rPr>
        <w:t>Indien op basis van de resultaten blijkt dat uw kind het Nederlands niet genoeg beheerst</w:t>
      </w:r>
      <w:r w:rsidR="007F5B47">
        <w:rPr>
          <w:rFonts w:cstheme="minorHAnsi"/>
        </w:rPr>
        <w:t xml:space="preserve">, </w:t>
      </w:r>
      <w:r w:rsidR="00DA647A">
        <w:rPr>
          <w:rFonts w:cstheme="minorHAnsi"/>
        </w:rPr>
        <w:br/>
      </w:r>
      <w:r w:rsidR="007F5B47">
        <w:rPr>
          <w:rFonts w:cstheme="minorHAnsi"/>
        </w:rPr>
        <w:t xml:space="preserve">dan volgt uw kind een taalintegratietraject dat aansluit bij de specifieke noden.  </w:t>
      </w:r>
      <w:r w:rsidR="00EB54B7">
        <w:rPr>
          <w:rFonts w:cstheme="minorHAnsi"/>
        </w:rPr>
        <w:br/>
      </w:r>
      <w:r w:rsidR="007F5B47">
        <w:rPr>
          <w:rFonts w:cstheme="minorHAnsi"/>
        </w:rPr>
        <w:t xml:space="preserve">De taalscreening gebeurt niet voor anderstalige nieuwkomers.  Zij krijgen </w:t>
      </w:r>
      <w:r w:rsidR="003005C6">
        <w:rPr>
          <w:rFonts w:cstheme="minorHAnsi"/>
        </w:rPr>
        <w:t>sowieso een aangepast taalintegratietraject.</w:t>
      </w:r>
    </w:p>
    <w:p w14:paraId="76E76264" w14:textId="77777777" w:rsidR="003005C6" w:rsidRDefault="003005C6" w:rsidP="00967A99">
      <w:pPr>
        <w:spacing w:line="240" w:lineRule="auto"/>
        <w:rPr>
          <w:rFonts w:cstheme="minorHAnsi"/>
        </w:rPr>
      </w:pPr>
    </w:p>
    <w:p w14:paraId="672D02FF" w14:textId="5644932A" w:rsidR="003005C6" w:rsidRPr="00295125" w:rsidRDefault="006779B3" w:rsidP="00295125">
      <w:pPr>
        <w:pStyle w:val="Kop3"/>
        <w:rPr>
          <w:rFonts w:asciiTheme="minorHAnsi" w:hAnsiTheme="minorHAnsi" w:cstheme="minorHAnsi"/>
          <w:b/>
          <w:bCs w:val="0"/>
          <w:i w:val="0"/>
          <w:iCs/>
          <w:sz w:val="28"/>
          <w:szCs w:val="28"/>
        </w:rPr>
      </w:pPr>
      <w:bookmarkStart w:id="14" w:name="_Toc151124205"/>
      <w:r w:rsidRPr="00295125">
        <w:rPr>
          <w:rFonts w:asciiTheme="minorHAnsi" w:hAnsiTheme="minorHAnsi" w:cstheme="minorHAnsi"/>
          <w:b/>
          <w:bCs w:val="0"/>
          <w:i w:val="0"/>
          <w:iCs/>
          <w:sz w:val="28"/>
          <w:szCs w:val="28"/>
        </w:rPr>
        <w:t xml:space="preserve">3.3.2 </w:t>
      </w:r>
      <w:r w:rsidR="003005C6" w:rsidRPr="00295125">
        <w:rPr>
          <w:rFonts w:asciiTheme="minorHAnsi" w:hAnsiTheme="minorHAnsi" w:cstheme="minorHAnsi"/>
          <w:b/>
          <w:bCs w:val="0"/>
          <w:i w:val="0"/>
          <w:iCs/>
          <w:sz w:val="28"/>
          <w:szCs w:val="28"/>
        </w:rPr>
        <w:t>Naar het lager onderwijs</w:t>
      </w:r>
      <w:bookmarkEnd w:id="14"/>
    </w:p>
    <w:p w14:paraId="5F334436" w14:textId="268F903B" w:rsidR="005F3CB3" w:rsidRDefault="005F3CB3" w:rsidP="00967A99">
      <w:pPr>
        <w:spacing w:line="240" w:lineRule="auto"/>
        <w:rPr>
          <w:shd w:val="clear" w:color="auto" w:fill="FFE599" w:themeFill="accent4" w:themeFillTint="66"/>
        </w:rPr>
      </w:pPr>
      <w:r>
        <w:t xml:space="preserve">Meestal stapt </w:t>
      </w:r>
      <w:r w:rsidR="00B86D47">
        <w:t>uw</w:t>
      </w:r>
      <w:r>
        <w:t xml:space="preserve"> kind over van de kleuterklas naar de lagere school als het 6 jaar is (of wordt voor 1 januari van het lopende schooljaar</w:t>
      </w:r>
      <w:r w:rsidRPr="00425204">
        <w:t xml:space="preserve">). </w:t>
      </w:r>
      <w:r w:rsidR="00EB54B7">
        <w:br/>
      </w:r>
      <w:r w:rsidRPr="00CF5FA7">
        <w:t xml:space="preserve">De </w:t>
      </w:r>
      <w:r w:rsidRPr="00C90804">
        <w:rPr>
          <w:b/>
          <w:bCs/>
        </w:rPr>
        <w:t xml:space="preserve">klassenraad </w:t>
      </w:r>
      <w:r w:rsidR="00025211">
        <w:t xml:space="preserve">heeft </w:t>
      </w:r>
      <w:r w:rsidRPr="00CF5FA7">
        <w:t>een belangrijke rol bij de toelating tot het lager onderwijs.</w:t>
      </w:r>
      <w:r w:rsidRPr="005D1753">
        <w:t xml:space="preserve"> </w:t>
      </w:r>
      <w:r w:rsidR="00EB54B7">
        <w:br/>
      </w:r>
      <w:r w:rsidRPr="00425204">
        <w:t xml:space="preserve">Het is belangrijk dat </w:t>
      </w:r>
      <w:r w:rsidR="00025211">
        <w:t>uw</w:t>
      </w:r>
      <w:r w:rsidRPr="00425204">
        <w:t xml:space="preserve"> kind in het voorafgaande schooljaar 290 halve dagen effectief aanwezig was in het kleuteronderwijs. Was </w:t>
      </w:r>
      <w:r w:rsidR="00F13DF7">
        <w:t>uw</w:t>
      </w:r>
      <w:r w:rsidRPr="00425204">
        <w:t xml:space="preserve"> kind geen 290 halve dagen effectief aanwezig</w:t>
      </w:r>
      <w:r w:rsidR="00684A9D">
        <w:t xml:space="preserve">, </w:t>
      </w:r>
      <w:r w:rsidRPr="00425204">
        <w:t>gelden er strengere toelatingsvoorwaarden tot het lager onderwijs.</w:t>
      </w:r>
    </w:p>
    <w:p w14:paraId="4CCCA5C1" w14:textId="0F6C4C8B" w:rsidR="005F3CB3" w:rsidRDefault="005F3CB3" w:rsidP="00967A99">
      <w:pPr>
        <w:spacing w:line="240" w:lineRule="auto"/>
        <w:rPr>
          <w:shd w:val="clear" w:color="auto" w:fill="FFE599" w:themeFill="accent4" w:themeFillTint="66"/>
        </w:rPr>
      </w:pPr>
      <w:r w:rsidRPr="00CF5FA7">
        <w:t>Misschien wil</w:t>
      </w:r>
      <w:r w:rsidR="00F13DF7">
        <w:t>t u uw</w:t>
      </w:r>
      <w:r w:rsidRPr="00CF5FA7">
        <w:t xml:space="preserve"> kind </w:t>
      </w:r>
      <w:r w:rsidRPr="00C90804">
        <w:rPr>
          <w:b/>
          <w:bCs/>
        </w:rPr>
        <w:t>vroeger naar het lager onderwijs</w:t>
      </w:r>
      <w:r w:rsidRPr="00CF5FA7">
        <w:t xml:space="preserve"> laten gaan.</w:t>
      </w:r>
      <w:r w:rsidRPr="00425204">
        <w:t xml:space="preserve"> D</w:t>
      </w:r>
      <w:r w:rsidR="0017653F">
        <w:t>i</w:t>
      </w:r>
      <w:r w:rsidRPr="00425204">
        <w:t xml:space="preserve">e overstap </w:t>
      </w:r>
      <w:r w:rsidR="00FE36B4">
        <w:t xml:space="preserve">wordt eerst goed met de school besproken en </w:t>
      </w:r>
      <w:r w:rsidRPr="00425204">
        <w:t>hangt dan af van de beslissing van de klassenraad</w:t>
      </w:r>
      <w:r w:rsidR="0017653F">
        <w:t>.</w:t>
      </w:r>
      <w:r w:rsidRPr="00425204">
        <w:t xml:space="preserve"> </w:t>
      </w:r>
    </w:p>
    <w:p w14:paraId="61FFCAA8" w14:textId="6E4A70D2" w:rsidR="005F3CB3" w:rsidRDefault="005F3CB3" w:rsidP="00967A99">
      <w:pPr>
        <w:spacing w:line="240" w:lineRule="auto"/>
      </w:pPr>
      <w:r>
        <w:t xml:space="preserve">Is </w:t>
      </w:r>
      <w:r w:rsidR="00FE36B4">
        <w:t>uw</w:t>
      </w:r>
      <w:r>
        <w:t xml:space="preserve"> kind al 6 jaar en voldoet het aan de toelatingsvoorwaarden, maar is het volgens </w:t>
      </w:r>
      <w:r w:rsidR="00FE36B4">
        <w:t>u</w:t>
      </w:r>
      <w:r>
        <w:t xml:space="preserve"> </w:t>
      </w:r>
      <w:r w:rsidR="00741095">
        <w:t xml:space="preserve">of de school </w:t>
      </w:r>
      <w:r w:rsidRPr="00032C92">
        <w:rPr>
          <w:b/>
          <w:bCs/>
        </w:rPr>
        <w:t>nog niet klaar voor de lagere school</w:t>
      </w:r>
      <w:r>
        <w:t xml:space="preserve">? </w:t>
      </w:r>
      <w:r w:rsidR="00C31878">
        <w:t xml:space="preserve"> Dan kan uw</w:t>
      </w:r>
      <w:r>
        <w:t xml:space="preserve"> kind nog maximaal één jaar kleuteronderwijs volgen</w:t>
      </w:r>
      <w:r w:rsidR="002D76B6">
        <w:t xml:space="preserve">.  </w:t>
      </w:r>
      <w:r w:rsidR="00DA647A">
        <w:br/>
      </w:r>
      <w:r w:rsidR="002D76B6">
        <w:t xml:space="preserve">Dit wordt </w:t>
      </w:r>
      <w:r w:rsidR="00733969">
        <w:t>vooraf en tijdig door de school voorgesteld</w:t>
      </w:r>
      <w:r w:rsidR="003D7488">
        <w:t>.  De</w:t>
      </w:r>
      <w:r w:rsidR="00733969">
        <w:t xml:space="preserve"> </w:t>
      </w:r>
      <w:r>
        <w:t xml:space="preserve">klassenraad  </w:t>
      </w:r>
      <w:r w:rsidR="003D7488">
        <w:t xml:space="preserve">geeft u </w:t>
      </w:r>
      <w:r w:rsidR="00C15A34">
        <w:t>hierover</w:t>
      </w:r>
      <w:r>
        <w:t xml:space="preserve"> een advies.</w:t>
      </w:r>
    </w:p>
    <w:p w14:paraId="20101FB3" w14:textId="6AA519B7" w:rsidR="005F3CB3" w:rsidRPr="002B1DB0" w:rsidRDefault="005F3CB3" w:rsidP="00967A99">
      <w:pPr>
        <w:spacing w:line="240" w:lineRule="auto"/>
        <w:rPr>
          <w:lang w:val="nl-NL" w:eastAsia="nl-NL"/>
        </w:rPr>
      </w:pPr>
      <w:r w:rsidRPr="002B1DB0">
        <w:rPr>
          <w:lang w:val="nl-NL" w:eastAsia="nl-NL"/>
        </w:rPr>
        <w:t xml:space="preserve">Op basis van ons pedagogisch project creëren </w:t>
      </w:r>
      <w:r>
        <w:rPr>
          <w:lang w:val="nl-NL" w:eastAsia="nl-NL"/>
        </w:rPr>
        <w:t>we</w:t>
      </w:r>
      <w:r w:rsidRPr="002B1DB0">
        <w:rPr>
          <w:lang w:val="nl-NL" w:eastAsia="nl-NL"/>
        </w:rPr>
        <w:t xml:space="preserve"> een leeromgeving waarin </w:t>
      </w:r>
      <w:r w:rsidR="003D769E">
        <w:rPr>
          <w:lang w:val="nl-NL" w:eastAsia="nl-NL"/>
        </w:rPr>
        <w:t>uw</w:t>
      </w:r>
      <w:r w:rsidRPr="002B1DB0">
        <w:rPr>
          <w:lang w:val="nl-NL" w:eastAsia="nl-NL"/>
        </w:rPr>
        <w:t xml:space="preserve"> kind een </w:t>
      </w:r>
      <w:r w:rsidRPr="00355E49">
        <w:rPr>
          <w:b/>
          <w:bCs/>
          <w:lang w:val="nl-NL" w:eastAsia="nl-NL"/>
        </w:rPr>
        <w:t>doorlopend</w:t>
      </w:r>
      <w:r w:rsidRPr="002B1DB0">
        <w:rPr>
          <w:lang w:val="nl-NL" w:eastAsia="nl-NL"/>
        </w:rPr>
        <w:t xml:space="preserve"> </w:t>
      </w:r>
      <w:r w:rsidRPr="00355E49">
        <w:rPr>
          <w:b/>
          <w:bCs/>
          <w:lang w:val="nl-NL" w:eastAsia="nl-NL"/>
        </w:rPr>
        <w:t xml:space="preserve">leerproces </w:t>
      </w:r>
      <w:r w:rsidR="003D769E">
        <w:rPr>
          <w:lang w:val="nl-NL" w:eastAsia="nl-NL"/>
        </w:rPr>
        <w:t>volgt</w:t>
      </w:r>
      <w:r w:rsidRPr="002B1DB0">
        <w:rPr>
          <w:lang w:val="nl-NL" w:eastAsia="nl-NL"/>
        </w:rPr>
        <w:t xml:space="preserve">. </w:t>
      </w:r>
      <w:r w:rsidR="003D769E">
        <w:rPr>
          <w:lang w:val="nl-NL" w:eastAsia="nl-NL"/>
        </w:rPr>
        <w:t xml:space="preserve"> </w:t>
      </w:r>
      <w:r w:rsidRPr="002B1DB0">
        <w:rPr>
          <w:lang w:val="nl-NL" w:eastAsia="nl-NL"/>
        </w:rPr>
        <w:t xml:space="preserve">We stemmen </w:t>
      </w:r>
      <w:r>
        <w:rPr>
          <w:lang w:val="nl-NL" w:eastAsia="nl-NL"/>
        </w:rPr>
        <w:t>de</w:t>
      </w:r>
      <w:r w:rsidRPr="002B1DB0">
        <w:rPr>
          <w:lang w:val="nl-NL" w:eastAsia="nl-NL"/>
        </w:rPr>
        <w:t xml:space="preserve"> </w:t>
      </w:r>
      <w:r>
        <w:rPr>
          <w:lang w:val="nl-NL" w:eastAsia="nl-NL"/>
        </w:rPr>
        <w:t>lessen</w:t>
      </w:r>
      <w:r w:rsidRPr="002B1DB0">
        <w:rPr>
          <w:lang w:val="nl-NL" w:eastAsia="nl-NL"/>
        </w:rPr>
        <w:t xml:space="preserve"> zoveel mogelijk af aan de voortgang in ontwikkeling van </w:t>
      </w:r>
      <w:r w:rsidR="003D769E">
        <w:rPr>
          <w:lang w:val="nl-NL" w:eastAsia="nl-NL"/>
        </w:rPr>
        <w:t>uw</w:t>
      </w:r>
      <w:r w:rsidRPr="002B1DB0">
        <w:rPr>
          <w:lang w:val="nl-NL" w:eastAsia="nl-NL"/>
        </w:rPr>
        <w:t xml:space="preserve"> kind.</w:t>
      </w:r>
    </w:p>
    <w:p w14:paraId="259CD3B2" w14:textId="2E4FA7FF" w:rsidR="005F3CB3" w:rsidRPr="002B1DB0" w:rsidRDefault="005F3CB3" w:rsidP="00967A99">
      <w:pPr>
        <w:spacing w:line="240" w:lineRule="auto"/>
        <w:ind w:right="-1"/>
        <w:rPr>
          <w:lang w:eastAsia="nl-NL"/>
        </w:rPr>
      </w:pPr>
      <w:r>
        <w:rPr>
          <w:lang w:val="nl-NL" w:eastAsia="nl-NL"/>
        </w:rPr>
        <w:t>De klassenraad beslis</w:t>
      </w:r>
      <w:r w:rsidR="000318B8">
        <w:rPr>
          <w:lang w:val="nl-NL" w:eastAsia="nl-NL"/>
        </w:rPr>
        <w:t xml:space="preserve">t </w:t>
      </w:r>
      <w:r>
        <w:rPr>
          <w:lang w:val="nl-NL" w:eastAsia="nl-NL"/>
        </w:rPr>
        <w:t xml:space="preserve">of </w:t>
      </w:r>
      <w:r w:rsidR="003D769E">
        <w:rPr>
          <w:lang w:val="nl-NL" w:eastAsia="nl-NL"/>
        </w:rPr>
        <w:t>uw</w:t>
      </w:r>
      <w:r>
        <w:rPr>
          <w:lang w:val="nl-NL" w:eastAsia="nl-NL"/>
        </w:rPr>
        <w:t xml:space="preserve"> kind </w:t>
      </w:r>
      <w:r w:rsidRPr="00BA25A2">
        <w:rPr>
          <w:b/>
          <w:bCs/>
          <w:lang w:val="nl-NL" w:eastAsia="nl-NL"/>
        </w:rPr>
        <w:t>wel of niet kan overgaan</w:t>
      </w:r>
      <w:r>
        <w:rPr>
          <w:lang w:val="nl-NL" w:eastAsia="nl-NL"/>
        </w:rPr>
        <w:t xml:space="preserve"> naar een volgend jaar</w:t>
      </w:r>
      <w:r w:rsidRPr="002B1DB0">
        <w:rPr>
          <w:lang w:val="nl-NL" w:eastAsia="nl-NL"/>
        </w:rPr>
        <w:t xml:space="preserve">. </w:t>
      </w:r>
      <w:r>
        <w:rPr>
          <w:lang w:val="nl-NL" w:eastAsia="nl-NL"/>
        </w:rPr>
        <w:t xml:space="preserve">De beslissing om niet over te gaan, </w:t>
      </w:r>
      <w:r w:rsidRPr="002B1DB0">
        <w:rPr>
          <w:lang w:val="nl-NL" w:eastAsia="nl-NL"/>
        </w:rPr>
        <w:t xml:space="preserve">nemen we omdat we ervan overtuigd zijn dat dit voor </w:t>
      </w:r>
      <w:r w:rsidR="00813C32">
        <w:rPr>
          <w:lang w:val="nl-NL" w:eastAsia="nl-NL"/>
        </w:rPr>
        <w:t>uw</w:t>
      </w:r>
      <w:r w:rsidRPr="002B1DB0">
        <w:rPr>
          <w:lang w:val="nl-NL" w:eastAsia="nl-NL"/>
        </w:rPr>
        <w:t xml:space="preserve"> kind de beste oplossing is. </w:t>
      </w:r>
      <w:r>
        <w:rPr>
          <w:lang w:eastAsia="nl-NL"/>
        </w:rPr>
        <w:t>We</w:t>
      </w:r>
      <w:r w:rsidRPr="002B1DB0">
        <w:rPr>
          <w:lang w:eastAsia="nl-NL"/>
        </w:rPr>
        <w:t xml:space="preserve"> </w:t>
      </w:r>
      <w:r>
        <w:rPr>
          <w:lang w:eastAsia="nl-NL"/>
        </w:rPr>
        <w:t>doen dat in</w:t>
      </w:r>
      <w:r w:rsidRPr="002B1DB0">
        <w:rPr>
          <w:lang w:eastAsia="nl-NL"/>
        </w:rPr>
        <w:t xml:space="preserve"> het belang van </w:t>
      </w:r>
      <w:r>
        <w:rPr>
          <w:lang w:eastAsia="nl-NL"/>
        </w:rPr>
        <w:t xml:space="preserve">de ontwikkeling van </w:t>
      </w:r>
      <w:r w:rsidR="00813C32">
        <w:rPr>
          <w:lang w:eastAsia="nl-NL"/>
        </w:rPr>
        <w:t>uw</w:t>
      </w:r>
      <w:r w:rsidRPr="002B1DB0">
        <w:rPr>
          <w:lang w:eastAsia="nl-NL"/>
        </w:rPr>
        <w:t xml:space="preserve"> kind. </w:t>
      </w:r>
      <w:r w:rsidRPr="002B1DB0">
        <w:rPr>
          <w:lang w:val="nl-NL" w:eastAsia="nl-NL"/>
        </w:rPr>
        <w:t xml:space="preserve">We motiveren die beslissing schriftelijk en lichten ze mondeling toe. </w:t>
      </w:r>
      <w:r>
        <w:rPr>
          <w:lang w:eastAsia="nl-NL"/>
        </w:rPr>
        <w:t>We</w:t>
      </w:r>
      <w:r w:rsidRPr="002B1DB0">
        <w:rPr>
          <w:lang w:eastAsia="nl-NL"/>
        </w:rPr>
        <w:t xml:space="preserve"> geven ook aan welke bijzondere aandachts</w:t>
      </w:r>
      <w:r>
        <w:rPr>
          <w:lang w:eastAsia="nl-NL"/>
        </w:rPr>
        <w:t>p</w:t>
      </w:r>
      <w:r w:rsidRPr="002B1DB0">
        <w:rPr>
          <w:lang w:eastAsia="nl-NL"/>
        </w:rPr>
        <w:t xml:space="preserve">unten er voor het volgende schooljaar voor </w:t>
      </w:r>
      <w:r w:rsidR="00813C32">
        <w:rPr>
          <w:lang w:eastAsia="nl-NL"/>
        </w:rPr>
        <w:t>uw</w:t>
      </w:r>
      <w:r w:rsidRPr="002B1DB0">
        <w:rPr>
          <w:lang w:eastAsia="nl-NL"/>
        </w:rPr>
        <w:t xml:space="preserve"> kind zijn.</w:t>
      </w:r>
    </w:p>
    <w:p w14:paraId="6AD7170F" w14:textId="77777777" w:rsidR="008C2D80" w:rsidRPr="00352D6C" w:rsidRDefault="008C2D80" w:rsidP="00967A99">
      <w:pPr>
        <w:pStyle w:val="Kop3"/>
        <w:ind w:left="0" w:firstLine="0"/>
        <w:rPr>
          <w:rFonts w:asciiTheme="minorHAnsi" w:hAnsiTheme="minorHAnsi" w:cstheme="minorHAnsi"/>
          <w:b/>
          <w:bCs w:val="0"/>
          <w:i w:val="0"/>
          <w:iCs/>
          <w:sz w:val="22"/>
          <w:szCs w:val="22"/>
        </w:rPr>
      </w:pPr>
    </w:p>
    <w:p w14:paraId="0C7219F3" w14:textId="46DDBE65" w:rsidR="005F3CB3" w:rsidRPr="00352D6C" w:rsidRDefault="006779B3" w:rsidP="00352D6C">
      <w:pPr>
        <w:pStyle w:val="Kop3"/>
        <w:rPr>
          <w:rFonts w:asciiTheme="minorHAnsi" w:hAnsiTheme="minorHAnsi" w:cstheme="minorHAnsi"/>
          <w:b/>
          <w:bCs w:val="0"/>
          <w:i w:val="0"/>
          <w:iCs/>
          <w:sz w:val="28"/>
          <w:szCs w:val="28"/>
        </w:rPr>
      </w:pPr>
      <w:bookmarkStart w:id="15" w:name="_Toc151124206"/>
      <w:r w:rsidRPr="00352D6C">
        <w:rPr>
          <w:rFonts w:asciiTheme="minorHAnsi" w:hAnsiTheme="minorHAnsi" w:cstheme="minorHAnsi"/>
          <w:b/>
          <w:bCs w:val="0"/>
          <w:i w:val="0"/>
          <w:iCs/>
          <w:sz w:val="28"/>
          <w:szCs w:val="28"/>
        </w:rPr>
        <w:t xml:space="preserve">3.3.3 </w:t>
      </w:r>
      <w:r w:rsidR="005F3CB3" w:rsidRPr="00352D6C">
        <w:rPr>
          <w:rFonts w:asciiTheme="minorHAnsi" w:hAnsiTheme="minorHAnsi" w:cstheme="minorHAnsi"/>
          <w:b/>
          <w:bCs w:val="0"/>
          <w:i w:val="0"/>
          <w:iCs/>
          <w:sz w:val="28"/>
          <w:szCs w:val="28"/>
        </w:rPr>
        <w:t>Indeling in leerlingengroepen</w:t>
      </w:r>
      <w:bookmarkEnd w:id="15"/>
    </w:p>
    <w:p w14:paraId="20895E64" w14:textId="47AF849F" w:rsidR="005E5642" w:rsidRDefault="00732C0E" w:rsidP="00967A99">
      <w:pPr>
        <w:spacing w:line="240" w:lineRule="auto"/>
        <w:rPr>
          <w:lang w:val="nl-NL" w:eastAsia="nl-NL"/>
        </w:rPr>
      </w:pPr>
      <w:r>
        <w:rPr>
          <w:lang w:val="nl-NL" w:eastAsia="nl-NL"/>
        </w:rPr>
        <w:t>De school beslist</w:t>
      </w:r>
      <w:r w:rsidR="005F3CB3" w:rsidRPr="002B1DB0">
        <w:rPr>
          <w:lang w:val="nl-NL" w:eastAsia="nl-NL"/>
        </w:rPr>
        <w:t xml:space="preserve"> in </w:t>
      </w:r>
      <w:r w:rsidR="005F3CB3" w:rsidRPr="00147C45">
        <w:rPr>
          <w:b/>
          <w:bCs/>
          <w:lang w:val="nl-NL" w:eastAsia="nl-NL"/>
        </w:rPr>
        <w:t>welke leerlingengroep</w:t>
      </w:r>
      <w:r w:rsidR="005E5642" w:rsidRPr="00147C45">
        <w:rPr>
          <w:b/>
          <w:bCs/>
          <w:lang w:val="nl-NL" w:eastAsia="nl-NL"/>
        </w:rPr>
        <w:t>/klas</w:t>
      </w:r>
      <w:r w:rsidR="005F3CB3" w:rsidRPr="002B1DB0">
        <w:rPr>
          <w:lang w:val="nl-NL" w:eastAsia="nl-NL"/>
        </w:rPr>
        <w:t xml:space="preserve"> </w:t>
      </w:r>
      <w:r w:rsidR="004C32B7">
        <w:rPr>
          <w:lang w:val="nl-NL" w:eastAsia="nl-NL"/>
        </w:rPr>
        <w:t>uw</w:t>
      </w:r>
      <w:r w:rsidR="005F3CB3" w:rsidRPr="002B1DB0">
        <w:rPr>
          <w:lang w:val="nl-NL" w:eastAsia="nl-NL"/>
        </w:rPr>
        <w:t xml:space="preserve"> kind, die in de loop van zijn </w:t>
      </w:r>
      <w:r w:rsidR="005F3CB3">
        <w:rPr>
          <w:lang w:val="nl-NL" w:eastAsia="nl-NL"/>
        </w:rPr>
        <w:t>onderwijsloopbaan</w:t>
      </w:r>
      <w:r w:rsidR="005F3CB3" w:rsidRPr="002B1DB0">
        <w:rPr>
          <w:lang w:val="nl-NL" w:eastAsia="nl-NL"/>
        </w:rPr>
        <w:t xml:space="preserve"> van school verandert, terechtkomt. Ook bij de overgang naar een ander jaar </w:t>
      </w:r>
      <w:r w:rsidR="005F3CB3">
        <w:rPr>
          <w:lang w:val="nl-NL" w:eastAsia="nl-NL"/>
        </w:rPr>
        <w:t>met meerdere klassen</w:t>
      </w:r>
      <w:r w:rsidR="00601D55">
        <w:rPr>
          <w:lang w:val="nl-NL" w:eastAsia="nl-NL"/>
        </w:rPr>
        <w:t>,</w:t>
      </w:r>
      <w:r w:rsidR="005F3CB3">
        <w:rPr>
          <w:lang w:val="nl-NL" w:eastAsia="nl-NL"/>
        </w:rPr>
        <w:t xml:space="preserve"> </w:t>
      </w:r>
      <w:r w:rsidR="005F3CB3" w:rsidRPr="002B1DB0">
        <w:rPr>
          <w:lang w:val="nl-NL" w:eastAsia="nl-NL"/>
        </w:rPr>
        <w:t xml:space="preserve">beslissen wij autonoom in welke groep </w:t>
      </w:r>
      <w:r>
        <w:rPr>
          <w:lang w:val="nl-NL" w:eastAsia="nl-NL"/>
        </w:rPr>
        <w:t>uw</w:t>
      </w:r>
      <w:r w:rsidR="005F3CB3" w:rsidRPr="002B1DB0">
        <w:rPr>
          <w:lang w:val="nl-NL" w:eastAsia="nl-NL"/>
        </w:rPr>
        <w:t xml:space="preserve"> kind zal zitten.</w:t>
      </w:r>
      <w:r w:rsidR="005F3CB3">
        <w:rPr>
          <w:lang w:val="nl-NL" w:eastAsia="nl-NL"/>
        </w:rPr>
        <w:t xml:space="preserve"> </w:t>
      </w:r>
      <w:r w:rsidR="005E5642" w:rsidRPr="006B1B86">
        <w:rPr>
          <w:rFonts w:cstheme="minorHAnsi"/>
        </w:rPr>
        <w:t xml:space="preserve">Onze leraren, zorgleraren en zorgcoördinator maken elk jaar veel werk van de klasindeling.  </w:t>
      </w:r>
      <w:r w:rsidR="005E5642" w:rsidRPr="006B1B86">
        <w:t>Zij werken voor hun klassen samen een voorstel uit voor het nieuwe schooljaar rekening houdend met de mogelijkheden</w:t>
      </w:r>
      <w:r w:rsidR="00582E5C">
        <w:t xml:space="preserve"> </w:t>
      </w:r>
      <w:r w:rsidR="005E5642" w:rsidRPr="006B1B86">
        <w:t>van ieder kind</w:t>
      </w:r>
      <w:r w:rsidR="00582E5C">
        <w:t>,</w:t>
      </w:r>
      <w:r w:rsidR="005E5642" w:rsidRPr="006B1B86">
        <w:t xml:space="preserve"> verdeling jongens-meisjes, relaties binnen de klas, specifieke aandachtspunten, noodzaak van een continue aanpak en begeleiding van kinderen</w:t>
      </w:r>
      <w:r w:rsidR="008969AB">
        <w:t>.</w:t>
      </w:r>
    </w:p>
    <w:p w14:paraId="0ABE884A" w14:textId="38D70A72" w:rsidR="009F0C8D" w:rsidRDefault="005F3CB3" w:rsidP="00967A99">
      <w:pPr>
        <w:spacing w:line="240" w:lineRule="auto"/>
        <w:rPr>
          <w:lang w:val="nl-NL" w:eastAsia="nl-NL"/>
        </w:rPr>
      </w:pPr>
      <w:r>
        <w:rPr>
          <w:lang w:val="nl-NL" w:eastAsia="nl-NL"/>
        </w:rPr>
        <w:t xml:space="preserve">Soms delen we </w:t>
      </w:r>
      <w:r w:rsidR="000517B8">
        <w:rPr>
          <w:lang w:val="nl-NL" w:eastAsia="nl-NL"/>
        </w:rPr>
        <w:t xml:space="preserve">tijdens het schooljaar </w:t>
      </w:r>
      <w:r w:rsidR="00336ED2">
        <w:rPr>
          <w:lang w:val="nl-NL" w:eastAsia="nl-NL"/>
        </w:rPr>
        <w:t>een</w:t>
      </w:r>
      <w:r>
        <w:rPr>
          <w:lang w:val="nl-NL" w:eastAsia="nl-NL"/>
        </w:rPr>
        <w:t xml:space="preserve"> l</w:t>
      </w:r>
      <w:r w:rsidRPr="002B1DB0">
        <w:rPr>
          <w:lang w:val="nl-NL" w:eastAsia="nl-NL"/>
        </w:rPr>
        <w:t xml:space="preserve">eerlingengroep </w:t>
      </w:r>
      <w:r>
        <w:rPr>
          <w:lang w:val="nl-NL" w:eastAsia="nl-NL"/>
        </w:rPr>
        <w:t xml:space="preserve">opnieuw in als er nieuwe leerlingen bij komen </w:t>
      </w:r>
      <w:r w:rsidR="00DA647A">
        <w:rPr>
          <w:lang w:val="nl-NL" w:eastAsia="nl-NL"/>
        </w:rPr>
        <w:br/>
      </w:r>
      <w:r w:rsidRPr="002B1DB0">
        <w:rPr>
          <w:lang w:val="nl-NL" w:eastAsia="nl-NL"/>
        </w:rPr>
        <w:t>(bv. in de kleuterschool na een instapdatum).</w:t>
      </w:r>
    </w:p>
    <w:p w14:paraId="572092FA" w14:textId="77777777" w:rsidR="00896F6A" w:rsidRDefault="00896F6A" w:rsidP="00967A99">
      <w:pPr>
        <w:spacing w:line="240" w:lineRule="auto"/>
        <w:rPr>
          <w:rFonts w:cstheme="minorHAnsi"/>
          <w:b/>
          <w:bCs/>
          <w:sz w:val="28"/>
          <w:szCs w:val="28"/>
        </w:rPr>
      </w:pPr>
    </w:p>
    <w:p w14:paraId="55442C96" w14:textId="77777777" w:rsidR="00896F6A" w:rsidRDefault="00896F6A" w:rsidP="00967A99">
      <w:pPr>
        <w:spacing w:line="240" w:lineRule="auto"/>
        <w:rPr>
          <w:rFonts w:cstheme="minorHAnsi"/>
          <w:b/>
          <w:bCs/>
          <w:sz w:val="28"/>
          <w:szCs w:val="28"/>
        </w:rPr>
      </w:pPr>
    </w:p>
    <w:p w14:paraId="71878EB1" w14:textId="5326FEFF" w:rsidR="005F3CB3" w:rsidRPr="00C602B1" w:rsidRDefault="006779B3" w:rsidP="00C602B1">
      <w:pPr>
        <w:pStyle w:val="Kop3"/>
        <w:rPr>
          <w:rFonts w:asciiTheme="minorHAnsi" w:hAnsiTheme="minorHAnsi" w:cstheme="minorHAnsi"/>
          <w:b/>
          <w:bCs w:val="0"/>
          <w:i w:val="0"/>
          <w:iCs/>
          <w:sz w:val="28"/>
          <w:szCs w:val="28"/>
        </w:rPr>
      </w:pPr>
      <w:bookmarkStart w:id="16" w:name="_Toc151124207"/>
      <w:r w:rsidRPr="00C602B1">
        <w:rPr>
          <w:rFonts w:asciiTheme="minorHAnsi" w:hAnsiTheme="minorHAnsi" w:cstheme="minorHAnsi"/>
          <w:b/>
          <w:bCs w:val="0"/>
          <w:i w:val="0"/>
          <w:iCs/>
          <w:sz w:val="28"/>
          <w:szCs w:val="28"/>
        </w:rPr>
        <w:lastRenderedPageBreak/>
        <w:t xml:space="preserve">3.3.4 </w:t>
      </w:r>
      <w:r w:rsidR="005F3CB3" w:rsidRPr="00C602B1">
        <w:rPr>
          <w:rFonts w:asciiTheme="minorHAnsi" w:hAnsiTheme="minorHAnsi" w:cstheme="minorHAnsi"/>
          <w:b/>
          <w:bCs w:val="0"/>
          <w:i w:val="0"/>
          <w:iCs/>
          <w:sz w:val="28"/>
          <w:szCs w:val="28"/>
        </w:rPr>
        <w:t>Langer in het lager onderwijs</w:t>
      </w:r>
      <w:bookmarkEnd w:id="16"/>
    </w:p>
    <w:p w14:paraId="787A2232" w14:textId="5CAE5500" w:rsidR="005F3CB3" w:rsidRPr="00E4645D" w:rsidRDefault="005F3CB3" w:rsidP="00967A99">
      <w:pPr>
        <w:spacing w:line="240" w:lineRule="auto"/>
        <w:rPr>
          <w:lang w:val="nl-NL" w:eastAsia="nl-NL"/>
        </w:rPr>
      </w:pPr>
      <w:r w:rsidRPr="00E4645D">
        <w:rPr>
          <w:lang w:val="nl-NL" w:eastAsia="nl-NL"/>
        </w:rPr>
        <w:t xml:space="preserve">Nadat </w:t>
      </w:r>
      <w:r w:rsidR="00336ED2">
        <w:rPr>
          <w:lang w:val="nl-NL" w:eastAsia="nl-NL"/>
        </w:rPr>
        <w:t>uw</w:t>
      </w:r>
      <w:r w:rsidRPr="00E4645D">
        <w:rPr>
          <w:lang w:val="nl-NL" w:eastAsia="nl-NL"/>
        </w:rPr>
        <w:t xml:space="preserve"> kind het getuigschrift basisonderwijs heeft behaald, kan het </w:t>
      </w:r>
      <w:r w:rsidRPr="00DC1CA4">
        <w:rPr>
          <w:b/>
          <w:bCs/>
          <w:lang w:val="nl-NL" w:eastAsia="nl-NL"/>
        </w:rPr>
        <w:t>geen lager onderwijs</w:t>
      </w:r>
      <w:r w:rsidRPr="00E4645D">
        <w:rPr>
          <w:lang w:val="nl-NL" w:eastAsia="nl-NL"/>
        </w:rPr>
        <w:t xml:space="preserve"> meer volgen, tenzij </w:t>
      </w:r>
      <w:r>
        <w:rPr>
          <w:lang w:val="nl-NL" w:eastAsia="nl-NL"/>
        </w:rPr>
        <w:t xml:space="preserve">de </w:t>
      </w:r>
      <w:r w:rsidRPr="00CF5FA7">
        <w:rPr>
          <w:lang w:val="nl-NL" w:eastAsia="nl-NL"/>
        </w:rPr>
        <w:t xml:space="preserve">klassenraad van de school waar </w:t>
      </w:r>
      <w:r w:rsidR="00E915CB">
        <w:rPr>
          <w:lang w:val="nl-NL" w:eastAsia="nl-NL"/>
        </w:rPr>
        <w:t>uw</w:t>
      </w:r>
      <w:r w:rsidRPr="00CF5FA7">
        <w:rPr>
          <w:lang w:val="nl-NL" w:eastAsia="nl-NL"/>
        </w:rPr>
        <w:t xml:space="preserve"> kind het voorafgaande schooljaar lager onderwijs volgde een gunstig advies geeft. </w:t>
      </w:r>
      <w:r w:rsidR="00DA647A">
        <w:rPr>
          <w:lang w:val="nl-NL" w:eastAsia="nl-NL"/>
        </w:rPr>
        <w:br/>
      </w:r>
      <w:r w:rsidRPr="00CF5FA7">
        <w:rPr>
          <w:lang w:val="nl-NL" w:eastAsia="nl-NL"/>
        </w:rPr>
        <w:t xml:space="preserve">De klassenraad geeft dit advies op </w:t>
      </w:r>
      <w:r w:rsidR="00EB5F53">
        <w:rPr>
          <w:lang w:val="nl-NL" w:eastAsia="nl-NL"/>
        </w:rPr>
        <w:t>uw</w:t>
      </w:r>
      <w:r w:rsidRPr="00CF5FA7">
        <w:rPr>
          <w:lang w:val="nl-NL" w:eastAsia="nl-NL"/>
        </w:rPr>
        <w:t xml:space="preserve"> vraag. </w:t>
      </w:r>
      <w:r w:rsidRPr="00CF5FA7">
        <w:t>Na kennisneming van en toelichting bij het advies van de klassenraad neem</w:t>
      </w:r>
      <w:r w:rsidR="00672362">
        <w:t xml:space="preserve">t u </w:t>
      </w:r>
      <w:r w:rsidRPr="00CF5FA7">
        <w:t>als ouder een beslissing.</w:t>
      </w:r>
    </w:p>
    <w:p w14:paraId="0E657745" w14:textId="77777777" w:rsidR="002E1FF4" w:rsidRDefault="005F3CB3" w:rsidP="00967A99">
      <w:pPr>
        <w:spacing w:line="240" w:lineRule="auto"/>
        <w:rPr>
          <w:strike/>
          <w:lang w:eastAsia="nl-NL"/>
        </w:rPr>
      </w:pPr>
      <w:r w:rsidRPr="00E4645D">
        <w:rPr>
          <w:lang w:val="nl-NL" w:eastAsia="nl-NL"/>
        </w:rPr>
        <w:t xml:space="preserve">Wordt </w:t>
      </w:r>
      <w:r w:rsidR="00672362">
        <w:rPr>
          <w:lang w:val="nl-NL" w:eastAsia="nl-NL"/>
        </w:rPr>
        <w:t>uw</w:t>
      </w:r>
      <w:r w:rsidRPr="00E4645D">
        <w:rPr>
          <w:lang w:val="nl-NL" w:eastAsia="nl-NL"/>
        </w:rPr>
        <w:t xml:space="preserve"> kind </w:t>
      </w:r>
      <w:r w:rsidRPr="00DC1CA4">
        <w:rPr>
          <w:b/>
          <w:bCs/>
          <w:lang w:val="nl-NL" w:eastAsia="nl-NL"/>
        </w:rPr>
        <w:t>14 jaar</w:t>
      </w:r>
      <w:r w:rsidRPr="00E4645D">
        <w:rPr>
          <w:lang w:val="nl-NL" w:eastAsia="nl-NL"/>
        </w:rPr>
        <w:t xml:space="preserve"> voor 1 januari van het lopende schooljaar</w:t>
      </w:r>
      <w:r w:rsidR="00DD6B0B">
        <w:rPr>
          <w:lang w:val="nl-NL" w:eastAsia="nl-NL"/>
        </w:rPr>
        <w:t xml:space="preserve">, </w:t>
      </w:r>
      <w:r w:rsidRPr="00E4645D">
        <w:rPr>
          <w:lang w:val="nl-NL" w:eastAsia="nl-NL"/>
        </w:rPr>
        <w:t xml:space="preserve">kan het nog één schooljaar lager onderwijs volgen. Daarvoor is wel een gunstig advies van de klassenraad </w:t>
      </w:r>
      <w:r w:rsidRPr="00CF5FA7">
        <w:rPr>
          <w:lang w:val="nl-NL" w:eastAsia="nl-NL"/>
        </w:rPr>
        <w:t xml:space="preserve">waar </w:t>
      </w:r>
      <w:r w:rsidR="00C248E4">
        <w:rPr>
          <w:lang w:val="nl-NL" w:eastAsia="nl-NL"/>
        </w:rPr>
        <w:t>uw</w:t>
      </w:r>
      <w:r w:rsidRPr="00CF5FA7">
        <w:rPr>
          <w:lang w:val="nl-NL" w:eastAsia="nl-NL"/>
        </w:rPr>
        <w:t xml:space="preserve"> kind het voorafgaande schooljaar lager onderwijs volgde nodig</w:t>
      </w:r>
      <w:r w:rsidR="00EB5F53">
        <w:rPr>
          <w:lang w:val="nl-NL" w:eastAsia="nl-NL"/>
        </w:rPr>
        <w:t xml:space="preserve">.  De klassenraad geeft </w:t>
      </w:r>
      <w:r w:rsidRPr="001C33FF">
        <w:rPr>
          <w:lang w:val="nl-NL" w:eastAsia="nl-NL"/>
        </w:rPr>
        <w:t>dit advies op uw vraa</w:t>
      </w:r>
      <w:r w:rsidR="002F4895">
        <w:rPr>
          <w:lang w:val="nl-NL" w:eastAsia="nl-NL"/>
        </w:rPr>
        <w:t xml:space="preserve">g of op eigen initiatief.  </w:t>
      </w:r>
      <w:r w:rsidRPr="001C33FF">
        <w:rPr>
          <w:lang w:eastAsia="nl-NL"/>
        </w:rPr>
        <w:t xml:space="preserve">Na kennisneming van en toelichting </w:t>
      </w:r>
      <w:r w:rsidRPr="00EB5F53">
        <w:rPr>
          <w:lang w:eastAsia="nl-NL"/>
        </w:rPr>
        <w:t>bi</w:t>
      </w:r>
      <w:r w:rsidR="00EB5F53">
        <w:rPr>
          <w:lang w:eastAsia="nl-NL"/>
        </w:rPr>
        <w:t>j het advies v</w:t>
      </w:r>
      <w:r w:rsidRPr="001C33FF">
        <w:rPr>
          <w:lang w:eastAsia="nl-NL"/>
        </w:rPr>
        <w:t>an de klassenraad neem</w:t>
      </w:r>
      <w:r w:rsidR="00C15697">
        <w:rPr>
          <w:lang w:eastAsia="nl-NL"/>
        </w:rPr>
        <w:t>t u</w:t>
      </w:r>
      <w:r w:rsidRPr="001C33FF">
        <w:rPr>
          <w:lang w:eastAsia="nl-NL"/>
        </w:rPr>
        <w:t xml:space="preserve"> als ouder een beslissing.</w:t>
      </w:r>
    </w:p>
    <w:p w14:paraId="1AE97ACC" w14:textId="3E4CD09E" w:rsidR="005F3CB3" w:rsidRDefault="00C15697" w:rsidP="00896F6A">
      <w:pPr>
        <w:spacing w:line="240" w:lineRule="auto"/>
        <w:ind w:right="-142"/>
        <w:rPr>
          <w:lang w:val="nl-NL" w:eastAsia="nl-NL"/>
        </w:rPr>
      </w:pPr>
      <w:r>
        <w:rPr>
          <w:lang w:val="nl-NL" w:eastAsia="nl-NL"/>
        </w:rPr>
        <w:t>Uw</w:t>
      </w:r>
      <w:r w:rsidR="005F3CB3">
        <w:rPr>
          <w:lang w:val="nl-NL" w:eastAsia="nl-NL"/>
        </w:rPr>
        <w:t xml:space="preserve"> kind kan geen lager onderwijs meer volgen als het </w:t>
      </w:r>
      <w:r w:rsidR="005F3CB3" w:rsidRPr="00DC1CA4">
        <w:rPr>
          <w:b/>
          <w:bCs/>
          <w:lang w:val="nl-NL" w:eastAsia="nl-NL"/>
        </w:rPr>
        <w:t>15 jaar</w:t>
      </w:r>
      <w:r w:rsidR="005F3CB3">
        <w:rPr>
          <w:lang w:val="nl-NL" w:eastAsia="nl-NL"/>
        </w:rPr>
        <w:t xml:space="preserve"> wordt voor 1 januari van het lopende</w:t>
      </w:r>
      <w:r w:rsidR="00896F6A">
        <w:rPr>
          <w:lang w:val="nl-NL" w:eastAsia="nl-NL"/>
        </w:rPr>
        <w:t xml:space="preserve"> </w:t>
      </w:r>
      <w:r w:rsidR="005F3CB3">
        <w:rPr>
          <w:lang w:val="nl-NL" w:eastAsia="nl-NL"/>
        </w:rPr>
        <w:t>schooljaar.</w:t>
      </w:r>
    </w:p>
    <w:p w14:paraId="1FA82655" w14:textId="77777777" w:rsidR="00DC1CA4" w:rsidRPr="00C15697" w:rsidRDefault="00DC1CA4" w:rsidP="00967A99">
      <w:pPr>
        <w:spacing w:line="240" w:lineRule="auto"/>
        <w:rPr>
          <w:strike/>
          <w:lang w:val="nl-NL" w:eastAsia="nl-NL"/>
        </w:rPr>
      </w:pPr>
    </w:p>
    <w:p w14:paraId="0A18AB4C" w14:textId="5FB95F10" w:rsidR="005F3CB3" w:rsidRPr="00C602B1" w:rsidRDefault="006779B3" w:rsidP="00C602B1">
      <w:pPr>
        <w:pStyle w:val="Kop3"/>
        <w:rPr>
          <w:rFonts w:asciiTheme="minorHAnsi" w:hAnsiTheme="minorHAnsi" w:cstheme="minorHAnsi"/>
          <w:b/>
          <w:bCs w:val="0"/>
          <w:i w:val="0"/>
          <w:iCs/>
          <w:sz w:val="28"/>
          <w:szCs w:val="28"/>
        </w:rPr>
      </w:pPr>
      <w:bookmarkStart w:id="17" w:name="_Toc151124208"/>
      <w:r w:rsidRPr="00C602B1">
        <w:rPr>
          <w:rFonts w:asciiTheme="minorHAnsi" w:hAnsiTheme="minorHAnsi" w:cstheme="minorHAnsi"/>
          <w:b/>
          <w:bCs w:val="0"/>
          <w:i w:val="0"/>
          <w:iCs/>
          <w:sz w:val="28"/>
          <w:szCs w:val="28"/>
        </w:rPr>
        <w:t>3.</w:t>
      </w:r>
      <w:r w:rsidR="009D7B6D" w:rsidRPr="00C602B1">
        <w:rPr>
          <w:rFonts w:asciiTheme="minorHAnsi" w:hAnsiTheme="minorHAnsi" w:cstheme="minorHAnsi"/>
          <w:b/>
          <w:bCs w:val="0"/>
          <w:i w:val="0"/>
          <w:iCs/>
          <w:sz w:val="28"/>
          <w:szCs w:val="28"/>
        </w:rPr>
        <w:t xml:space="preserve">3.5 </w:t>
      </w:r>
      <w:r w:rsidR="005F3CB3" w:rsidRPr="00C602B1">
        <w:rPr>
          <w:rFonts w:asciiTheme="minorHAnsi" w:hAnsiTheme="minorHAnsi" w:cstheme="minorHAnsi"/>
          <w:b/>
          <w:bCs w:val="0"/>
          <w:i w:val="0"/>
          <w:iCs/>
          <w:sz w:val="28"/>
          <w:szCs w:val="28"/>
        </w:rPr>
        <w:t>Uitschrijving</w:t>
      </w:r>
      <w:bookmarkEnd w:id="17"/>
    </w:p>
    <w:p w14:paraId="3A56451D" w14:textId="26FFDAE9" w:rsidR="005F3CB3" w:rsidRPr="00630F82" w:rsidRDefault="005F3CB3" w:rsidP="00967A99">
      <w:pPr>
        <w:spacing w:after="120" w:line="240" w:lineRule="auto"/>
        <w:rPr>
          <w:rFonts w:cstheme="minorHAnsi"/>
        </w:rPr>
      </w:pPr>
      <w:r w:rsidRPr="00630F82">
        <w:rPr>
          <w:rFonts w:cstheme="minorHAnsi"/>
        </w:rPr>
        <w:t xml:space="preserve">Eenmaal ingeschreven, blijft </w:t>
      </w:r>
      <w:r w:rsidR="00802FDC">
        <w:rPr>
          <w:rFonts w:cstheme="minorHAnsi"/>
        </w:rPr>
        <w:t>uw</w:t>
      </w:r>
      <w:r w:rsidRPr="00630F82">
        <w:rPr>
          <w:rFonts w:cstheme="minorHAnsi"/>
        </w:rPr>
        <w:t xml:space="preserve"> kind </w:t>
      </w:r>
      <w:r w:rsidR="007460E4">
        <w:rPr>
          <w:rFonts w:cstheme="minorHAnsi"/>
        </w:rPr>
        <w:t xml:space="preserve"> </w:t>
      </w:r>
      <w:r w:rsidRPr="00630F82">
        <w:rPr>
          <w:rFonts w:cstheme="minorHAnsi"/>
        </w:rPr>
        <w:t xml:space="preserve">ook de volgende schooljaren bij ons ingeschreven. </w:t>
      </w:r>
      <w:r w:rsidR="007460E4">
        <w:rPr>
          <w:rFonts w:cstheme="minorHAnsi"/>
        </w:rPr>
        <w:t xml:space="preserve"> </w:t>
      </w:r>
      <w:r w:rsidR="00DA647A">
        <w:rPr>
          <w:rFonts w:cstheme="minorHAnsi"/>
        </w:rPr>
        <w:br/>
      </w:r>
      <w:r w:rsidRPr="00630F82">
        <w:rPr>
          <w:rFonts w:cstheme="minorHAnsi"/>
        </w:rPr>
        <w:t>De inschrijving stopt enke</w:t>
      </w:r>
      <w:r w:rsidR="00633FFB">
        <w:rPr>
          <w:rFonts w:cstheme="minorHAnsi"/>
        </w:rPr>
        <w:t xml:space="preserve">l </w:t>
      </w:r>
      <w:r w:rsidR="00633FFB" w:rsidRPr="005E30BA">
        <w:rPr>
          <w:rFonts w:cstheme="minorHAnsi"/>
          <w:b/>
          <w:bCs/>
        </w:rPr>
        <w:t>als één van de volgende situaties zich voordoet.</w:t>
      </w:r>
    </w:p>
    <w:p w14:paraId="1AA63344" w14:textId="67F90B8C" w:rsidR="005F3CB3" w:rsidRDefault="00FC5DE2"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802FDC">
        <w:rPr>
          <w:rFonts w:asciiTheme="minorHAnsi" w:hAnsiTheme="minorHAnsi" w:cstheme="minorHAnsi"/>
          <w:color w:val="auto"/>
          <w:sz w:val="22"/>
          <w:szCs w:val="22"/>
        </w:rPr>
        <w:t>Uw</w:t>
      </w:r>
      <w:r w:rsidR="005F3CB3" w:rsidRPr="00630F82">
        <w:rPr>
          <w:rFonts w:asciiTheme="minorHAnsi" w:hAnsiTheme="minorHAnsi" w:cstheme="minorHAnsi"/>
          <w:color w:val="auto"/>
          <w:sz w:val="22"/>
          <w:szCs w:val="22"/>
        </w:rPr>
        <w:t xml:space="preserve"> kin</w:t>
      </w:r>
      <w:r w:rsidR="00510F3E">
        <w:rPr>
          <w:rFonts w:asciiTheme="minorHAnsi" w:hAnsiTheme="minorHAnsi" w:cstheme="minorHAnsi"/>
          <w:color w:val="auto"/>
          <w:sz w:val="22"/>
          <w:szCs w:val="22"/>
        </w:rPr>
        <w:t>d verlaat</w:t>
      </w:r>
      <w:r w:rsidR="005D2F5D">
        <w:rPr>
          <w:rFonts w:asciiTheme="minorHAnsi" w:hAnsiTheme="minorHAnsi" w:cstheme="minorHAnsi"/>
          <w:color w:val="auto"/>
          <w:sz w:val="22"/>
          <w:szCs w:val="22"/>
        </w:rPr>
        <w:t xml:space="preserve"> </w:t>
      </w:r>
      <w:r w:rsidR="005F3CB3" w:rsidRPr="00630F82">
        <w:rPr>
          <w:rFonts w:asciiTheme="minorHAnsi" w:hAnsiTheme="minorHAnsi" w:cstheme="minorHAnsi"/>
          <w:color w:val="auto"/>
          <w:sz w:val="22"/>
          <w:szCs w:val="22"/>
        </w:rPr>
        <w:t>zelf onze school.</w:t>
      </w:r>
    </w:p>
    <w:p w14:paraId="50026F05" w14:textId="77777777" w:rsidR="00333C98" w:rsidRDefault="00333C98" w:rsidP="00967A99">
      <w:pPr>
        <w:pStyle w:val="Opsomming"/>
        <w:numPr>
          <w:ilvl w:val="0"/>
          <w:numId w:val="0"/>
        </w:numPr>
        <w:spacing w:line="240" w:lineRule="auto"/>
        <w:ind w:left="340"/>
        <w:rPr>
          <w:rFonts w:asciiTheme="minorHAnsi" w:hAnsiTheme="minorHAnsi" w:cstheme="minorHAnsi"/>
          <w:color w:val="auto"/>
          <w:sz w:val="22"/>
          <w:szCs w:val="22"/>
        </w:rPr>
      </w:pPr>
    </w:p>
    <w:p w14:paraId="677B6026" w14:textId="583CF2CB" w:rsidR="005E30BA" w:rsidRDefault="00FC5DE2"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5E30BA">
        <w:rPr>
          <w:rFonts w:asciiTheme="minorHAnsi" w:hAnsiTheme="minorHAnsi" w:cstheme="minorHAnsi"/>
          <w:color w:val="auto"/>
          <w:sz w:val="22"/>
          <w:szCs w:val="22"/>
        </w:rPr>
        <w:t>Uw kind voldoet niet langer aan de toelatingsvoorwaarden.</w:t>
      </w:r>
    </w:p>
    <w:p w14:paraId="627E7666" w14:textId="77777777" w:rsidR="00333C98" w:rsidRPr="00630F82" w:rsidRDefault="00333C98" w:rsidP="00967A99">
      <w:pPr>
        <w:pStyle w:val="Opsomming"/>
        <w:numPr>
          <w:ilvl w:val="0"/>
          <w:numId w:val="0"/>
        </w:numPr>
        <w:spacing w:line="240" w:lineRule="auto"/>
        <w:rPr>
          <w:rFonts w:asciiTheme="minorHAnsi" w:hAnsiTheme="minorHAnsi" w:cstheme="minorHAnsi"/>
          <w:color w:val="auto"/>
          <w:sz w:val="22"/>
          <w:szCs w:val="22"/>
        </w:rPr>
      </w:pPr>
    </w:p>
    <w:p w14:paraId="75098759" w14:textId="353B3608" w:rsidR="005F3CB3" w:rsidRDefault="00FC5DE2"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802FDC">
        <w:rPr>
          <w:rFonts w:asciiTheme="minorHAnsi" w:hAnsiTheme="minorHAnsi" w:cstheme="minorHAnsi"/>
          <w:color w:val="auto"/>
          <w:sz w:val="22"/>
          <w:szCs w:val="22"/>
        </w:rPr>
        <w:t>Uw</w:t>
      </w:r>
      <w:r w:rsidR="005F3CB3" w:rsidRPr="00630F82">
        <w:rPr>
          <w:rFonts w:asciiTheme="minorHAnsi" w:hAnsiTheme="minorHAnsi" w:cstheme="minorHAnsi"/>
          <w:color w:val="auto"/>
          <w:sz w:val="22"/>
          <w:szCs w:val="22"/>
        </w:rPr>
        <w:t xml:space="preserve"> kin</w:t>
      </w:r>
      <w:r w:rsidR="00510F3E">
        <w:rPr>
          <w:rFonts w:asciiTheme="minorHAnsi" w:hAnsiTheme="minorHAnsi" w:cstheme="minorHAnsi"/>
          <w:color w:val="auto"/>
          <w:sz w:val="22"/>
          <w:szCs w:val="22"/>
        </w:rPr>
        <w:t xml:space="preserve">d wordt </w:t>
      </w:r>
      <w:r w:rsidR="005F3CB3" w:rsidRPr="00630F82">
        <w:rPr>
          <w:rFonts w:asciiTheme="minorHAnsi" w:hAnsiTheme="minorHAnsi" w:cstheme="minorHAnsi"/>
          <w:color w:val="auto"/>
          <w:sz w:val="22"/>
          <w:szCs w:val="22"/>
        </w:rPr>
        <w:t>a</w:t>
      </w:r>
      <w:r w:rsidR="005F3CB3" w:rsidRPr="00630F82" w:rsidDel="00152638">
        <w:rPr>
          <w:rFonts w:asciiTheme="minorHAnsi" w:hAnsiTheme="minorHAnsi" w:cstheme="minorHAnsi"/>
          <w:color w:val="auto"/>
          <w:sz w:val="22"/>
          <w:szCs w:val="22"/>
        </w:rPr>
        <w:t>l</w:t>
      </w:r>
      <w:r w:rsidR="005F3CB3" w:rsidRPr="00630F82">
        <w:rPr>
          <w:rFonts w:asciiTheme="minorHAnsi" w:hAnsiTheme="minorHAnsi" w:cstheme="minorHAnsi"/>
          <w:color w:val="auto"/>
          <w:sz w:val="22"/>
          <w:szCs w:val="22"/>
        </w:rPr>
        <w:t>s gevolg van een tuchtmaatregel definitief van schoo</w:t>
      </w:r>
      <w:r w:rsidR="00510F3E">
        <w:rPr>
          <w:rFonts w:asciiTheme="minorHAnsi" w:hAnsiTheme="minorHAnsi" w:cstheme="minorHAnsi"/>
          <w:color w:val="auto"/>
          <w:sz w:val="22"/>
          <w:szCs w:val="22"/>
        </w:rPr>
        <w:t>l gestuurd.</w:t>
      </w:r>
    </w:p>
    <w:p w14:paraId="20B887DF" w14:textId="77777777" w:rsidR="00333C98" w:rsidRPr="00630F82" w:rsidRDefault="00333C98" w:rsidP="00967A99">
      <w:pPr>
        <w:pStyle w:val="Opsomming"/>
        <w:numPr>
          <w:ilvl w:val="0"/>
          <w:numId w:val="0"/>
        </w:numPr>
        <w:spacing w:line="240" w:lineRule="auto"/>
        <w:rPr>
          <w:rFonts w:asciiTheme="minorHAnsi" w:hAnsiTheme="minorHAnsi" w:cstheme="minorHAnsi"/>
          <w:color w:val="auto"/>
          <w:sz w:val="22"/>
          <w:szCs w:val="22"/>
        </w:rPr>
      </w:pPr>
    </w:p>
    <w:p w14:paraId="79C74AF7" w14:textId="5BF5DFF6" w:rsidR="00FC5DE2" w:rsidRDefault="00FC5DE2"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486980"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is ingeschreven onder ontbindende voorwaarde en na afweging blijkt dat het </w:t>
      </w:r>
      <w:r w:rsidR="0008631D">
        <w:rPr>
          <w:rFonts w:asciiTheme="minorHAnsi" w:hAnsiTheme="minorHAnsi" w:cstheme="minorHAnsi"/>
          <w:color w:val="auto"/>
          <w:sz w:val="22"/>
          <w:szCs w:val="22"/>
        </w:rPr>
        <w:t>niet mogelijk</w:t>
      </w:r>
    </w:p>
    <w:p w14:paraId="7C5A79B1" w14:textId="77777777" w:rsidR="006B079C" w:rsidRDefault="00FC5DE2"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is om het gemeenschappelijk curriculum te volgen. Als we ook een individueel </w:t>
      </w:r>
      <w:r w:rsidR="00E46EC2">
        <w:rPr>
          <w:rFonts w:asciiTheme="minorHAnsi" w:hAnsiTheme="minorHAnsi" w:cstheme="minorHAnsi"/>
          <w:color w:val="auto"/>
          <w:sz w:val="22"/>
          <w:szCs w:val="22"/>
        </w:rPr>
        <w:t>aangepast curriculum</w:t>
      </w:r>
      <w:r w:rsidR="006B079C">
        <w:rPr>
          <w:rFonts w:asciiTheme="minorHAnsi" w:hAnsiTheme="minorHAnsi" w:cstheme="minorHAnsi"/>
          <w:color w:val="auto"/>
          <w:sz w:val="22"/>
          <w:szCs w:val="22"/>
        </w:rPr>
        <w:t xml:space="preserve">  </w:t>
      </w:r>
    </w:p>
    <w:p w14:paraId="0C98C075" w14:textId="77777777" w:rsidR="00A250FC" w:rsidRDefault="006B079C"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 xml:space="preserve">  (IAC) </w:t>
      </w:r>
      <w:r w:rsidR="005F3CB3" w:rsidRPr="00531760">
        <w:rPr>
          <w:rFonts w:asciiTheme="minorHAnsi" w:hAnsiTheme="minorHAnsi" w:cstheme="minorHAnsi"/>
          <w:color w:val="auto"/>
          <w:sz w:val="22"/>
          <w:szCs w:val="22"/>
        </w:rPr>
        <w:t xml:space="preserve">niet haalbaar zien, kan de inschrijving na overleg met u als ouder en het </w:t>
      </w:r>
      <w:r w:rsidR="002A7CC7">
        <w:rPr>
          <w:rFonts w:asciiTheme="minorHAnsi" w:hAnsiTheme="minorHAnsi" w:cstheme="minorHAnsi"/>
          <w:color w:val="auto"/>
          <w:sz w:val="22"/>
          <w:szCs w:val="22"/>
        </w:rPr>
        <w:t xml:space="preserve">Centrum </w:t>
      </w:r>
      <w:r w:rsidR="00321FE3">
        <w:rPr>
          <w:rFonts w:asciiTheme="minorHAnsi" w:hAnsiTheme="minorHAnsi" w:cstheme="minorHAnsi"/>
          <w:color w:val="auto"/>
          <w:sz w:val="22"/>
          <w:szCs w:val="22"/>
        </w:rPr>
        <w:t xml:space="preserve">voor </w:t>
      </w:r>
    </w:p>
    <w:p w14:paraId="48422550" w14:textId="5E47DF34" w:rsidR="0005686B" w:rsidRPr="00B90B5A" w:rsidRDefault="00A250FC"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B34C1">
        <w:rPr>
          <w:rFonts w:asciiTheme="minorHAnsi" w:hAnsiTheme="minorHAnsi" w:cstheme="minorHAnsi"/>
          <w:color w:val="auto"/>
          <w:sz w:val="22"/>
          <w:szCs w:val="22"/>
        </w:rPr>
        <w:t>leerling</w:t>
      </w:r>
      <w:r w:rsidR="00321FE3">
        <w:rPr>
          <w:rFonts w:asciiTheme="minorHAnsi" w:hAnsiTheme="minorHAnsi" w:cstheme="minorHAnsi"/>
          <w:color w:val="auto"/>
          <w:sz w:val="22"/>
          <w:szCs w:val="22"/>
        </w:rPr>
        <w:t>en</w:t>
      </w:r>
      <w:r w:rsidR="002A7CC7">
        <w:rPr>
          <w:rFonts w:asciiTheme="minorHAnsi" w:hAnsiTheme="minorHAnsi" w:cstheme="minorHAnsi"/>
          <w:color w:val="auto"/>
          <w:sz w:val="22"/>
          <w:szCs w:val="22"/>
        </w:rPr>
        <w:t xml:space="preserve">begeleiding (CLB) </w:t>
      </w:r>
      <w:r w:rsidR="008F719C">
        <w:rPr>
          <w:rFonts w:asciiTheme="minorHAnsi" w:hAnsiTheme="minorHAnsi" w:cstheme="minorHAnsi"/>
          <w:color w:val="auto"/>
          <w:sz w:val="22"/>
          <w:szCs w:val="22"/>
        </w:rPr>
        <w:t>ontbonden worden:</w:t>
      </w:r>
    </w:p>
    <w:p w14:paraId="2F379AEB"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ofwel op het moment dat </w:t>
      </w:r>
      <w:r w:rsidR="0000708C"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in een andere school ingeschreven is en uiterlijk een maand</w:t>
      </w:r>
      <w:r w:rsidR="00556F3B" w:rsidRPr="00531760">
        <w:rPr>
          <w:rFonts w:asciiTheme="minorHAnsi" w:hAnsiTheme="minorHAnsi" w:cstheme="minorHAnsi"/>
          <w:color w:val="auto"/>
          <w:sz w:val="22"/>
          <w:szCs w:val="22"/>
        </w:rPr>
        <w:t xml:space="preserve">, </w:t>
      </w:r>
    </w:p>
    <w:p w14:paraId="03183109" w14:textId="2065C314" w:rsidR="005F3CB3" w:rsidRPr="00630F8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vakantieperioden niet inbegrepen</w:t>
      </w:r>
      <w:r w:rsidR="00556F3B" w:rsidRPr="00531760">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 na onze beslissing;</w:t>
      </w:r>
    </w:p>
    <w:p w14:paraId="521DCF7B" w14:textId="7AF9ABAF" w:rsidR="005F3CB3" w:rsidRPr="00630F8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ofwel op het einde van het huidige schooljaar;</w:t>
      </w:r>
    </w:p>
    <w:p w14:paraId="5CAD77C7" w14:textId="573C4C1D" w:rsidR="005F3CB3" w:rsidRPr="00B90B5A"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ofwel op het einde van het daaropvolgende schooljaar.</w:t>
      </w:r>
    </w:p>
    <w:p w14:paraId="1CDEBA0E" w14:textId="77777777" w:rsidR="00B90B5A" w:rsidRPr="00630F82" w:rsidRDefault="00B90B5A" w:rsidP="00967A99">
      <w:pPr>
        <w:pStyle w:val="Opsomming2"/>
        <w:numPr>
          <w:ilvl w:val="0"/>
          <w:numId w:val="0"/>
        </w:numPr>
        <w:spacing w:after="60" w:line="240" w:lineRule="auto"/>
        <w:ind w:left="680"/>
        <w:rPr>
          <w:rFonts w:asciiTheme="minorHAnsi" w:hAnsiTheme="minorHAnsi" w:cstheme="minorHAnsi"/>
          <w:color w:val="auto"/>
          <w:sz w:val="22"/>
          <w:szCs w:val="22"/>
        </w:rPr>
      </w:pPr>
    </w:p>
    <w:p w14:paraId="4FFCB1CC" w14:textId="5EE75100" w:rsidR="0005686B" w:rsidRPr="00B90B5A" w:rsidRDefault="001D4C42"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00708C"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is reeds ingeschreven maar zijn noden wijzigen. We onderscheiden daarbij twee situaties:</w:t>
      </w:r>
    </w:p>
    <w:p w14:paraId="3C560F77"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Het CLB maakt een IAC-verslag op omdat ook na redelijke aanpassingen het voor </w:t>
      </w:r>
      <w:r w:rsidR="009301A4"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niet </w:t>
      </w:r>
    </w:p>
    <w:p w14:paraId="514347BD"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mogelijk is om het gemeenschappelijk curriculum te blijven volgen. De inschrijving kan dan na </w:t>
      </w:r>
    </w:p>
    <w:p w14:paraId="0C22E158"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overleg met u als ouder en het CLB ontbonden worden en stopt in dat geval ofwel op het einde </w:t>
      </w:r>
    </w:p>
    <w:p w14:paraId="394CB1F5"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van het huidige schooljaar ofwel op het einde van het daaropvolgende schooljaar, tenzij we een </w:t>
      </w:r>
    </w:p>
    <w:p w14:paraId="6EE840D9" w14:textId="0252DA91" w:rsidR="005F3CB3" w:rsidRPr="00630F8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individueel aangepast curriculum haalbaar zien.</w:t>
      </w:r>
    </w:p>
    <w:p w14:paraId="3F6EEB45" w14:textId="77777777" w:rsidR="00450404"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Het CLB wijzigt het IAC-verslag omdat ook na redelijke aanpassingen het voor </w:t>
      </w:r>
      <w:r w:rsidR="009301A4"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niet </w:t>
      </w:r>
    </w:p>
    <w:p w14:paraId="1C1CD5A9" w14:textId="77777777" w:rsidR="00450404" w:rsidRDefault="00450404"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mogelijk is om het individueel aangepast curriculum te blijven volgen. De inschrijving kan dan </w:t>
      </w:r>
    </w:p>
    <w:p w14:paraId="1A515684" w14:textId="77777777" w:rsidR="00450404" w:rsidRDefault="00450404"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na overleg met u als ouder en het CLB ontbonden worden en stopt in dat geval ofwel op het </w:t>
      </w:r>
    </w:p>
    <w:p w14:paraId="5F0CA783" w14:textId="2AD3C81F" w:rsidR="005F3CB3" w:rsidRPr="00B90B5A" w:rsidRDefault="00450404"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einde van het huidige schooljaar, ofwel op het einde van het daaropvolgende schooljaar.</w:t>
      </w:r>
    </w:p>
    <w:p w14:paraId="11913CFE" w14:textId="77777777" w:rsidR="00B90B5A" w:rsidRPr="00333C98" w:rsidRDefault="00B90B5A" w:rsidP="00967A99">
      <w:pPr>
        <w:pStyle w:val="Opsomming2"/>
        <w:numPr>
          <w:ilvl w:val="0"/>
          <w:numId w:val="0"/>
        </w:numPr>
        <w:spacing w:after="60" w:line="240" w:lineRule="auto"/>
        <w:ind w:left="680"/>
        <w:rPr>
          <w:rFonts w:asciiTheme="minorHAnsi" w:hAnsiTheme="minorHAnsi" w:cstheme="minorHAnsi"/>
          <w:color w:val="auto"/>
          <w:sz w:val="22"/>
          <w:szCs w:val="22"/>
        </w:rPr>
      </w:pPr>
    </w:p>
    <w:p w14:paraId="27836A26" w14:textId="77777777" w:rsidR="00450404" w:rsidRDefault="00450404"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510F3E" w:rsidRPr="00531760">
        <w:rPr>
          <w:rFonts w:asciiTheme="minorHAnsi" w:hAnsiTheme="minorHAnsi" w:cstheme="minorHAnsi"/>
          <w:color w:val="auto"/>
          <w:sz w:val="22"/>
          <w:szCs w:val="22"/>
        </w:rPr>
        <w:t xml:space="preserve">U gaat </w:t>
      </w:r>
      <w:r w:rsidR="005F3CB3" w:rsidRPr="00531760">
        <w:rPr>
          <w:rFonts w:asciiTheme="minorHAnsi" w:hAnsiTheme="minorHAnsi" w:cstheme="minorHAnsi"/>
          <w:color w:val="auto"/>
          <w:sz w:val="22"/>
          <w:szCs w:val="22"/>
        </w:rPr>
        <w:t>niet akkoord met een nieuwe versie van het schoolreglement</w:t>
      </w:r>
      <w:r w:rsidR="000A6145" w:rsidRPr="00531760">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 De inschrijving stopt dan op </w:t>
      </w:r>
    </w:p>
    <w:p w14:paraId="7A0BF6E6"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het einde van het lopende schooljaar</w:t>
      </w:r>
      <w:r w:rsidR="005F3CB3" w:rsidRPr="00333C98">
        <w:rPr>
          <w:rFonts w:asciiTheme="minorHAnsi" w:hAnsiTheme="minorHAnsi" w:cstheme="minorHAnsi"/>
          <w:sz w:val="22"/>
          <w:szCs w:val="22"/>
        </w:rPr>
        <w:t>.</w:t>
      </w:r>
      <w:r w:rsidR="004A3AD5" w:rsidRPr="00333C98">
        <w:rPr>
          <w:rFonts w:asciiTheme="minorHAnsi" w:hAnsiTheme="minorHAnsi" w:cstheme="minorHAnsi"/>
          <w:sz w:val="22"/>
          <w:szCs w:val="22"/>
          <w:lang w:eastAsia="nl-NL"/>
        </w:rPr>
        <w:t xml:space="preserve">  In dit geval </w:t>
      </w:r>
      <w:r w:rsidR="004A3AD5" w:rsidRPr="00333C98">
        <w:rPr>
          <w:rFonts w:asciiTheme="minorHAnsi" w:hAnsiTheme="minorHAnsi" w:cstheme="minorHAnsi"/>
          <w:sz w:val="22"/>
          <w:szCs w:val="22"/>
        </w:rPr>
        <w:t>g</w:t>
      </w:r>
      <w:r w:rsidR="00AE0CA5" w:rsidRPr="00333C98">
        <w:rPr>
          <w:rFonts w:asciiTheme="minorHAnsi" w:hAnsiTheme="minorHAnsi" w:cstheme="minorHAnsi"/>
          <w:sz w:val="22"/>
          <w:szCs w:val="22"/>
        </w:rPr>
        <w:t>a</w:t>
      </w:r>
      <w:r w:rsidR="004A3AD5" w:rsidRPr="00333C98">
        <w:rPr>
          <w:rFonts w:asciiTheme="minorHAnsi" w:hAnsiTheme="minorHAnsi" w:cstheme="minorHAnsi"/>
          <w:sz w:val="22"/>
          <w:szCs w:val="22"/>
        </w:rPr>
        <w:t>at u</w:t>
      </w:r>
      <w:r w:rsidR="00AE0CA5" w:rsidRPr="00333C98">
        <w:rPr>
          <w:rFonts w:asciiTheme="minorHAnsi" w:hAnsiTheme="minorHAnsi" w:cstheme="minorHAnsi"/>
          <w:sz w:val="22"/>
          <w:szCs w:val="22"/>
        </w:rPr>
        <w:t xml:space="preserve"> altijd in overleg met de school. </w:t>
      </w:r>
      <w:r w:rsidR="006274B5" w:rsidRPr="00333C98">
        <w:rPr>
          <w:rFonts w:asciiTheme="minorHAnsi" w:hAnsiTheme="minorHAnsi" w:cstheme="minorHAnsi"/>
          <w:sz w:val="22"/>
          <w:szCs w:val="22"/>
        </w:rPr>
        <w:t xml:space="preserve">Het is dan </w:t>
      </w:r>
    </w:p>
    <w:p w14:paraId="4084091A"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 xml:space="preserve">  </w:t>
      </w:r>
      <w:r w:rsidR="006274B5" w:rsidRPr="00333C98">
        <w:rPr>
          <w:rFonts w:asciiTheme="minorHAnsi" w:hAnsiTheme="minorHAnsi" w:cstheme="minorHAnsi"/>
          <w:sz w:val="22"/>
          <w:szCs w:val="22"/>
        </w:rPr>
        <w:t xml:space="preserve">niet de bedoeling </w:t>
      </w:r>
      <w:r w:rsidR="00E20D95" w:rsidRPr="00333C98">
        <w:rPr>
          <w:rFonts w:asciiTheme="minorHAnsi" w:hAnsiTheme="minorHAnsi" w:cstheme="minorHAnsi"/>
          <w:sz w:val="22"/>
          <w:szCs w:val="22"/>
        </w:rPr>
        <w:t xml:space="preserve">om onmiddellijk van school te veranderen want een schoolverandering heeft </w:t>
      </w:r>
      <w:r w:rsidR="00A15777" w:rsidRPr="00333C98">
        <w:rPr>
          <w:rFonts w:asciiTheme="minorHAnsi" w:hAnsiTheme="minorHAnsi" w:cstheme="minorHAnsi"/>
          <w:sz w:val="22"/>
          <w:szCs w:val="22"/>
        </w:rPr>
        <w:t xml:space="preserve">een </w:t>
      </w:r>
    </w:p>
    <w:p w14:paraId="58AFD828"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 xml:space="preserve">  </w:t>
      </w:r>
      <w:r w:rsidR="00A15777" w:rsidRPr="00333C98">
        <w:rPr>
          <w:rFonts w:asciiTheme="minorHAnsi" w:hAnsiTheme="minorHAnsi" w:cstheme="minorHAnsi"/>
          <w:sz w:val="22"/>
          <w:szCs w:val="22"/>
        </w:rPr>
        <w:t xml:space="preserve">grote invloed op het welbevinden van uw kind en is dikwijls geen oplossing.  </w:t>
      </w:r>
      <w:r w:rsidR="00BC5F1B" w:rsidRPr="00333C98">
        <w:rPr>
          <w:rFonts w:asciiTheme="minorHAnsi" w:hAnsiTheme="minorHAnsi" w:cstheme="minorHAnsi"/>
          <w:sz w:val="22"/>
          <w:szCs w:val="22"/>
        </w:rPr>
        <w:t>Zijn er toc</w:t>
      </w:r>
      <w:r w:rsidR="003F2C8E" w:rsidRPr="00333C98">
        <w:rPr>
          <w:rFonts w:asciiTheme="minorHAnsi" w:hAnsiTheme="minorHAnsi" w:cstheme="minorHAnsi"/>
          <w:sz w:val="22"/>
          <w:szCs w:val="22"/>
        </w:rPr>
        <w:t>h</w:t>
      </w:r>
      <w:r w:rsidR="00BC5F1B" w:rsidRPr="00333C98">
        <w:rPr>
          <w:rFonts w:asciiTheme="minorHAnsi" w:hAnsiTheme="minorHAnsi" w:cstheme="minorHAnsi"/>
          <w:sz w:val="22"/>
          <w:szCs w:val="22"/>
        </w:rPr>
        <w:t xml:space="preserve"> gegronde </w:t>
      </w:r>
    </w:p>
    <w:p w14:paraId="04BA23CD"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 xml:space="preserve">  </w:t>
      </w:r>
      <w:r w:rsidR="00BC5F1B" w:rsidRPr="00333C98">
        <w:rPr>
          <w:rFonts w:asciiTheme="minorHAnsi" w:hAnsiTheme="minorHAnsi" w:cstheme="minorHAnsi"/>
          <w:sz w:val="22"/>
          <w:szCs w:val="22"/>
        </w:rPr>
        <w:t xml:space="preserve">redenen om van school te veranderen, raden wij u aan om dat uit te stellen tot het nieuwe schooljaar.  </w:t>
      </w:r>
    </w:p>
    <w:p w14:paraId="40A52B13" w14:textId="2AD595F3" w:rsidR="00993B55" w:rsidRPr="00B90B5A" w:rsidRDefault="00450404" w:rsidP="00967A99">
      <w:pPr>
        <w:pStyle w:val="Opsomming"/>
        <w:numPr>
          <w:ilvl w:val="0"/>
          <w:numId w:val="0"/>
        </w:numPr>
        <w:spacing w:line="240" w:lineRule="auto"/>
        <w:ind w:left="340"/>
        <w:rPr>
          <w:rFonts w:asciiTheme="minorHAnsi" w:hAnsiTheme="minorHAnsi" w:cstheme="minorHAnsi"/>
          <w:sz w:val="22"/>
          <w:szCs w:val="22"/>
          <w:lang w:eastAsia="nl-NL"/>
        </w:rPr>
      </w:pPr>
      <w:r>
        <w:rPr>
          <w:rFonts w:asciiTheme="minorHAnsi" w:hAnsiTheme="minorHAnsi" w:cstheme="minorHAnsi"/>
          <w:sz w:val="22"/>
          <w:szCs w:val="22"/>
        </w:rPr>
        <w:t xml:space="preserve">  </w:t>
      </w:r>
      <w:r w:rsidR="00BC5F1B" w:rsidRPr="00333C98">
        <w:rPr>
          <w:rFonts w:asciiTheme="minorHAnsi" w:hAnsiTheme="minorHAnsi" w:cstheme="minorHAnsi"/>
          <w:sz w:val="22"/>
          <w:szCs w:val="22"/>
        </w:rPr>
        <w:t xml:space="preserve">In ieder geval zal de </w:t>
      </w:r>
      <w:r w:rsidR="003F2C8E" w:rsidRPr="00333C98">
        <w:rPr>
          <w:rFonts w:asciiTheme="minorHAnsi" w:hAnsiTheme="minorHAnsi" w:cstheme="minorHAnsi"/>
          <w:sz w:val="22"/>
          <w:szCs w:val="22"/>
        </w:rPr>
        <w:t xml:space="preserve">nieuwe school </w:t>
      </w:r>
      <w:r w:rsidR="00900C1A" w:rsidRPr="00333C98">
        <w:rPr>
          <w:rFonts w:asciiTheme="minorHAnsi" w:hAnsiTheme="minorHAnsi" w:cstheme="minorHAnsi"/>
          <w:sz w:val="22"/>
          <w:szCs w:val="22"/>
        </w:rPr>
        <w:t xml:space="preserve">steeds </w:t>
      </w:r>
      <w:r w:rsidR="003F2C8E" w:rsidRPr="00333C98">
        <w:rPr>
          <w:rFonts w:asciiTheme="minorHAnsi" w:hAnsiTheme="minorHAnsi" w:cstheme="minorHAnsi"/>
          <w:sz w:val="22"/>
          <w:szCs w:val="22"/>
        </w:rPr>
        <w:t xml:space="preserve">contact opnemen met de vorige school. </w:t>
      </w:r>
      <w:r w:rsidR="00993B55" w:rsidRPr="00B90B5A">
        <w:rPr>
          <w:rFonts w:cstheme="minorHAnsi"/>
        </w:rPr>
        <w:br w:type="page"/>
      </w:r>
    </w:p>
    <w:p w14:paraId="1E025280" w14:textId="39CE511A" w:rsidR="00450404" w:rsidRPr="00874BB9" w:rsidRDefault="009D7B6D" w:rsidP="00874BB9">
      <w:pPr>
        <w:pStyle w:val="Kop2"/>
        <w:rPr>
          <w:rFonts w:asciiTheme="minorHAnsi" w:hAnsiTheme="minorHAnsi" w:cstheme="minorHAnsi"/>
          <w:sz w:val="28"/>
          <w:szCs w:val="28"/>
          <w:u w:val="none"/>
        </w:rPr>
      </w:pPr>
      <w:bookmarkStart w:id="18" w:name="_Toc151124209"/>
      <w:r w:rsidRPr="00874BB9">
        <w:rPr>
          <w:rFonts w:asciiTheme="minorHAnsi" w:hAnsiTheme="minorHAnsi" w:cstheme="minorHAnsi"/>
          <w:sz w:val="28"/>
          <w:szCs w:val="28"/>
          <w:u w:val="none"/>
        </w:rPr>
        <w:lastRenderedPageBreak/>
        <w:t>3.</w:t>
      </w:r>
      <w:r w:rsidR="00B80DDD" w:rsidRPr="00874BB9">
        <w:rPr>
          <w:rFonts w:asciiTheme="minorHAnsi" w:hAnsiTheme="minorHAnsi" w:cstheme="minorHAnsi"/>
          <w:sz w:val="28"/>
          <w:szCs w:val="28"/>
          <w:u w:val="none"/>
        </w:rPr>
        <w:t>4</w:t>
      </w:r>
      <w:r w:rsidRPr="00874BB9">
        <w:rPr>
          <w:rFonts w:asciiTheme="minorHAnsi" w:hAnsiTheme="minorHAnsi" w:cstheme="minorHAnsi"/>
          <w:sz w:val="28"/>
          <w:szCs w:val="28"/>
          <w:u w:val="none"/>
        </w:rPr>
        <w:t xml:space="preserve"> </w:t>
      </w:r>
      <w:r w:rsidR="00B80DDD" w:rsidRPr="00874BB9">
        <w:rPr>
          <w:rFonts w:asciiTheme="minorHAnsi" w:hAnsiTheme="minorHAnsi" w:cstheme="minorHAnsi"/>
          <w:sz w:val="28"/>
          <w:szCs w:val="28"/>
          <w:u w:val="none"/>
        </w:rPr>
        <w:t>SCHOOLUITSTAPPEN</w:t>
      </w:r>
      <w:bookmarkEnd w:id="18"/>
      <w:r w:rsidR="00450404" w:rsidRPr="00874BB9">
        <w:rPr>
          <w:rFonts w:asciiTheme="minorHAnsi" w:hAnsiTheme="minorHAnsi" w:cstheme="minorHAnsi"/>
          <w:sz w:val="28"/>
          <w:szCs w:val="28"/>
          <w:u w:val="none"/>
        </w:rPr>
        <w:t xml:space="preserve">   </w:t>
      </w:r>
    </w:p>
    <w:p w14:paraId="0D1A16F0" w14:textId="77777777" w:rsidR="00083EC3" w:rsidRDefault="00083EC3" w:rsidP="00967A99">
      <w:pPr>
        <w:spacing w:after="0" w:line="240" w:lineRule="auto"/>
        <w:rPr>
          <w:rFonts w:cstheme="minorHAnsi"/>
          <w:b/>
          <w:bCs/>
          <w:sz w:val="20"/>
          <w:szCs w:val="20"/>
        </w:rPr>
      </w:pPr>
    </w:p>
    <w:p w14:paraId="37F50AE2" w14:textId="008187D0" w:rsidR="00083EC3" w:rsidRPr="00874BB9" w:rsidRDefault="009D7B6D" w:rsidP="00874BB9">
      <w:pPr>
        <w:pStyle w:val="Kop3"/>
        <w:rPr>
          <w:rFonts w:asciiTheme="minorHAnsi" w:hAnsiTheme="minorHAnsi" w:cstheme="minorHAnsi"/>
          <w:b/>
          <w:bCs w:val="0"/>
          <w:i w:val="0"/>
          <w:iCs/>
          <w:sz w:val="28"/>
          <w:szCs w:val="28"/>
        </w:rPr>
      </w:pPr>
      <w:bookmarkStart w:id="19" w:name="_Toc151124210"/>
      <w:r w:rsidRPr="00874BB9">
        <w:rPr>
          <w:rFonts w:asciiTheme="minorHAnsi" w:hAnsiTheme="minorHAnsi" w:cstheme="minorHAnsi"/>
          <w:b/>
          <w:bCs w:val="0"/>
          <w:i w:val="0"/>
          <w:iCs/>
          <w:sz w:val="28"/>
          <w:szCs w:val="28"/>
        </w:rPr>
        <w:t xml:space="preserve">3.4.1 </w:t>
      </w:r>
      <w:r w:rsidR="00666591" w:rsidRPr="00874BB9">
        <w:rPr>
          <w:rFonts w:asciiTheme="minorHAnsi" w:hAnsiTheme="minorHAnsi" w:cstheme="minorHAnsi"/>
          <w:b/>
          <w:bCs w:val="0"/>
          <w:i w:val="0"/>
          <w:iCs/>
          <w:sz w:val="28"/>
          <w:szCs w:val="28"/>
        </w:rPr>
        <w:t>Onderwijsopdracht</w:t>
      </w:r>
      <w:bookmarkEnd w:id="19"/>
      <w:r w:rsidR="00F958B1" w:rsidRPr="00874BB9">
        <w:rPr>
          <w:rFonts w:asciiTheme="minorHAnsi" w:hAnsiTheme="minorHAnsi" w:cstheme="minorHAnsi"/>
          <w:b/>
          <w:bCs w:val="0"/>
          <w:i w:val="0"/>
          <w:iCs/>
          <w:sz w:val="28"/>
          <w:szCs w:val="28"/>
        </w:rPr>
        <w:t xml:space="preserve">     </w:t>
      </w:r>
    </w:p>
    <w:p w14:paraId="39BDF157" w14:textId="77777777" w:rsidR="00083EC3" w:rsidRDefault="00083EC3" w:rsidP="00967A99">
      <w:pPr>
        <w:spacing w:after="0" w:line="240" w:lineRule="auto"/>
        <w:rPr>
          <w:rFonts w:cstheme="minorHAnsi"/>
          <w:b/>
          <w:bCs/>
          <w:sz w:val="20"/>
          <w:szCs w:val="20"/>
        </w:rPr>
      </w:pPr>
    </w:p>
    <w:p w14:paraId="4A95165B" w14:textId="5E906B27" w:rsidR="00DE32CC" w:rsidRPr="00450404" w:rsidRDefault="00F434B3" w:rsidP="00967A99">
      <w:pPr>
        <w:spacing w:after="0" w:line="240" w:lineRule="auto"/>
        <w:rPr>
          <w:rFonts w:cstheme="minorHAnsi"/>
          <w:b/>
          <w:bCs/>
          <w:sz w:val="28"/>
          <w:szCs w:val="28"/>
        </w:rPr>
      </w:pPr>
      <w:r w:rsidRPr="00800883">
        <w:rPr>
          <w:rFonts w:cstheme="minorHAnsi"/>
        </w:rPr>
        <w:t xml:space="preserve">In onderling overleg worden een aantal </w:t>
      </w:r>
      <w:r w:rsidRPr="00800883">
        <w:rPr>
          <w:rFonts w:cstheme="minorHAnsi"/>
          <w:b/>
        </w:rPr>
        <w:t>uitstappen</w:t>
      </w:r>
      <w:r w:rsidRPr="00800883">
        <w:rPr>
          <w:rFonts w:cstheme="minorHAnsi"/>
        </w:rPr>
        <w:t xml:space="preserve"> in de loop van het schooljaar gepland.</w:t>
      </w:r>
      <w:r w:rsidR="00DA647A">
        <w:rPr>
          <w:rFonts w:cstheme="minorHAnsi"/>
        </w:rPr>
        <w:br/>
      </w:r>
      <w:r w:rsidRPr="00800883">
        <w:rPr>
          <w:rFonts w:cstheme="minorHAnsi"/>
        </w:rPr>
        <w:t xml:space="preserve">Deze </w:t>
      </w:r>
      <w:r w:rsidR="00ED0B49">
        <w:rPr>
          <w:rFonts w:cstheme="minorHAnsi"/>
        </w:rPr>
        <w:t>school- en studiereizen</w:t>
      </w:r>
      <w:r w:rsidR="004F222A">
        <w:rPr>
          <w:rFonts w:cstheme="minorHAnsi"/>
        </w:rPr>
        <w:t xml:space="preserve"> worden </w:t>
      </w:r>
      <w:r w:rsidR="004F222A" w:rsidRPr="00896F6A">
        <w:rPr>
          <w:rFonts w:cstheme="minorHAnsi"/>
        </w:rPr>
        <w:t>bekeken in functie van</w:t>
      </w:r>
      <w:r w:rsidRPr="00896F6A">
        <w:rPr>
          <w:rFonts w:cstheme="minorHAnsi"/>
        </w:rPr>
        <w:t xml:space="preserve"> de leeftijdsgroep, verwerkingsmogelijkheden in de klas, de interesses van de kinderen en de financiële haalbaarheid voor de ouders. </w:t>
      </w:r>
      <w:r w:rsidR="00DA647A" w:rsidRPr="00896F6A">
        <w:rPr>
          <w:rFonts w:cstheme="minorHAnsi"/>
        </w:rPr>
        <w:br/>
      </w:r>
      <w:r w:rsidRPr="00896F6A">
        <w:rPr>
          <w:rFonts w:cstheme="minorHAnsi"/>
        </w:rPr>
        <w:t xml:space="preserve">Het verkennen en kennismaken met de wereld buiten de schoolmuren, </w:t>
      </w:r>
      <w:r w:rsidR="00DA647A" w:rsidRPr="00896F6A">
        <w:rPr>
          <w:rFonts w:cstheme="minorHAnsi"/>
        </w:rPr>
        <w:br/>
      </w:r>
      <w:r w:rsidRPr="00896F6A">
        <w:rPr>
          <w:rFonts w:cstheme="minorHAnsi"/>
        </w:rPr>
        <w:t>zien we als een belangrijk d</w:t>
      </w:r>
      <w:r w:rsidR="00205612" w:rsidRPr="00896F6A">
        <w:rPr>
          <w:rFonts w:cstheme="minorHAnsi"/>
        </w:rPr>
        <w:t>o</w:t>
      </w:r>
      <w:r w:rsidRPr="00896F6A">
        <w:rPr>
          <w:rFonts w:cstheme="minorHAnsi"/>
        </w:rPr>
        <w:t xml:space="preserve">el van onze </w:t>
      </w:r>
      <w:r w:rsidRPr="00896F6A">
        <w:rPr>
          <w:rFonts w:cstheme="minorHAnsi"/>
          <w:b/>
        </w:rPr>
        <w:t>onderwijsopdracht</w:t>
      </w:r>
      <w:r w:rsidR="00F147F5" w:rsidRPr="00896F6A">
        <w:rPr>
          <w:rFonts w:cstheme="minorHAnsi"/>
          <w:b/>
        </w:rPr>
        <w:t xml:space="preserve">. </w:t>
      </w:r>
      <w:r w:rsidRPr="00896F6A">
        <w:rPr>
          <w:rFonts w:cstheme="minorHAnsi"/>
        </w:rPr>
        <w:t xml:space="preserve"> </w:t>
      </w:r>
      <w:r w:rsidR="004F222A" w:rsidRPr="00896F6A">
        <w:rPr>
          <w:rFonts w:cstheme="minorHAnsi"/>
        </w:rPr>
        <w:br/>
      </w:r>
      <w:r w:rsidR="001857A1" w:rsidRPr="00896F6A">
        <w:rPr>
          <w:rFonts w:cstheme="minorHAnsi"/>
        </w:rPr>
        <w:t xml:space="preserve">Naast een school- en studiereis, krijgen ook </w:t>
      </w:r>
      <w:r w:rsidR="001857A1" w:rsidRPr="00896F6A">
        <w:rPr>
          <w:rFonts w:cstheme="minorHAnsi"/>
          <w:bCs/>
        </w:rPr>
        <w:t>culturele en sportuitstappen een plaats in de jaarkalender.</w:t>
      </w:r>
      <w:r w:rsidR="001857A1" w:rsidRPr="00896F6A">
        <w:rPr>
          <w:rFonts w:cstheme="minorHAnsi"/>
          <w:b/>
          <w:bCs/>
          <w:sz w:val="28"/>
          <w:szCs w:val="28"/>
        </w:rPr>
        <w:t xml:space="preserve">  </w:t>
      </w:r>
      <w:r w:rsidR="004F222A" w:rsidRPr="00896F6A">
        <w:rPr>
          <w:rFonts w:cstheme="minorHAnsi"/>
          <w:b/>
          <w:bCs/>
          <w:sz w:val="28"/>
          <w:szCs w:val="28"/>
        </w:rPr>
        <w:br/>
      </w:r>
      <w:r w:rsidR="004F222A" w:rsidRPr="00896F6A">
        <w:t>We streven er</w:t>
      </w:r>
      <w:r w:rsidR="00BE69FA" w:rsidRPr="00896F6A">
        <w:t xml:space="preserve">naar om alle kinderen te laten deelnemen </w:t>
      </w:r>
      <w:r w:rsidR="00BE69FA" w:rsidRPr="00800883">
        <w:t>aan uitstappen</w:t>
      </w:r>
      <w:r w:rsidR="00525F2E">
        <w:t xml:space="preserve"> </w:t>
      </w:r>
      <w:r w:rsidR="00BE69FA" w:rsidRPr="00800883">
        <w:t>die</w:t>
      </w:r>
      <w:r w:rsidR="00BE69FA" w:rsidRPr="00800883">
        <w:rPr>
          <w:b/>
          <w:bCs/>
        </w:rPr>
        <w:t xml:space="preserve"> één schooldag of langer duren</w:t>
      </w:r>
      <w:r w:rsidR="00BE69FA" w:rsidRPr="00800883">
        <w:t xml:space="preserve">. </w:t>
      </w:r>
    </w:p>
    <w:p w14:paraId="6B044C6D" w14:textId="77777777" w:rsidR="00DE32CC" w:rsidRDefault="00DE32CC" w:rsidP="00967A99">
      <w:pPr>
        <w:spacing w:after="0" w:line="240" w:lineRule="auto"/>
        <w:rPr>
          <w:rFonts w:cstheme="minorHAnsi"/>
          <w:b/>
          <w:bCs/>
          <w:sz w:val="20"/>
          <w:szCs w:val="20"/>
        </w:rPr>
      </w:pPr>
    </w:p>
    <w:p w14:paraId="07246C36" w14:textId="656BAE14" w:rsidR="00DE32CC" w:rsidRDefault="004B200B" w:rsidP="00967A99">
      <w:pPr>
        <w:spacing w:after="0" w:line="240" w:lineRule="auto"/>
        <w:rPr>
          <w:rFonts w:cstheme="minorHAnsi"/>
          <w:b/>
          <w:bCs/>
          <w:sz w:val="20"/>
          <w:szCs w:val="20"/>
        </w:rPr>
      </w:pPr>
      <w:r w:rsidRPr="00800883">
        <w:rPr>
          <w:rFonts w:cstheme="minorHAnsi"/>
        </w:rPr>
        <w:t xml:space="preserve">De ondertekening van dit schoolreglement geldt als </w:t>
      </w:r>
      <w:r w:rsidRPr="00800883">
        <w:rPr>
          <w:rFonts w:cstheme="minorHAnsi"/>
          <w:b/>
        </w:rPr>
        <w:t>toestemming met de deelname</w:t>
      </w:r>
      <w:r w:rsidRPr="00800883">
        <w:rPr>
          <w:rFonts w:cstheme="minorHAnsi"/>
        </w:rPr>
        <w:t xml:space="preserve"> van de leerling aan alle ééndaagse uitstappen. </w:t>
      </w:r>
      <w:r w:rsidR="008A3FFB">
        <w:rPr>
          <w:rFonts w:cstheme="minorHAnsi"/>
        </w:rPr>
        <w:br/>
      </w:r>
      <w:r w:rsidRPr="00800883">
        <w:rPr>
          <w:rFonts w:cstheme="minorHAnsi"/>
        </w:rPr>
        <w:t xml:space="preserve">Uw kind is verplicht deel te nemen aan schooluitstappen die korter zijn dan één schooldag.  </w:t>
      </w:r>
      <w:r w:rsidR="008A3FFB">
        <w:rPr>
          <w:rFonts w:cstheme="minorHAnsi"/>
        </w:rPr>
        <w:br/>
      </w:r>
      <w:r w:rsidR="00305017" w:rsidRPr="00800883">
        <w:t xml:space="preserve">Als </w:t>
      </w:r>
      <w:r w:rsidR="00E30DF1">
        <w:t>u</w:t>
      </w:r>
      <w:r w:rsidR="00305017" w:rsidRPr="00800883">
        <w:t xml:space="preserve"> niet wenst dat </w:t>
      </w:r>
      <w:r w:rsidR="00305017">
        <w:t>uw</w:t>
      </w:r>
      <w:r w:rsidR="00305017" w:rsidRPr="00800883">
        <w:t xml:space="preserve"> kind meegaat op één van de schooluitstappen die één dag of langer duren, </w:t>
      </w:r>
      <w:r w:rsidR="00DA647A">
        <w:br/>
      </w:r>
      <w:r w:rsidR="00305017" w:rsidRPr="00800883">
        <w:t xml:space="preserve">moet </w:t>
      </w:r>
      <w:r w:rsidR="00C65C68">
        <w:t>u</w:t>
      </w:r>
      <w:r w:rsidR="00305017" w:rsidRPr="00800883">
        <w:t xml:space="preserve"> dat vooraf melden</w:t>
      </w:r>
      <w:r w:rsidR="00C65C68">
        <w:t xml:space="preserve"> aan de directeur</w:t>
      </w:r>
      <w:r w:rsidR="00305017" w:rsidRPr="00800883">
        <w:t xml:space="preserve">. </w:t>
      </w:r>
      <w:r w:rsidR="008A3FFB">
        <w:br/>
      </w:r>
      <w:r w:rsidR="00305017" w:rsidRPr="00800883">
        <w:t>Leerlingen die niet deelnemen aan de schooluitstap moeten op school aanwezig zijn.</w:t>
      </w:r>
      <w:r w:rsidR="00A57700">
        <w:rPr>
          <w:rFonts w:cstheme="minorHAnsi"/>
          <w:b/>
          <w:bCs/>
          <w:sz w:val="28"/>
          <w:szCs w:val="28"/>
        </w:rPr>
        <w:t xml:space="preserve">  </w:t>
      </w:r>
    </w:p>
    <w:p w14:paraId="19DBA37D" w14:textId="77777777" w:rsidR="00DE32CC" w:rsidRDefault="00DE32CC" w:rsidP="00967A99">
      <w:pPr>
        <w:spacing w:after="0" w:line="240" w:lineRule="auto"/>
        <w:rPr>
          <w:rFonts w:cstheme="minorHAnsi"/>
          <w:b/>
          <w:bCs/>
          <w:sz w:val="20"/>
          <w:szCs w:val="20"/>
        </w:rPr>
      </w:pPr>
    </w:p>
    <w:p w14:paraId="62BFACE1" w14:textId="6F021938" w:rsidR="00F434B3" w:rsidRPr="00A57700" w:rsidRDefault="00F434B3" w:rsidP="00967A99">
      <w:pPr>
        <w:spacing w:after="0" w:line="240" w:lineRule="auto"/>
        <w:rPr>
          <w:rFonts w:cstheme="minorHAnsi"/>
          <w:b/>
          <w:bCs/>
          <w:sz w:val="28"/>
          <w:szCs w:val="28"/>
        </w:rPr>
      </w:pPr>
      <w:r w:rsidRPr="00800883">
        <w:rPr>
          <w:rFonts w:cstheme="minorHAnsi"/>
        </w:rPr>
        <w:t xml:space="preserve">De </w:t>
      </w:r>
      <w:r w:rsidRPr="00552A61">
        <w:rPr>
          <w:rFonts w:cstheme="minorHAnsi"/>
          <w:b/>
          <w:bCs/>
        </w:rPr>
        <w:t>onkosten</w:t>
      </w:r>
      <w:r w:rsidRPr="00800883">
        <w:rPr>
          <w:rFonts w:cstheme="minorHAnsi"/>
        </w:rPr>
        <w:t xml:space="preserve"> worden door de school bewust zo beperkt mogelijk gehouden. </w:t>
      </w:r>
      <w:r w:rsidR="008A3FFB">
        <w:rPr>
          <w:rFonts w:cstheme="minorHAnsi"/>
        </w:rPr>
        <w:br/>
      </w:r>
      <w:r w:rsidRPr="00800883">
        <w:rPr>
          <w:rFonts w:cstheme="minorHAnsi"/>
        </w:rPr>
        <w:t>U wordt vooraf verwittigd van de onkosten.</w:t>
      </w:r>
      <w:r w:rsidR="007A474F">
        <w:rPr>
          <w:rFonts w:cstheme="minorHAnsi"/>
        </w:rPr>
        <w:t xml:space="preserve">  </w:t>
      </w:r>
      <w:r w:rsidR="00DA647A">
        <w:rPr>
          <w:rFonts w:cstheme="minorHAnsi"/>
        </w:rPr>
        <w:br/>
      </w:r>
      <w:r w:rsidR="00B63A77">
        <w:rPr>
          <w:rFonts w:cstheme="minorHAnsi"/>
        </w:rPr>
        <w:t xml:space="preserve">De school volgt per leerjaar op of alle onkosten binnen de </w:t>
      </w:r>
      <w:r w:rsidR="00B63A77" w:rsidRPr="00B63A77">
        <w:rPr>
          <w:rFonts w:cstheme="minorHAnsi"/>
          <w:b/>
          <w:bCs/>
        </w:rPr>
        <w:t>maximumfactuur</w:t>
      </w:r>
      <w:r w:rsidR="00B63A77">
        <w:rPr>
          <w:rFonts w:cstheme="minorHAnsi"/>
        </w:rPr>
        <w:t xml:space="preserve"> vallen.  </w:t>
      </w:r>
      <w:r w:rsidR="008A3FFB">
        <w:rPr>
          <w:rFonts w:cstheme="minorHAnsi"/>
        </w:rPr>
        <w:br/>
      </w:r>
      <w:r w:rsidRPr="00800883">
        <w:rPr>
          <w:rFonts w:cstheme="minorHAnsi"/>
        </w:rPr>
        <w:t xml:space="preserve">Soms doen we een beroep op de </w:t>
      </w:r>
      <w:r w:rsidRPr="00552A61">
        <w:rPr>
          <w:rFonts w:cstheme="minorHAnsi"/>
          <w:bCs/>
        </w:rPr>
        <w:t>medewerking van ouders</w:t>
      </w:r>
      <w:r w:rsidRPr="00800883">
        <w:rPr>
          <w:rFonts w:cstheme="minorHAnsi"/>
        </w:rPr>
        <w:t xml:space="preserve"> om het vervoer van kinderen over een korte afstand mogelijk te maken. Zo kunnen we onkosten zoveel mogelijk beperken.</w:t>
      </w:r>
    </w:p>
    <w:p w14:paraId="62CA8CBF" w14:textId="77777777" w:rsidR="002515AC" w:rsidRDefault="002515AC" w:rsidP="00967A99">
      <w:pPr>
        <w:spacing w:line="240" w:lineRule="auto"/>
        <w:rPr>
          <w:rFonts w:cstheme="minorHAnsi"/>
          <w:b/>
          <w:bCs/>
          <w:sz w:val="28"/>
          <w:szCs w:val="28"/>
        </w:rPr>
      </w:pPr>
    </w:p>
    <w:p w14:paraId="0C5D60FB" w14:textId="77777777" w:rsidR="00121D97" w:rsidRDefault="00121D97" w:rsidP="00967A99">
      <w:pPr>
        <w:spacing w:after="0" w:line="240" w:lineRule="auto"/>
        <w:rPr>
          <w:rFonts w:cstheme="minorHAnsi"/>
          <w:b/>
          <w:bCs/>
          <w:sz w:val="16"/>
          <w:szCs w:val="16"/>
        </w:rPr>
      </w:pPr>
    </w:p>
    <w:p w14:paraId="13CDDF00" w14:textId="2895740A" w:rsidR="00CB1EBA" w:rsidRPr="00B9197D" w:rsidRDefault="009D7B6D" w:rsidP="00B9197D">
      <w:pPr>
        <w:pStyle w:val="Kop3"/>
        <w:rPr>
          <w:rFonts w:asciiTheme="minorHAnsi" w:hAnsiTheme="minorHAnsi" w:cstheme="minorHAnsi"/>
          <w:b/>
          <w:bCs w:val="0"/>
          <w:i w:val="0"/>
          <w:iCs/>
          <w:sz w:val="28"/>
          <w:szCs w:val="28"/>
        </w:rPr>
      </w:pPr>
      <w:bookmarkStart w:id="20" w:name="_Toc151124211"/>
      <w:r w:rsidRPr="00B9197D">
        <w:rPr>
          <w:rFonts w:asciiTheme="minorHAnsi" w:hAnsiTheme="minorHAnsi" w:cstheme="minorHAnsi"/>
          <w:b/>
          <w:bCs w:val="0"/>
          <w:i w:val="0"/>
          <w:iCs/>
          <w:sz w:val="28"/>
          <w:szCs w:val="28"/>
        </w:rPr>
        <w:t xml:space="preserve">3.4.2 </w:t>
      </w:r>
      <w:r w:rsidR="00B70D6E" w:rsidRPr="00B9197D">
        <w:rPr>
          <w:rFonts w:asciiTheme="minorHAnsi" w:hAnsiTheme="minorHAnsi" w:cstheme="minorHAnsi"/>
          <w:b/>
          <w:bCs w:val="0"/>
          <w:i w:val="0"/>
          <w:iCs/>
          <w:sz w:val="28"/>
          <w:szCs w:val="28"/>
        </w:rPr>
        <w:t>Openluchtklassen</w:t>
      </w:r>
      <w:bookmarkEnd w:id="20"/>
      <w:r w:rsidR="00B70D6E" w:rsidRPr="00B9197D">
        <w:rPr>
          <w:rFonts w:asciiTheme="minorHAnsi" w:hAnsiTheme="minorHAnsi" w:cstheme="minorHAnsi"/>
          <w:b/>
          <w:bCs w:val="0"/>
          <w:i w:val="0"/>
          <w:iCs/>
          <w:sz w:val="28"/>
          <w:szCs w:val="28"/>
        </w:rPr>
        <w:t xml:space="preserve">      </w:t>
      </w:r>
    </w:p>
    <w:p w14:paraId="3B9B233E" w14:textId="77777777" w:rsidR="00CB1EBA" w:rsidRDefault="00CB1EBA" w:rsidP="00967A99">
      <w:pPr>
        <w:spacing w:after="0" w:line="240" w:lineRule="auto"/>
        <w:rPr>
          <w:rFonts w:cstheme="minorHAnsi"/>
          <w:b/>
          <w:bCs/>
          <w:sz w:val="20"/>
          <w:szCs w:val="20"/>
        </w:rPr>
      </w:pPr>
    </w:p>
    <w:p w14:paraId="4300E951" w14:textId="6757562B" w:rsidR="0026650C" w:rsidRPr="00841FE9" w:rsidRDefault="004410E5" w:rsidP="00841FE9">
      <w:pPr>
        <w:spacing w:after="0" w:line="240" w:lineRule="auto"/>
        <w:rPr>
          <w:rFonts w:cstheme="minorHAnsi"/>
          <w:sz w:val="24"/>
          <w:szCs w:val="24"/>
        </w:rPr>
      </w:pPr>
      <w:r w:rsidRPr="00666591">
        <w:rPr>
          <w:rFonts w:cstheme="minorHAnsi"/>
        </w:rPr>
        <w:t>Aansluitend bij de leerstof van het 5°</w:t>
      </w:r>
      <w:r w:rsidR="00713126">
        <w:rPr>
          <w:rFonts w:cstheme="minorHAnsi"/>
        </w:rPr>
        <w:t xml:space="preserve"> </w:t>
      </w:r>
      <w:r w:rsidRPr="00666591">
        <w:rPr>
          <w:rFonts w:cstheme="minorHAnsi"/>
        </w:rPr>
        <w:t xml:space="preserve">en 6° leerjaar, nemen de leerlingen van de derde graad deel aan </w:t>
      </w:r>
      <w:r w:rsidRPr="00666591">
        <w:rPr>
          <w:rFonts w:cstheme="minorHAnsi"/>
          <w:b/>
        </w:rPr>
        <w:t>openluchtklassen</w:t>
      </w:r>
      <w:r w:rsidRPr="00666591">
        <w:rPr>
          <w:rFonts w:cstheme="minorHAnsi"/>
        </w:rPr>
        <w:t xml:space="preserve"> (bos- </w:t>
      </w:r>
      <w:r w:rsidR="007B4BCF">
        <w:rPr>
          <w:rFonts w:cstheme="minorHAnsi"/>
        </w:rPr>
        <w:t>of</w:t>
      </w:r>
      <w:r w:rsidRPr="00666591">
        <w:rPr>
          <w:rFonts w:cstheme="minorHAnsi"/>
        </w:rPr>
        <w:t xml:space="preserve"> zeeklassen). De openluchtklassen gaan elk schooljaar door in september</w:t>
      </w:r>
      <w:r w:rsidR="0009024A">
        <w:rPr>
          <w:rFonts w:cstheme="minorHAnsi"/>
        </w:rPr>
        <w:t>.</w:t>
      </w:r>
      <w:r w:rsidR="0009024A" w:rsidRPr="0009024A">
        <w:rPr>
          <w:rFonts w:cstheme="minorHAnsi"/>
        </w:rPr>
        <w:t xml:space="preserve"> </w:t>
      </w:r>
      <w:r w:rsidR="008A3FFB">
        <w:rPr>
          <w:rFonts w:cstheme="minorHAnsi"/>
        </w:rPr>
        <w:br/>
      </w:r>
      <w:r w:rsidR="0009024A" w:rsidRPr="00666591">
        <w:rPr>
          <w:rFonts w:cstheme="minorHAnsi"/>
        </w:rPr>
        <w:t xml:space="preserve">Deze activiteiten zijn zeer waardevol </w:t>
      </w:r>
      <w:r w:rsidR="00912E31">
        <w:rPr>
          <w:rFonts w:cstheme="minorHAnsi"/>
        </w:rPr>
        <w:t xml:space="preserve">wat betreft </w:t>
      </w:r>
      <w:r w:rsidR="0009024A" w:rsidRPr="00666591">
        <w:rPr>
          <w:rFonts w:cstheme="minorHAnsi"/>
        </w:rPr>
        <w:t xml:space="preserve">sociale </w:t>
      </w:r>
      <w:r w:rsidR="00912E31">
        <w:rPr>
          <w:rFonts w:cstheme="minorHAnsi"/>
        </w:rPr>
        <w:t xml:space="preserve">ontwikkeling, </w:t>
      </w:r>
      <w:r w:rsidR="0009024A" w:rsidRPr="00912E31">
        <w:rPr>
          <w:rFonts w:cstheme="minorHAnsi"/>
        </w:rPr>
        <w:t>groeps</w:t>
      </w:r>
      <w:r w:rsidR="00912E31" w:rsidRPr="00912E31">
        <w:rPr>
          <w:rFonts w:cstheme="minorHAnsi"/>
        </w:rPr>
        <w:t>vorming</w:t>
      </w:r>
      <w:r w:rsidR="00841FE9">
        <w:rPr>
          <w:rFonts w:cstheme="minorHAnsi"/>
        </w:rPr>
        <w:t>, zelfstandigheid en leren.</w:t>
      </w:r>
      <w:r w:rsidR="00841FE9">
        <w:rPr>
          <w:rFonts w:cstheme="minorHAnsi"/>
          <w:sz w:val="24"/>
          <w:szCs w:val="24"/>
        </w:rPr>
        <w:t xml:space="preserve">  </w:t>
      </w:r>
      <w:r w:rsidR="0009024A" w:rsidRPr="00666591">
        <w:rPr>
          <w:rFonts w:cstheme="minorHAnsi"/>
        </w:rPr>
        <w:t xml:space="preserve">Om echt te kunnen slagen in de doelstellingen van deze openluchtklassen is 100 % deelname van alle leerlingen noodzakelijk. </w:t>
      </w:r>
      <w:r w:rsidR="008A3FFB">
        <w:rPr>
          <w:rFonts w:cstheme="minorHAnsi"/>
        </w:rPr>
        <w:br/>
      </w:r>
      <w:r w:rsidR="0009024A" w:rsidRPr="00666591">
        <w:rPr>
          <w:rFonts w:cstheme="minorHAnsi"/>
        </w:rPr>
        <w:t xml:space="preserve">Daarom wordt telkens vooraf een </w:t>
      </w:r>
      <w:r w:rsidR="0009024A" w:rsidRPr="00C0097C">
        <w:rPr>
          <w:rFonts w:cstheme="minorHAnsi"/>
          <w:b/>
          <w:bCs/>
        </w:rPr>
        <w:t>enquête</w:t>
      </w:r>
      <w:r w:rsidR="0009024A" w:rsidRPr="00666591">
        <w:rPr>
          <w:rFonts w:cstheme="minorHAnsi"/>
        </w:rPr>
        <w:t xml:space="preserve"> bij de ouders georganiseerd waarbij u als ouder de toestemming geeft dat uw kind mee mag op deze meerdaagse uitstap.</w:t>
      </w:r>
      <w:r w:rsidRPr="00666591">
        <w:rPr>
          <w:rFonts w:cstheme="minorHAnsi"/>
        </w:rPr>
        <w:t xml:space="preserve"> </w:t>
      </w:r>
      <w:r w:rsidR="00A81C6D">
        <w:rPr>
          <w:rFonts w:cstheme="minorHAnsi"/>
        </w:rPr>
        <w:t xml:space="preserve"> Deze enquête </w:t>
      </w:r>
      <w:r w:rsidR="007263CF">
        <w:rPr>
          <w:rFonts w:cstheme="minorHAnsi"/>
        </w:rPr>
        <w:t xml:space="preserve">informeert u ook over de 4 spaarbeurten </w:t>
      </w:r>
      <w:r w:rsidR="00864213">
        <w:rPr>
          <w:rFonts w:cstheme="minorHAnsi"/>
        </w:rPr>
        <w:t xml:space="preserve">die de school </w:t>
      </w:r>
      <w:r w:rsidR="00C0097C">
        <w:rPr>
          <w:rFonts w:cstheme="minorHAnsi"/>
        </w:rPr>
        <w:t xml:space="preserve">vooraf </w:t>
      </w:r>
      <w:r w:rsidR="00864213">
        <w:rPr>
          <w:rFonts w:cstheme="minorHAnsi"/>
        </w:rPr>
        <w:t>organiseert in het 4° en het 5°</w:t>
      </w:r>
      <w:r w:rsidR="00D84C6D">
        <w:rPr>
          <w:rFonts w:cstheme="minorHAnsi"/>
        </w:rPr>
        <w:t xml:space="preserve"> </w:t>
      </w:r>
      <w:r w:rsidR="00864213">
        <w:rPr>
          <w:rFonts w:cstheme="minorHAnsi"/>
        </w:rPr>
        <w:t xml:space="preserve">leerjaar.  </w:t>
      </w:r>
    </w:p>
    <w:p w14:paraId="3D4FA33E" w14:textId="6B20A17D" w:rsidR="004410E5" w:rsidRPr="00666591" w:rsidRDefault="004410E5" w:rsidP="00967A99">
      <w:pPr>
        <w:spacing w:line="240" w:lineRule="auto"/>
        <w:rPr>
          <w:rFonts w:cstheme="minorHAnsi"/>
        </w:rPr>
      </w:pPr>
      <w:r w:rsidRPr="00666591">
        <w:rPr>
          <w:rFonts w:cstheme="minorHAnsi"/>
        </w:rPr>
        <w:t xml:space="preserve">Vanuit directe waarneming, aangepaste leerwandelingen en uitstappen, grondige voorbereiding en </w:t>
      </w:r>
      <w:proofErr w:type="spellStart"/>
      <w:r w:rsidRPr="00666591">
        <w:rPr>
          <w:rFonts w:cstheme="minorHAnsi"/>
        </w:rPr>
        <w:t>naverwerking</w:t>
      </w:r>
      <w:proofErr w:type="spellEnd"/>
      <w:r w:rsidR="006E5005">
        <w:rPr>
          <w:rFonts w:cstheme="minorHAnsi"/>
        </w:rPr>
        <w:t>,</w:t>
      </w:r>
      <w:r w:rsidRPr="00666591">
        <w:rPr>
          <w:rFonts w:cstheme="minorHAnsi"/>
        </w:rPr>
        <w:t xml:space="preserve"> wordt er optimaal ingespeeld op de geboden </w:t>
      </w:r>
      <w:r w:rsidRPr="00666591">
        <w:rPr>
          <w:rFonts w:cstheme="minorHAnsi"/>
          <w:b/>
        </w:rPr>
        <w:t>ontwikkelings-</w:t>
      </w:r>
      <w:r w:rsidRPr="00666591">
        <w:rPr>
          <w:rFonts w:cstheme="minorHAnsi"/>
        </w:rPr>
        <w:t xml:space="preserve"> </w:t>
      </w:r>
      <w:r w:rsidRPr="00666591">
        <w:rPr>
          <w:rFonts w:cstheme="minorHAnsi"/>
          <w:b/>
        </w:rPr>
        <w:t>en leerkansen</w:t>
      </w:r>
      <w:r w:rsidRPr="00666591">
        <w:rPr>
          <w:rFonts w:cstheme="minorHAnsi"/>
        </w:rPr>
        <w:t xml:space="preserve">. </w:t>
      </w:r>
      <w:r w:rsidR="008A3FFB">
        <w:rPr>
          <w:rFonts w:cstheme="minorHAnsi"/>
        </w:rPr>
        <w:br/>
      </w:r>
      <w:r w:rsidRPr="00666591">
        <w:rPr>
          <w:rFonts w:cstheme="minorHAnsi"/>
        </w:rPr>
        <w:t xml:space="preserve">Zo worden beide activiteiten een onvergetelijke ervaring voor onze leerlingen.  </w:t>
      </w:r>
      <w:r w:rsidR="008A3FFB">
        <w:rPr>
          <w:rFonts w:cstheme="minorHAnsi"/>
        </w:rPr>
        <w:br/>
      </w:r>
      <w:r w:rsidRPr="00666591">
        <w:rPr>
          <w:rFonts w:cstheme="minorHAnsi"/>
        </w:rPr>
        <w:t>We staan als school bewust achter de unieke ervarings- en leerkansen voor onze kinderen.</w:t>
      </w:r>
    </w:p>
    <w:p w14:paraId="224C5807" w14:textId="77777777" w:rsidR="00C95D80" w:rsidRPr="00666591" w:rsidRDefault="00C95D80" w:rsidP="00967A99">
      <w:pPr>
        <w:spacing w:line="240" w:lineRule="auto"/>
        <w:rPr>
          <w:rFonts w:cstheme="minorHAnsi"/>
        </w:rPr>
      </w:pPr>
      <w:r w:rsidRPr="00666591">
        <w:rPr>
          <w:rFonts w:cstheme="minorHAnsi"/>
        </w:rPr>
        <w:t xml:space="preserve">Tijdens de </w:t>
      </w:r>
      <w:proofErr w:type="spellStart"/>
      <w:r w:rsidRPr="00666591">
        <w:rPr>
          <w:rFonts w:cstheme="minorHAnsi"/>
          <w:b/>
          <w:bCs/>
        </w:rPr>
        <w:t>info-avond</w:t>
      </w:r>
      <w:proofErr w:type="spellEnd"/>
      <w:r w:rsidRPr="00666591">
        <w:rPr>
          <w:rFonts w:cstheme="minorHAnsi"/>
        </w:rPr>
        <w:t xml:space="preserve"> van september krijgen de ouders van de derde graad een uitgebreide uitleg over het opzet, de doelen, het programma en de afspraken van de komende bos- of zeeklassen.</w:t>
      </w:r>
    </w:p>
    <w:p w14:paraId="0EA9E67C" w14:textId="77777777" w:rsidR="00666591" w:rsidRDefault="00666591" w:rsidP="00967A99">
      <w:pPr>
        <w:spacing w:line="240" w:lineRule="auto"/>
        <w:rPr>
          <w:rFonts w:cstheme="minorHAnsi"/>
          <w:b/>
          <w:bCs/>
          <w:sz w:val="16"/>
          <w:szCs w:val="16"/>
        </w:rPr>
      </w:pPr>
    </w:p>
    <w:p w14:paraId="774F802E" w14:textId="77777777" w:rsidR="00C076AF" w:rsidRDefault="00C076AF" w:rsidP="00967A99">
      <w:pPr>
        <w:spacing w:line="240" w:lineRule="auto"/>
        <w:rPr>
          <w:rFonts w:cstheme="minorHAnsi"/>
          <w:b/>
          <w:bCs/>
          <w:sz w:val="16"/>
          <w:szCs w:val="16"/>
        </w:rPr>
      </w:pPr>
    </w:p>
    <w:p w14:paraId="0574AB53" w14:textId="77777777" w:rsidR="00AA4D9A" w:rsidRDefault="00AA4D9A" w:rsidP="00967A99">
      <w:pPr>
        <w:spacing w:line="240" w:lineRule="auto"/>
        <w:rPr>
          <w:rFonts w:cstheme="minorHAnsi"/>
          <w:b/>
          <w:bCs/>
          <w:sz w:val="28"/>
          <w:szCs w:val="28"/>
        </w:rPr>
      </w:pPr>
    </w:p>
    <w:p w14:paraId="7CA4D6EC" w14:textId="4EFCAA79" w:rsidR="002515AC" w:rsidRPr="004167EC" w:rsidRDefault="00BB683A" w:rsidP="004167EC">
      <w:pPr>
        <w:pStyle w:val="Kop3"/>
        <w:rPr>
          <w:rFonts w:asciiTheme="minorHAnsi" w:hAnsiTheme="minorHAnsi" w:cstheme="minorHAnsi"/>
          <w:b/>
          <w:bCs w:val="0"/>
          <w:i w:val="0"/>
          <w:iCs/>
          <w:sz w:val="28"/>
          <w:szCs w:val="28"/>
        </w:rPr>
      </w:pPr>
      <w:bookmarkStart w:id="21" w:name="_Toc151124212"/>
      <w:r w:rsidRPr="004167EC">
        <w:rPr>
          <w:rFonts w:asciiTheme="minorHAnsi" w:hAnsiTheme="minorHAnsi" w:cstheme="minorHAnsi"/>
          <w:b/>
          <w:bCs w:val="0"/>
          <w:i w:val="0"/>
          <w:iCs/>
          <w:sz w:val="28"/>
          <w:szCs w:val="28"/>
        </w:rPr>
        <w:lastRenderedPageBreak/>
        <w:t xml:space="preserve">3.4.3 </w:t>
      </w:r>
      <w:r w:rsidR="002515AC" w:rsidRPr="004167EC">
        <w:rPr>
          <w:rFonts w:asciiTheme="minorHAnsi" w:hAnsiTheme="minorHAnsi" w:cstheme="minorHAnsi"/>
          <w:b/>
          <w:bCs w:val="0"/>
          <w:i w:val="0"/>
          <w:iCs/>
          <w:sz w:val="28"/>
          <w:szCs w:val="28"/>
        </w:rPr>
        <w:t>Zwemlessen</w:t>
      </w:r>
      <w:bookmarkEnd w:id="21"/>
    </w:p>
    <w:p w14:paraId="35754CB7" w14:textId="01CAD63D" w:rsidR="002515AC" w:rsidRPr="00F64ED4" w:rsidRDefault="002515AC" w:rsidP="00967A99">
      <w:pPr>
        <w:spacing w:line="240" w:lineRule="auto"/>
        <w:rPr>
          <w:rFonts w:cstheme="minorHAnsi"/>
        </w:rPr>
      </w:pPr>
      <w:r w:rsidRPr="00F64ED4">
        <w:rPr>
          <w:rFonts w:cstheme="minorHAnsi"/>
        </w:rPr>
        <w:t>De leerlingen van het 2</w:t>
      </w:r>
      <w:r w:rsidRPr="00F64ED4">
        <w:rPr>
          <w:rFonts w:cstheme="minorHAnsi"/>
          <w:vertAlign w:val="superscript"/>
        </w:rPr>
        <w:t>°</w:t>
      </w:r>
      <w:r w:rsidRPr="00F64ED4">
        <w:rPr>
          <w:rFonts w:cstheme="minorHAnsi"/>
        </w:rPr>
        <w:t>, 3</w:t>
      </w:r>
      <w:r w:rsidRPr="00F64ED4">
        <w:rPr>
          <w:rFonts w:cstheme="minorHAnsi"/>
          <w:vertAlign w:val="superscript"/>
        </w:rPr>
        <w:t>°</w:t>
      </w:r>
      <w:r w:rsidRPr="00F64ED4">
        <w:rPr>
          <w:rFonts w:cstheme="minorHAnsi"/>
        </w:rPr>
        <w:t xml:space="preserve"> en 4</w:t>
      </w:r>
      <w:r w:rsidRPr="00F64ED4">
        <w:rPr>
          <w:rFonts w:cstheme="minorHAnsi"/>
          <w:vertAlign w:val="superscript"/>
        </w:rPr>
        <w:t>°</w:t>
      </w:r>
      <w:r w:rsidR="002B278D">
        <w:rPr>
          <w:rFonts w:cstheme="minorHAnsi"/>
          <w:vertAlign w:val="superscript"/>
        </w:rPr>
        <w:t xml:space="preserve"> </w:t>
      </w:r>
      <w:r w:rsidRPr="00F64ED4">
        <w:rPr>
          <w:rFonts w:cstheme="minorHAnsi"/>
        </w:rPr>
        <w:t xml:space="preserve">leerjaar krijgen een half schooljaar </w:t>
      </w:r>
      <w:r w:rsidRPr="00F64ED4">
        <w:rPr>
          <w:rFonts w:cstheme="minorHAnsi"/>
          <w:b/>
        </w:rPr>
        <w:t>zwemles</w:t>
      </w:r>
      <w:r w:rsidRPr="00F64ED4">
        <w:rPr>
          <w:rFonts w:cstheme="minorHAnsi"/>
        </w:rPr>
        <w:t xml:space="preserve">. </w:t>
      </w:r>
      <w:r w:rsidR="0068437D">
        <w:rPr>
          <w:rFonts w:cstheme="minorHAnsi"/>
        </w:rPr>
        <w:br/>
      </w:r>
      <w:r w:rsidRPr="00F64ED4">
        <w:rPr>
          <w:rFonts w:cstheme="minorHAnsi"/>
        </w:rPr>
        <w:t xml:space="preserve">Voor het 2° leerjaar worden de zwemlessen gratis aangeboden, enkel het busvervoer is betalend.  </w:t>
      </w:r>
      <w:r w:rsidR="0068437D">
        <w:rPr>
          <w:rFonts w:cstheme="minorHAnsi"/>
        </w:rPr>
        <w:br/>
      </w:r>
      <w:r w:rsidRPr="00F64ED4">
        <w:rPr>
          <w:rFonts w:cstheme="minorHAnsi"/>
        </w:rPr>
        <w:t>Het 5°</w:t>
      </w:r>
      <w:r w:rsidR="00996C5C">
        <w:rPr>
          <w:rFonts w:cstheme="minorHAnsi"/>
        </w:rPr>
        <w:t xml:space="preserve"> </w:t>
      </w:r>
      <w:r w:rsidRPr="00F64ED4">
        <w:rPr>
          <w:rFonts w:cstheme="minorHAnsi"/>
        </w:rPr>
        <w:t>en 6°</w:t>
      </w:r>
      <w:r w:rsidR="00C523F6">
        <w:rPr>
          <w:rFonts w:cstheme="minorHAnsi"/>
        </w:rPr>
        <w:t xml:space="preserve"> </w:t>
      </w:r>
      <w:r w:rsidRPr="00F64ED4">
        <w:rPr>
          <w:rFonts w:cstheme="minorHAnsi"/>
        </w:rPr>
        <w:t>leerjaar zwemmen eerder sporadisch doorheen het schooljaar.</w:t>
      </w:r>
    </w:p>
    <w:p w14:paraId="700CCACA" w14:textId="13371D22" w:rsidR="002515AC" w:rsidRPr="00F64ED4" w:rsidRDefault="002515AC" w:rsidP="00967A99">
      <w:pPr>
        <w:spacing w:line="240" w:lineRule="auto"/>
        <w:rPr>
          <w:rFonts w:cstheme="minorHAnsi"/>
        </w:rPr>
      </w:pPr>
      <w:r w:rsidRPr="00F64ED4">
        <w:rPr>
          <w:rFonts w:cstheme="minorHAnsi"/>
        </w:rPr>
        <w:t xml:space="preserve">Onder leiding van </w:t>
      </w:r>
      <w:r w:rsidRPr="00F64ED4">
        <w:rPr>
          <w:rFonts w:cstheme="minorHAnsi"/>
          <w:b/>
        </w:rPr>
        <w:t>zwemmonitoren van het zwembad van Turnhout</w:t>
      </w:r>
      <w:r w:rsidRPr="00F64ED4">
        <w:rPr>
          <w:rFonts w:cstheme="minorHAnsi"/>
        </w:rPr>
        <w:t xml:space="preserve"> krijgen de kinderen zwemles en kunnen ze in aangepaste niveaugroepen, vorderingen maken. Jaarlijks krijgt uw kind de kans om een bepaald zwembrevet te behalen.</w:t>
      </w:r>
    </w:p>
    <w:p w14:paraId="35CC9E12" w14:textId="3E8E5F06" w:rsidR="002515AC" w:rsidRPr="00F64ED4" w:rsidRDefault="002515AC" w:rsidP="00967A99">
      <w:pPr>
        <w:spacing w:line="240" w:lineRule="auto"/>
        <w:rPr>
          <w:rFonts w:cstheme="minorHAnsi"/>
        </w:rPr>
      </w:pPr>
      <w:r w:rsidRPr="00F64ED4">
        <w:rPr>
          <w:rFonts w:cstheme="minorHAnsi"/>
        </w:rPr>
        <w:t xml:space="preserve">De leerlingen worden met de </w:t>
      </w:r>
      <w:r w:rsidRPr="00F64ED4">
        <w:rPr>
          <w:rFonts w:cstheme="minorHAnsi"/>
          <w:b/>
        </w:rPr>
        <w:t>autobus</w:t>
      </w:r>
      <w:r w:rsidRPr="00F64ED4">
        <w:rPr>
          <w:rFonts w:cstheme="minorHAnsi"/>
        </w:rPr>
        <w:t xml:space="preserve"> naar het zwembad vervoerd. De zwembeurt voor onze school is telkens op donderdagnamiddag. U wordt hiervan via de nieuwsbrief verwittigd.  </w:t>
      </w:r>
      <w:r w:rsidR="00DA647A">
        <w:rPr>
          <w:rFonts w:cstheme="minorHAnsi"/>
        </w:rPr>
        <w:br/>
      </w:r>
      <w:r w:rsidRPr="00F64ED4">
        <w:rPr>
          <w:rFonts w:cstheme="minorHAnsi"/>
        </w:rPr>
        <w:t xml:space="preserve">De kinderen brengen een </w:t>
      </w:r>
      <w:proofErr w:type="spellStart"/>
      <w:r w:rsidRPr="00F64ED4">
        <w:rPr>
          <w:rFonts w:cstheme="minorHAnsi"/>
        </w:rPr>
        <w:t>zwemzak</w:t>
      </w:r>
      <w:proofErr w:type="spellEnd"/>
      <w:r w:rsidRPr="00F64ED4">
        <w:rPr>
          <w:rFonts w:cstheme="minorHAnsi"/>
        </w:rPr>
        <w:t xml:space="preserve">, badpak of zwembroek, handdoek en een kam mee.  </w:t>
      </w:r>
    </w:p>
    <w:p w14:paraId="05D8E798" w14:textId="76E02F62" w:rsidR="002515AC" w:rsidRDefault="002515AC" w:rsidP="00967A99">
      <w:pPr>
        <w:spacing w:line="240" w:lineRule="auto"/>
        <w:rPr>
          <w:rFonts w:cstheme="minorHAnsi"/>
        </w:rPr>
      </w:pPr>
      <w:r w:rsidRPr="00F64ED4">
        <w:rPr>
          <w:rFonts w:cstheme="minorHAnsi"/>
        </w:rPr>
        <w:t xml:space="preserve">Gezien het belang van een degelijke bewegingsopvoeding </w:t>
      </w:r>
      <w:r w:rsidRPr="00F64ED4">
        <w:rPr>
          <w:rFonts w:cstheme="minorHAnsi"/>
          <w:b/>
        </w:rPr>
        <w:t>moeten alle kinderen deelnemen</w:t>
      </w:r>
      <w:r w:rsidRPr="00F64ED4">
        <w:rPr>
          <w:rFonts w:cstheme="minorHAnsi"/>
        </w:rPr>
        <w:t xml:space="preserve"> aan het schoolzwemmen. Enkel om medische redenen kan hiervan afgeweken worden. </w:t>
      </w:r>
      <w:r w:rsidR="00DA647A">
        <w:rPr>
          <w:rFonts w:cstheme="minorHAnsi"/>
        </w:rPr>
        <w:br/>
      </w:r>
      <w:r w:rsidRPr="00F64ED4">
        <w:rPr>
          <w:rFonts w:cstheme="minorHAnsi"/>
        </w:rPr>
        <w:t>Een briefje van de ouders of de dokter is dan noodzakelijk.</w:t>
      </w:r>
    </w:p>
    <w:p w14:paraId="767200A3" w14:textId="593F6550" w:rsidR="00E30A65" w:rsidRDefault="00E30A65" w:rsidP="00967A99">
      <w:pPr>
        <w:spacing w:line="240" w:lineRule="auto"/>
        <w:rPr>
          <w:rFonts w:cstheme="minorHAnsi"/>
        </w:rPr>
      </w:pPr>
    </w:p>
    <w:p w14:paraId="4CC2181B" w14:textId="44FEA172" w:rsidR="00C076AF" w:rsidRPr="004167EC" w:rsidRDefault="000A6078" w:rsidP="004167EC">
      <w:pPr>
        <w:pStyle w:val="Kop2"/>
        <w:rPr>
          <w:rFonts w:asciiTheme="minorHAnsi" w:hAnsiTheme="minorHAnsi" w:cstheme="minorHAnsi"/>
          <w:sz w:val="28"/>
          <w:szCs w:val="28"/>
          <w:u w:val="none"/>
        </w:rPr>
      </w:pPr>
      <w:bookmarkStart w:id="22" w:name="_Toc151124213"/>
      <w:r w:rsidRPr="004167EC">
        <w:rPr>
          <w:rFonts w:asciiTheme="minorHAnsi" w:hAnsiTheme="minorHAnsi" w:cstheme="minorHAnsi"/>
          <w:sz w:val="28"/>
          <w:szCs w:val="28"/>
          <w:u w:val="none"/>
        </w:rPr>
        <w:t>3.</w:t>
      </w:r>
      <w:r w:rsidR="00712458" w:rsidRPr="004167EC">
        <w:rPr>
          <w:rFonts w:asciiTheme="minorHAnsi" w:hAnsiTheme="minorHAnsi" w:cstheme="minorHAnsi"/>
          <w:sz w:val="28"/>
          <w:szCs w:val="28"/>
          <w:u w:val="none"/>
        </w:rPr>
        <w:t>5</w:t>
      </w:r>
      <w:r w:rsidRPr="004167EC">
        <w:rPr>
          <w:rFonts w:asciiTheme="minorHAnsi" w:hAnsiTheme="minorHAnsi" w:cstheme="minorHAnsi"/>
          <w:sz w:val="28"/>
          <w:szCs w:val="28"/>
          <w:u w:val="none"/>
        </w:rPr>
        <w:t xml:space="preserve"> </w:t>
      </w:r>
      <w:r w:rsidR="00C076AF" w:rsidRPr="004167EC">
        <w:rPr>
          <w:rFonts w:asciiTheme="minorHAnsi" w:hAnsiTheme="minorHAnsi" w:cstheme="minorHAnsi"/>
          <w:sz w:val="28"/>
          <w:szCs w:val="28"/>
          <w:u w:val="none"/>
        </w:rPr>
        <w:t>VERBODEN TE ROKEN</w:t>
      </w:r>
      <w:bookmarkEnd w:id="22"/>
    </w:p>
    <w:p w14:paraId="0DB632C8" w14:textId="77777777" w:rsidR="004167EC" w:rsidRDefault="004167EC" w:rsidP="00967A99">
      <w:pPr>
        <w:spacing w:line="240" w:lineRule="auto"/>
        <w:rPr>
          <w:lang w:val="nl-NL" w:eastAsia="nl-NL"/>
        </w:rPr>
      </w:pPr>
    </w:p>
    <w:p w14:paraId="4D2399FA" w14:textId="0C7D2D77" w:rsidR="00C076AF" w:rsidRDefault="00C076AF" w:rsidP="00967A99">
      <w:pPr>
        <w:spacing w:line="240" w:lineRule="auto"/>
        <w:rPr>
          <w:lang w:val="nl-NL" w:eastAsia="nl-NL"/>
        </w:rPr>
      </w:pPr>
      <w:r w:rsidRPr="002B1DB0">
        <w:rPr>
          <w:lang w:val="nl-NL" w:eastAsia="nl-NL"/>
        </w:rPr>
        <w:t xml:space="preserve">Op school geldt </w:t>
      </w:r>
      <w:r>
        <w:rPr>
          <w:lang w:val="nl-NL" w:eastAsia="nl-NL"/>
        </w:rPr>
        <w:t>steeds</w:t>
      </w:r>
      <w:r w:rsidRPr="002B1DB0">
        <w:rPr>
          <w:lang w:val="nl-NL" w:eastAsia="nl-NL"/>
        </w:rPr>
        <w:t xml:space="preserve"> een </w:t>
      </w:r>
      <w:r w:rsidR="00B15758">
        <w:rPr>
          <w:lang w:val="nl-NL" w:eastAsia="nl-NL"/>
        </w:rPr>
        <w:t xml:space="preserve">algemeen </w:t>
      </w:r>
      <w:r w:rsidRPr="006C6B73">
        <w:rPr>
          <w:b/>
          <w:bCs/>
          <w:lang w:val="nl-NL" w:eastAsia="nl-NL"/>
        </w:rPr>
        <w:t>rookverbod.</w:t>
      </w:r>
      <w:r w:rsidRPr="002B1DB0">
        <w:rPr>
          <w:lang w:val="nl-NL" w:eastAsia="nl-NL"/>
        </w:rPr>
        <w:t xml:space="preserve"> </w:t>
      </w:r>
      <w:r w:rsidRPr="00F7378C">
        <w:rPr>
          <w:lang w:val="nl-NL" w:eastAsia="nl-NL"/>
        </w:rPr>
        <w:t>Het verbod geldt voor het volledige schooldomein</w:t>
      </w:r>
      <w:r>
        <w:rPr>
          <w:lang w:val="nl-NL" w:eastAsia="nl-NL"/>
        </w:rPr>
        <w:t xml:space="preserve">, dus ook </w:t>
      </w:r>
      <w:r w:rsidRPr="00F7378C">
        <w:rPr>
          <w:color w:val="000000" w:themeColor="text1"/>
          <w:lang w:val="nl-NL" w:eastAsia="nl-NL"/>
          <w14:textFill>
            <w14:solidFill>
              <w14:schemeClr w14:val="tx1">
                <w14:lumMod w14:val="85000"/>
                <w14:lumOff w14:val="15000"/>
                <w14:lumMod w14:val="75000"/>
              </w14:schemeClr>
            </w14:solidFill>
          </w14:textFill>
        </w:rPr>
        <w:t xml:space="preserve">de open </w:t>
      </w:r>
      <w:r w:rsidRPr="00DF42B4">
        <w:rPr>
          <w:color w:val="000000" w:themeColor="text1"/>
          <w:lang w:val="nl-NL" w:eastAsia="nl-NL"/>
          <w14:textFill>
            <w14:solidFill>
              <w14:schemeClr w14:val="tx1">
                <w14:lumMod w14:val="85000"/>
                <w14:lumOff w14:val="15000"/>
                <w14:lumMod w14:val="75000"/>
              </w14:schemeClr>
            </w14:solidFill>
          </w14:textFill>
        </w:rPr>
        <w:t>plaatsen</w:t>
      </w:r>
      <w:r w:rsidR="00D04045">
        <w:rPr>
          <w:color w:val="000000" w:themeColor="text1"/>
          <w:lang w:val="nl-NL" w:eastAsia="nl-NL"/>
          <w14:textFill>
            <w14:solidFill>
              <w14:schemeClr w14:val="tx1">
                <w14:lumMod w14:val="85000"/>
                <w14:lumOff w14:val="15000"/>
                <w14:lumMod w14:val="75000"/>
              </w14:schemeClr>
            </w14:solidFill>
          </w14:textFill>
        </w:rPr>
        <w:t xml:space="preserve">.  Er geldt ook een rookverbod </w:t>
      </w:r>
      <w:r w:rsidR="003B7245">
        <w:rPr>
          <w:color w:val="000000" w:themeColor="text1"/>
          <w:lang w:val="nl-NL" w:eastAsia="nl-NL"/>
          <w14:textFill>
            <w14:solidFill>
              <w14:schemeClr w14:val="tx1">
                <w14:lumMod w14:val="85000"/>
                <w14:lumOff w14:val="15000"/>
                <w14:lumMod w14:val="75000"/>
              </w14:schemeClr>
            </w14:solidFill>
          </w14:textFill>
        </w:rPr>
        <w:t xml:space="preserve">in een 10 meter perimeter </w:t>
      </w:r>
      <w:r w:rsidR="001B09A0">
        <w:rPr>
          <w:color w:val="000000" w:themeColor="text1"/>
          <w:lang w:val="nl-NL" w:eastAsia="nl-NL"/>
          <w14:textFill>
            <w14:solidFill>
              <w14:schemeClr w14:val="tx1">
                <w14:lumMod w14:val="85000"/>
                <w14:lumOff w14:val="15000"/>
                <w14:lumMod w14:val="75000"/>
              </w14:schemeClr>
            </w14:solidFill>
          </w14:textFill>
        </w:rPr>
        <w:t xml:space="preserve">aan de in-en uitgang van de school.  </w:t>
      </w:r>
      <w:r w:rsidRPr="00DF42B4">
        <w:rPr>
          <w:color w:val="000000" w:themeColor="text1"/>
          <w:lang w:val="nl-NL" w:eastAsia="nl-NL"/>
          <w14:textFill>
            <w14:solidFill>
              <w14:schemeClr w14:val="tx1">
                <w14:lumMod w14:val="85000"/>
                <w14:lumOff w14:val="15000"/>
                <w14:lumMod w14:val="75000"/>
              </w14:schemeClr>
            </w14:solidFill>
          </w14:textFill>
        </w:rPr>
        <w:t xml:space="preserve"> </w:t>
      </w:r>
      <w:r w:rsidRPr="00DF42B4">
        <w:rPr>
          <w:lang w:val="nl-NL" w:eastAsia="nl-NL"/>
        </w:rPr>
        <w:t>Het</w:t>
      </w:r>
      <w:r w:rsidRPr="00F7378C">
        <w:rPr>
          <w:lang w:val="nl-NL" w:eastAsia="nl-NL"/>
        </w:rPr>
        <w:t xml:space="preserve"> </w:t>
      </w:r>
      <w:r w:rsidRPr="002B1DB0">
        <w:rPr>
          <w:lang w:val="nl-NL" w:eastAsia="nl-NL"/>
        </w:rPr>
        <w:t xml:space="preserve">rookverbod geldt </w:t>
      </w:r>
      <w:r w:rsidR="00AC717F">
        <w:rPr>
          <w:lang w:val="nl-NL" w:eastAsia="nl-NL"/>
        </w:rPr>
        <w:t xml:space="preserve">altijd en </w:t>
      </w:r>
      <w:r w:rsidRPr="002B1DB0">
        <w:rPr>
          <w:lang w:val="nl-NL" w:eastAsia="nl-NL"/>
        </w:rPr>
        <w:t xml:space="preserve">voor iedereen </w:t>
      </w:r>
      <w:r w:rsidR="00AC717F">
        <w:rPr>
          <w:lang w:val="nl-NL" w:eastAsia="nl-NL"/>
        </w:rPr>
        <w:t>(leerlingen, ouders,</w:t>
      </w:r>
      <w:r w:rsidR="0009686D">
        <w:rPr>
          <w:lang w:val="nl-NL" w:eastAsia="nl-NL"/>
        </w:rPr>
        <w:t xml:space="preserve"> personeel, alle externe bezoekers)</w:t>
      </w:r>
      <w:r w:rsidR="00AC717F">
        <w:rPr>
          <w:lang w:val="nl-NL" w:eastAsia="nl-NL"/>
        </w:rPr>
        <w:t xml:space="preserve"> </w:t>
      </w:r>
      <w:r>
        <w:rPr>
          <w:lang w:val="nl-NL" w:eastAsia="nl-NL"/>
        </w:rPr>
        <w:t xml:space="preserve">  </w:t>
      </w:r>
      <w:r w:rsidR="0068437D">
        <w:rPr>
          <w:lang w:val="nl-NL" w:eastAsia="nl-NL"/>
        </w:rPr>
        <w:br/>
      </w:r>
      <w:r w:rsidRPr="002B1DB0">
        <w:rPr>
          <w:lang w:val="nl-NL" w:eastAsia="nl-NL"/>
        </w:rPr>
        <w:t>Ook verdampers vallen onder het rookverbod, zelfs als ze geen nicotine en tabak bevatten.</w:t>
      </w:r>
      <w:r>
        <w:rPr>
          <w:lang w:val="nl-NL" w:eastAsia="nl-NL"/>
        </w:rPr>
        <w:t xml:space="preserve">  </w:t>
      </w:r>
      <w:r w:rsidR="0068437D">
        <w:rPr>
          <w:lang w:val="nl-NL" w:eastAsia="nl-NL"/>
        </w:rPr>
        <w:br/>
      </w:r>
      <w:r>
        <w:rPr>
          <w:lang w:val="nl-NL" w:eastAsia="nl-NL"/>
        </w:rPr>
        <w:t>Het rookverbod geldt ook tijdens activiteiten die wij als school organiseren (bv. schooluitstappen)</w:t>
      </w:r>
    </w:p>
    <w:p w14:paraId="69D6E150" w14:textId="77777777" w:rsidR="00C076AF" w:rsidRDefault="00C076AF" w:rsidP="00967A99">
      <w:pPr>
        <w:spacing w:line="240" w:lineRule="auto"/>
        <w:rPr>
          <w:lang w:val="nl-NL" w:eastAsia="nl-NL"/>
        </w:rPr>
      </w:pPr>
      <w:r w:rsidRPr="002B1DB0">
        <w:rPr>
          <w:lang w:val="nl-NL" w:eastAsia="nl-NL"/>
        </w:rPr>
        <w:t xml:space="preserve">Als </w:t>
      </w:r>
      <w:r>
        <w:rPr>
          <w:lang w:val="nl-NL" w:eastAsia="nl-NL"/>
        </w:rPr>
        <w:t>uw</w:t>
      </w:r>
      <w:r w:rsidRPr="002B1DB0">
        <w:rPr>
          <w:lang w:val="nl-NL" w:eastAsia="nl-NL"/>
        </w:rPr>
        <w:t xml:space="preserve"> kind het rookverbod overtreedt, kunnen we een sanctie opleggen</w:t>
      </w:r>
      <w:r>
        <w:rPr>
          <w:lang w:val="nl-NL" w:eastAsia="nl-NL"/>
        </w:rPr>
        <w:t>.</w:t>
      </w:r>
    </w:p>
    <w:p w14:paraId="738E9D90" w14:textId="016857EF" w:rsidR="00C076AF" w:rsidRDefault="00C076AF" w:rsidP="00967A99">
      <w:pPr>
        <w:spacing w:line="240" w:lineRule="auto"/>
        <w:rPr>
          <w:lang w:val="nl-NL" w:eastAsia="nl-NL"/>
        </w:rPr>
      </w:pPr>
      <w:r w:rsidRPr="002B1DB0">
        <w:rPr>
          <w:lang w:val="nl-NL" w:eastAsia="nl-NL"/>
        </w:rPr>
        <w:t xml:space="preserve">Als </w:t>
      </w:r>
      <w:r>
        <w:rPr>
          <w:lang w:val="nl-NL" w:eastAsia="nl-NL"/>
        </w:rPr>
        <w:t>u</w:t>
      </w:r>
      <w:r w:rsidRPr="002B1DB0">
        <w:rPr>
          <w:lang w:val="nl-NL" w:eastAsia="nl-NL"/>
        </w:rPr>
        <w:t xml:space="preserve"> vindt dat het rookverbod op school </w:t>
      </w:r>
      <w:r>
        <w:rPr>
          <w:lang w:val="nl-NL" w:eastAsia="nl-NL"/>
        </w:rPr>
        <w:t>niet goed nageleefd</w:t>
      </w:r>
      <w:r w:rsidRPr="00882B09">
        <w:rPr>
          <w:lang w:val="nl-NL" w:eastAsia="nl-NL"/>
        </w:rPr>
        <w:t xml:space="preserve"> </w:t>
      </w:r>
      <w:r>
        <w:rPr>
          <w:lang w:val="nl-NL" w:eastAsia="nl-NL"/>
        </w:rPr>
        <w:t>wordt</w:t>
      </w:r>
      <w:r w:rsidRPr="002B1DB0">
        <w:rPr>
          <w:lang w:val="nl-NL" w:eastAsia="nl-NL"/>
        </w:rPr>
        <w:t xml:space="preserve">, </w:t>
      </w:r>
      <w:r>
        <w:rPr>
          <w:lang w:val="nl-NL" w:eastAsia="nl-NL"/>
        </w:rPr>
        <w:t>kan u</w:t>
      </w:r>
      <w:r w:rsidRPr="002B1DB0">
        <w:rPr>
          <w:lang w:val="nl-NL" w:eastAsia="nl-NL"/>
        </w:rPr>
        <w:t xml:space="preserve"> </w:t>
      </w:r>
      <w:r>
        <w:rPr>
          <w:lang w:val="nl-NL" w:eastAsia="nl-NL"/>
        </w:rPr>
        <w:t>dat melden bij de directie.</w:t>
      </w:r>
    </w:p>
    <w:p w14:paraId="518B65C9" w14:textId="77777777" w:rsidR="00FF63D1" w:rsidRDefault="00FF63D1" w:rsidP="00967A99">
      <w:pPr>
        <w:spacing w:line="240" w:lineRule="auto"/>
        <w:rPr>
          <w:lang w:val="nl-NL" w:eastAsia="nl-NL"/>
        </w:rPr>
      </w:pPr>
    </w:p>
    <w:p w14:paraId="4824CDFD" w14:textId="37EDB670" w:rsidR="00FF63D1" w:rsidRPr="00C04BED" w:rsidRDefault="000A6078" w:rsidP="00C04BED">
      <w:pPr>
        <w:pStyle w:val="Kop2"/>
        <w:rPr>
          <w:rFonts w:asciiTheme="minorHAnsi" w:hAnsiTheme="minorHAnsi" w:cstheme="minorHAnsi"/>
          <w:sz w:val="28"/>
          <w:szCs w:val="28"/>
          <w:u w:val="none"/>
        </w:rPr>
      </w:pPr>
      <w:bookmarkStart w:id="23" w:name="_Toc151124214"/>
      <w:r w:rsidRPr="00C04BED">
        <w:rPr>
          <w:rFonts w:asciiTheme="minorHAnsi" w:hAnsiTheme="minorHAnsi" w:cstheme="minorHAnsi"/>
          <w:sz w:val="28"/>
          <w:szCs w:val="28"/>
          <w:u w:val="none"/>
        </w:rPr>
        <w:t>3.</w:t>
      </w:r>
      <w:r w:rsidR="00A23F6B" w:rsidRPr="00C04BED">
        <w:rPr>
          <w:rFonts w:asciiTheme="minorHAnsi" w:hAnsiTheme="minorHAnsi" w:cstheme="minorHAnsi"/>
          <w:sz w:val="28"/>
          <w:szCs w:val="28"/>
          <w:u w:val="none"/>
        </w:rPr>
        <w:t>6</w:t>
      </w:r>
      <w:r w:rsidRPr="00C04BED">
        <w:rPr>
          <w:rFonts w:asciiTheme="minorHAnsi" w:hAnsiTheme="minorHAnsi" w:cstheme="minorHAnsi"/>
          <w:sz w:val="28"/>
          <w:szCs w:val="28"/>
          <w:u w:val="none"/>
        </w:rPr>
        <w:t xml:space="preserve"> </w:t>
      </w:r>
      <w:r w:rsidR="00FF63D1" w:rsidRPr="00C04BED">
        <w:rPr>
          <w:rFonts w:asciiTheme="minorHAnsi" w:hAnsiTheme="minorHAnsi" w:cstheme="minorHAnsi"/>
          <w:sz w:val="28"/>
          <w:szCs w:val="28"/>
          <w:u w:val="none"/>
        </w:rPr>
        <w:t>RECLAME EN SPONSORINGSBELEID</w:t>
      </w:r>
      <w:bookmarkEnd w:id="23"/>
    </w:p>
    <w:p w14:paraId="46FF3FBF" w14:textId="77777777" w:rsidR="00FF63D1" w:rsidRPr="00025FD7" w:rsidRDefault="00FF63D1" w:rsidP="00967A99">
      <w:pPr>
        <w:spacing w:after="0" w:line="240" w:lineRule="auto"/>
        <w:rPr>
          <w:rFonts w:cstheme="minorHAnsi"/>
          <w:sz w:val="24"/>
          <w:szCs w:val="24"/>
        </w:rPr>
      </w:pPr>
    </w:p>
    <w:p w14:paraId="4E99C638" w14:textId="6732F527" w:rsidR="003D664A" w:rsidRPr="00BD7A76" w:rsidRDefault="002D4188" w:rsidP="00967A99">
      <w:pPr>
        <w:spacing w:after="0" w:line="240" w:lineRule="auto"/>
        <w:ind w:right="141"/>
        <w:rPr>
          <w:rFonts w:cstheme="minorHAnsi"/>
        </w:rPr>
      </w:pPr>
      <w:r>
        <w:rPr>
          <w:rFonts w:cstheme="minorHAnsi"/>
        </w:rPr>
        <w:t xml:space="preserve">Wij mogen </w:t>
      </w:r>
      <w:r w:rsidRPr="00AD1665">
        <w:rPr>
          <w:rFonts w:cstheme="minorHAnsi"/>
          <w:b/>
          <w:bCs/>
        </w:rPr>
        <w:t>geen handelsactiviteiten</w:t>
      </w:r>
      <w:r>
        <w:rPr>
          <w:rFonts w:cstheme="minorHAnsi"/>
        </w:rPr>
        <w:t xml:space="preserve"> uitoefenen</w:t>
      </w:r>
      <w:r w:rsidR="00247DA3">
        <w:rPr>
          <w:rFonts w:cstheme="minorHAnsi"/>
        </w:rPr>
        <w:t xml:space="preserve">.  Het is wel toegestaan om </w:t>
      </w:r>
      <w:r w:rsidR="00247DA3" w:rsidRPr="00AD1665">
        <w:rPr>
          <w:rFonts w:cstheme="minorHAnsi"/>
          <w:b/>
          <w:bCs/>
        </w:rPr>
        <w:t>beperkte winst</w:t>
      </w:r>
      <w:r w:rsidR="00247DA3">
        <w:rPr>
          <w:rFonts w:cstheme="minorHAnsi"/>
        </w:rPr>
        <w:t xml:space="preserve"> te maken om onze werking te ondersteunen.  Die handelsactiviteiten moeten passen in de normale dienstverlening </w:t>
      </w:r>
      <w:r w:rsidR="00DE1E10">
        <w:rPr>
          <w:rFonts w:cstheme="minorHAnsi"/>
        </w:rPr>
        <w:t>aan onze leerlingen of in de afwerking van ons programma.</w:t>
      </w:r>
      <w:r>
        <w:rPr>
          <w:rFonts w:cstheme="minorHAnsi"/>
        </w:rPr>
        <w:t xml:space="preserve"> </w:t>
      </w:r>
      <w:r w:rsidR="00F57682">
        <w:rPr>
          <w:rFonts w:cstheme="minorHAnsi"/>
        </w:rPr>
        <w:t xml:space="preserve">  </w:t>
      </w:r>
      <w:r w:rsidR="003D664A">
        <w:rPr>
          <w:rFonts w:cstheme="minorHAnsi"/>
        </w:rPr>
        <w:t xml:space="preserve">Wij maken geen reclame bij verplichte activiteiten of leermiddelen.  Bij een facultatieve activiteit </w:t>
      </w:r>
      <w:r w:rsidR="00553D15">
        <w:rPr>
          <w:rFonts w:cstheme="minorHAnsi"/>
        </w:rPr>
        <w:t>zoals een meerdaagse uitstap, mogen we enkel de naam vermelden van de persoon of organisatie</w:t>
      </w:r>
      <w:r w:rsidR="00486834">
        <w:rPr>
          <w:rFonts w:cstheme="minorHAnsi"/>
        </w:rPr>
        <w:t xml:space="preserve"> </w:t>
      </w:r>
      <w:r w:rsidR="00553D15">
        <w:rPr>
          <w:rFonts w:cstheme="minorHAnsi"/>
        </w:rPr>
        <w:t xml:space="preserve"> die ons hielp di</w:t>
      </w:r>
      <w:r w:rsidR="00A65FF5">
        <w:rPr>
          <w:rFonts w:cstheme="minorHAnsi"/>
        </w:rPr>
        <w:t>t</w:t>
      </w:r>
      <w:r w:rsidR="00553D15">
        <w:rPr>
          <w:rFonts w:cstheme="minorHAnsi"/>
        </w:rPr>
        <w:t xml:space="preserve"> gratis of tegen een lagere prijs aan te bieden.    </w:t>
      </w:r>
    </w:p>
    <w:p w14:paraId="62BEA703" w14:textId="77777777" w:rsidR="00FF63D1" w:rsidRPr="00BD7A76" w:rsidRDefault="00FF63D1" w:rsidP="00967A99">
      <w:pPr>
        <w:spacing w:after="0" w:line="240" w:lineRule="auto"/>
        <w:rPr>
          <w:rFonts w:cstheme="minorHAnsi"/>
        </w:rPr>
      </w:pPr>
    </w:p>
    <w:p w14:paraId="35AC29F2" w14:textId="36F00EE0" w:rsidR="009F4633" w:rsidRPr="00581B3E" w:rsidRDefault="00B829CD" w:rsidP="00967A99">
      <w:pPr>
        <w:spacing w:after="0" w:line="240" w:lineRule="auto"/>
        <w:rPr>
          <w:rFonts w:cstheme="minorHAnsi"/>
          <w:b/>
          <w:bCs/>
        </w:rPr>
      </w:pPr>
      <w:r w:rsidRPr="00581B3E">
        <w:rPr>
          <w:rFonts w:cstheme="minorHAnsi"/>
          <w:b/>
          <w:bCs/>
        </w:rPr>
        <w:t>De reclame of sponsoring</w:t>
      </w:r>
      <w:r w:rsidR="009C2FB9" w:rsidRPr="00581B3E">
        <w:rPr>
          <w:rFonts w:cstheme="minorHAnsi"/>
          <w:b/>
          <w:bCs/>
        </w:rPr>
        <w:t>:</w:t>
      </w:r>
    </w:p>
    <w:p w14:paraId="2DC48B3B" w14:textId="77777777" w:rsidR="009C2FB9" w:rsidRPr="00581B3E" w:rsidRDefault="009C2FB9" w:rsidP="00967A99">
      <w:pPr>
        <w:spacing w:after="0" w:line="240" w:lineRule="auto"/>
        <w:rPr>
          <w:rFonts w:cstheme="minorHAnsi"/>
        </w:rPr>
      </w:pPr>
    </w:p>
    <w:p w14:paraId="44EBACE7" w14:textId="77777777" w:rsidR="0083631E"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w:t>
      </w:r>
      <w:r w:rsidR="009F4633" w:rsidRPr="00BC3FCB">
        <w:rPr>
          <w:rFonts w:asciiTheme="minorHAnsi" w:eastAsiaTheme="minorHAnsi" w:hAnsiTheme="minorHAnsi" w:cstheme="minorHAnsi"/>
          <w:sz w:val="22"/>
          <w:szCs w:val="22"/>
        </w:rPr>
        <w:t xml:space="preserve">moeten verenigbaar zijn met de pedagogische en onderwijskundige taken en doelstellingen van </w:t>
      </w:r>
    </w:p>
    <w:p w14:paraId="28D1FAD0" w14:textId="74BF3AAA" w:rsidR="009F4633"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 xml:space="preserve">  </w:t>
      </w:r>
      <w:r w:rsidR="009F4633" w:rsidRPr="00BC3FCB">
        <w:rPr>
          <w:rFonts w:asciiTheme="minorHAnsi" w:eastAsiaTheme="minorHAnsi" w:hAnsiTheme="minorHAnsi" w:cstheme="minorHAnsi"/>
          <w:sz w:val="22"/>
          <w:szCs w:val="22"/>
        </w:rPr>
        <w:t>onze school;</w:t>
      </w:r>
    </w:p>
    <w:p w14:paraId="67F8AFCB" w14:textId="5628E677" w:rsidR="00F87AA2"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w:t>
      </w:r>
      <w:r w:rsidR="009F4633" w:rsidRPr="00BC3FCB">
        <w:rPr>
          <w:rFonts w:asciiTheme="minorHAnsi" w:eastAsiaTheme="minorHAnsi" w:hAnsiTheme="minorHAnsi" w:cstheme="minorHAnsi"/>
          <w:sz w:val="22"/>
          <w:szCs w:val="22"/>
        </w:rPr>
        <w:t>mogen geen schade berokkenen aan de geestelijke en lichamelijke toestand van onze leerlingen;</w:t>
      </w:r>
    </w:p>
    <w:p w14:paraId="125CF007" w14:textId="789040FC" w:rsidR="001764C7"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w:t>
      </w:r>
      <w:r w:rsidR="001764C7" w:rsidRPr="00BC3FCB">
        <w:rPr>
          <w:rFonts w:asciiTheme="minorHAnsi" w:eastAsiaTheme="minorHAnsi" w:hAnsiTheme="minorHAnsi" w:cstheme="minorHAnsi"/>
          <w:sz w:val="22"/>
          <w:szCs w:val="22"/>
        </w:rPr>
        <w:t xml:space="preserve">mogen de objectiviteit, de geloofwaardigheid, de betrouwbaarheid en de onafhankelijkheid van                           </w:t>
      </w:r>
    </w:p>
    <w:p w14:paraId="27E7DBE1" w14:textId="312282C1" w:rsidR="009F4633" w:rsidRDefault="001764C7"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 xml:space="preserve">  onze school niet in het gedrang brengen</w:t>
      </w:r>
      <w:r w:rsidR="00E15287" w:rsidRPr="00BC3FCB">
        <w:rPr>
          <w:rFonts w:asciiTheme="minorHAnsi" w:eastAsiaTheme="minorHAnsi" w:hAnsiTheme="minorHAnsi" w:cstheme="minorHAnsi"/>
          <w:sz w:val="22"/>
          <w:szCs w:val="22"/>
        </w:rPr>
        <w:t xml:space="preserve">;                                                                                             </w:t>
      </w:r>
      <w:r w:rsidR="00BC3FCB">
        <w:rPr>
          <w:rFonts w:asciiTheme="minorHAnsi" w:eastAsiaTheme="minorHAnsi" w:hAnsiTheme="minorHAnsi" w:cstheme="minorHAnsi"/>
          <w:sz w:val="22"/>
          <w:szCs w:val="22"/>
        </w:rPr>
        <w:t xml:space="preserve">                      </w:t>
      </w:r>
      <w:r w:rsidR="00E15287" w:rsidRPr="00BC3FCB">
        <w:rPr>
          <w:rFonts w:asciiTheme="minorHAnsi" w:eastAsiaTheme="minorHAnsi" w:hAnsiTheme="minorHAnsi" w:cstheme="minorHAnsi"/>
          <w:sz w:val="22"/>
          <w:szCs w:val="22"/>
        </w:rPr>
        <w:t xml:space="preserve"> </w:t>
      </w:r>
      <w:r w:rsidR="00BC3FCB">
        <w:rPr>
          <w:rFonts w:asciiTheme="minorHAnsi" w:eastAsiaTheme="minorHAnsi" w:hAnsiTheme="minorHAnsi" w:cstheme="minorHAnsi"/>
          <w:sz w:val="22"/>
          <w:szCs w:val="22"/>
        </w:rPr>
        <w:t xml:space="preserve">                            </w:t>
      </w:r>
      <w:r w:rsidR="00E15287" w:rsidRPr="00BC3FCB">
        <w:rPr>
          <w:rFonts w:asciiTheme="minorHAnsi" w:eastAsiaTheme="minorHAnsi" w:hAnsiTheme="minorHAnsi" w:cstheme="minorHAnsi"/>
          <w:sz w:val="22"/>
          <w:szCs w:val="22"/>
        </w:rPr>
        <w:t>-</w:t>
      </w:r>
      <w:r w:rsidR="009F4633" w:rsidRPr="00BC3FCB">
        <w:rPr>
          <w:rFonts w:asciiTheme="minorHAnsi" w:eastAsiaTheme="minorHAnsi" w:hAnsiTheme="minorHAnsi" w:cstheme="minorHAnsi"/>
          <w:sz w:val="22"/>
          <w:szCs w:val="22"/>
        </w:rPr>
        <w:t>moeten in overeenstemming zijn met de goede smaak en het fatsoen</w:t>
      </w:r>
      <w:r w:rsidR="00E15287" w:rsidRPr="00BC3FCB">
        <w:rPr>
          <w:rFonts w:asciiTheme="minorHAnsi" w:eastAsiaTheme="minorHAnsi" w:hAnsiTheme="minorHAnsi" w:cstheme="minorHAnsi"/>
          <w:sz w:val="22"/>
          <w:szCs w:val="22"/>
        </w:rPr>
        <w:t>.</w:t>
      </w:r>
    </w:p>
    <w:p w14:paraId="369A3D3D" w14:textId="77777777" w:rsidR="00C7201A" w:rsidRPr="00C7201A" w:rsidRDefault="00C7201A" w:rsidP="00967A99">
      <w:pPr>
        <w:pStyle w:val="Opsomming"/>
        <w:numPr>
          <w:ilvl w:val="0"/>
          <w:numId w:val="0"/>
        </w:numPr>
        <w:spacing w:after="60" w:line="240" w:lineRule="auto"/>
        <w:ind w:left="340"/>
        <w:rPr>
          <w:rFonts w:asciiTheme="minorHAnsi" w:eastAsiaTheme="minorHAnsi" w:hAnsiTheme="minorHAnsi" w:cstheme="minorHAnsi"/>
          <w:sz w:val="22"/>
          <w:szCs w:val="22"/>
        </w:rPr>
      </w:pPr>
    </w:p>
    <w:p w14:paraId="1AAC847D" w14:textId="307E462C" w:rsidR="007E229B" w:rsidRDefault="00FF63D1" w:rsidP="00967A99">
      <w:pPr>
        <w:spacing w:after="0" w:line="240" w:lineRule="auto"/>
        <w:rPr>
          <w:rFonts w:cstheme="minorHAnsi"/>
        </w:rPr>
      </w:pPr>
      <w:r w:rsidRPr="00581B3E">
        <w:rPr>
          <w:rFonts w:cstheme="minorHAnsi"/>
        </w:rPr>
        <w:t>On</w:t>
      </w:r>
      <w:r w:rsidR="00B63B0F">
        <w:rPr>
          <w:rFonts w:cstheme="minorHAnsi"/>
        </w:rPr>
        <w:t>ze</w:t>
      </w:r>
      <w:r w:rsidRPr="00581B3E">
        <w:rPr>
          <w:rFonts w:cstheme="minorHAnsi"/>
        </w:rPr>
        <w:t xml:space="preserve"> </w:t>
      </w:r>
      <w:r w:rsidRPr="00581B3E">
        <w:rPr>
          <w:rFonts w:cstheme="minorHAnsi"/>
          <w:b/>
          <w:bCs/>
        </w:rPr>
        <w:t>jaarlijks</w:t>
      </w:r>
      <w:r w:rsidR="00632D86" w:rsidRPr="00581B3E">
        <w:rPr>
          <w:rFonts w:cstheme="minorHAnsi"/>
          <w:b/>
          <w:bCs/>
        </w:rPr>
        <w:t>e financiële activiteiten</w:t>
      </w:r>
      <w:r w:rsidR="00632D86" w:rsidRPr="00581B3E">
        <w:rPr>
          <w:rFonts w:cstheme="minorHAnsi"/>
        </w:rPr>
        <w:t xml:space="preserve"> (brunch, </w:t>
      </w:r>
      <w:proofErr w:type="spellStart"/>
      <w:r w:rsidR="00632D86" w:rsidRPr="00581B3E">
        <w:rPr>
          <w:rFonts w:cstheme="minorHAnsi"/>
        </w:rPr>
        <w:t>vaderdagontbijt</w:t>
      </w:r>
      <w:proofErr w:type="spellEnd"/>
      <w:r w:rsidR="00632D86" w:rsidRPr="00581B3E">
        <w:rPr>
          <w:rFonts w:cstheme="minorHAnsi"/>
        </w:rPr>
        <w:t xml:space="preserve">, schoolfeest) </w:t>
      </w:r>
      <w:r w:rsidRPr="00581B3E">
        <w:rPr>
          <w:rFonts w:cstheme="minorHAnsi"/>
        </w:rPr>
        <w:t>m</w:t>
      </w:r>
      <w:r w:rsidR="00632D86" w:rsidRPr="00581B3E">
        <w:rPr>
          <w:rFonts w:cstheme="minorHAnsi"/>
        </w:rPr>
        <w:t>o</w:t>
      </w:r>
      <w:r w:rsidRPr="00581B3E">
        <w:rPr>
          <w:rFonts w:cstheme="minorHAnsi"/>
        </w:rPr>
        <w:t>g</w:t>
      </w:r>
      <w:r w:rsidR="00632D86" w:rsidRPr="00581B3E">
        <w:rPr>
          <w:rFonts w:cstheme="minorHAnsi"/>
        </w:rPr>
        <w:t>en</w:t>
      </w:r>
      <w:r w:rsidRPr="00581B3E">
        <w:rPr>
          <w:rFonts w:cstheme="minorHAnsi"/>
        </w:rPr>
        <w:t xml:space="preserve"> wel gesponsord worden.  Dit k</w:t>
      </w:r>
      <w:r w:rsidRPr="00F57682">
        <w:rPr>
          <w:rFonts w:cstheme="minorHAnsi"/>
        </w:rPr>
        <w:t xml:space="preserve">an via </w:t>
      </w:r>
      <w:r w:rsidR="00C656A4">
        <w:rPr>
          <w:rFonts w:cstheme="minorHAnsi"/>
        </w:rPr>
        <w:t xml:space="preserve">het plaatsen van een logo, </w:t>
      </w:r>
      <w:r w:rsidRPr="00F57682">
        <w:rPr>
          <w:rFonts w:cstheme="minorHAnsi"/>
        </w:rPr>
        <w:t xml:space="preserve">een </w:t>
      </w:r>
      <w:r w:rsidRPr="00BD7A76">
        <w:rPr>
          <w:rFonts w:cstheme="minorHAnsi"/>
        </w:rPr>
        <w:t>advertentie</w:t>
      </w:r>
      <w:r w:rsidR="00766DA8">
        <w:rPr>
          <w:rFonts w:cstheme="minorHAnsi"/>
        </w:rPr>
        <w:t xml:space="preserve"> en/of</w:t>
      </w:r>
      <w:r w:rsidRPr="00BD7A76">
        <w:rPr>
          <w:rFonts w:cstheme="minorHAnsi"/>
        </w:rPr>
        <w:t xml:space="preserve"> een spandoek op school</w:t>
      </w:r>
      <w:r w:rsidR="00766DA8">
        <w:rPr>
          <w:rFonts w:cstheme="minorHAnsi"/>
        </w:rPr>
        <w:t xml:space="preserve">.  </w:t>
      </w:r>
    </w:p>
    <w:p w14:paraId="60F58622" w14:textId="77777777" w:rsidR="00C04BED" w:rsidRPr="007D1C33" w:rsidRDefault="00C04BED" w:rsidP="00967A99">
      <w:pPr>
        <w:spacing w:after="0" w:line="240" w:lineRule="auto"/>
        <w:rPr>
          <w:rFonts w:cstheme="minorHAnsi"/>
        </w:rPr>
      </w:pPr>
    </w:p>
    <w:p w14:paraId="0666B1E7" w14:textId="2BB129AE" w:rsidR="002F7DE9" w:rsidRPr="00F361A2" w:rsidRDefault="000A6078" w:rsidP="00F361A2">
      <w:pPr>
        <w:pStyle w:val="Kop1"/>
        <w:rPr>
          <w:rFonts w:asciiTheme="minorHAnsi" w:hAnsiTheme="minorHAnsi" w:cstheme="minorHAnsi"/>
          <w:sz w:val="32"/>
          <w:szCs w:val="32"/>
        </w:rPr>
      </w:pPr>
      <w:bookmarkStart w:id="24" w:name="_Toc151124215"/>
      <w:r w:rsidRPr="00F361A2">
        <w:rPr>
          <w:rFonts w:asciiTheme="minorHAnsi" w:hAnsiTheme="minorHAnsi" w:cstheme="minorHAnsi"/>
          <w:sz w:val="32"/>
          <w:szCs w:val="32"/>
        </w:rPr>
        <w:lastRenderedPageBreak/>
        <w:t>4</w:t>
      </w:r>
      <w:r w:rsidR="006843EC" w:rsidRPr="00F361A2">
        <w:rPr>
          <w:rFonts w:asciiTheme="minorHAnsi" w:hAnsiTheme="minorHAnsi" w:cstheme="minorHAnsi"/>
          <w:sz w:val="32"/>
          <w:szCs w:val="32"/>
        </w:rPr>
        <w:t xml:space="preserve"> </w:t>
      </w:r>
      <w:r w:rsidR="00F44E54" w:rsidRPr="00F361A2">
        <w:rPr>
          <w:rFonts w:asciiTheme="minorHAnsi" w:hAnsiTheme="minorHAnsi" w:cstheme="minorHAnsi"/>
          <w:sz w:val="32"/>
          <w:szCs w:val="32"/>
        </w:rPr>
        <w:t xml:space="preserve"> </w:t>
      </w:r>
      <w:r w:rsidR="002F7DE9" w:rsidRPr="00F361A2">
        <w:rPr>
          <w:rFonts w:asciiTheme="minorHAnsi" w:hAnsiTheme="minorHAnsi" w:cstheme="minorHAnsi"/>
          <w:sz w:val="32"/>
          <w:szCs w:val="32"/>
        </w:rPr>
        <w:t xml:space="preserve">Wat mag </w:t>
      </w:r>
      <w:r w:rsidR="007E229B" w:rsidRPr="00F361A2">
        <w:rPr>
          <w:rFonts w:asciiTheme="minorHAnsi" w:hAnsiTheme="minorHAnsi" w:cstheme="minorHAnsi"/>
          <w:sz w:val="32"/>
          <w:szCs w:val="32"/>
        </w:rPr>
        <w:t>u</w:t>
      </w:r>
      <w:r w:rsidR="002F7DE9" w:rsidRPr="00F361A2">
        <w:rPr>
          <w:rFonts w:asciiTheme="minorHAnsi" w:hAnsiTheme="minorHAnsi" w:cstheme="minorHAnsi"/>
          <w:sz w:val="32"/>
          <w:szCs w:val="32"/>
        </w:rPr>
        <w:t xml:space="preserve"> van onze school verwachten?</w:t>
      </w:r>
      <w:bookmarkEnd w:id="24"/>
    </w:p>
    <w:p w14:paraId="01B7F21E" w14:textId="77777777" w:rsidR="00F15099" w:rsidRPr="00F15099" w:rsidRDefault="00F15099" w:rsidP="00F361A2">
      <w:pPr>
        <w:spacing w:after="0" w:line="240" w:lineRule="auto"/>
        <w:rPr>
          <w:rFonts w:cstheme="minorHAnsi"/>
          <w:b/>
          <w:sz w:val="28"/>
          <w:szCs w:val="28"/>
        </w:rPr>
      </w:pPr>
    </w:p>
    <w:p w14:paraId="2CC3A656" w14:textId="77777777" w:rsidR="002F7DE9" w:rsidRPr="006F72C8" w:rsidRDefault="002F7DE9" w:rsidP="00967A99">
      <w:pPr>
        <w:spacing w:after="0" w:line="240" w:lineRule="auto"/>
        <w:rPr>
          <w:rFonts w:cstheme="minorHAnsi"/>
          <w:b/>
          <w:sz w:val="16"/>
          <w:szCs w:val="16"/>
        </w:rPr>
      </w:pPr>
    </w:p>
    <w:p w14:paraId="60ECB3EB" w14:textId="10900CEF" w:rsidR="002F7DE9" w:rsidRPr="009C39A4" w:rsidRDefault="006843EC" w:rsidP="009C39A4">
      <w:pPr>
        <w:pStyle w:val="Kop2"/>
        <w:rPr>
          <w:rFonts w:asciiTheme="minorHAnsi" w:hAnsiTheme="minorHAnsi" w:cstheme="minorHAnsi"/>
          <w:sz w:val="28"/>
          <w:szCs w:val="28"/>
          <w:u w:val="none"/>
        </w:rPr>
      </w:pPr>
      <w:bookmarkStart w:id="25" w:name="_Toc151124216"/>
      <w:r w:rsidRPr="009C39A4">
        <w:rPr>
          <w:rFonts w:asciiTheme="minorHAnsi" w:hAnsiTheme="minorHAnsi" w:cstheme="minorHAnsi"/>
          <w:sz w:val="28"/>
          <w:szCs w:val="28"/>
          <w:u w:val="none"/>
        </w:rPr>
        <w:t>4.</w:t>
      </w:r>
      <w:r w:rsidR="009E4BEB" w:rsidRPr="009C39A4">
        <w:rPr>
          <w:rFonts w:asciiTheme="minorHAnsi" w:hAnsiTheme="minorHAnsi" w:cstheme="minorHAnsi"/>
          <w:sz w:val="28"/>
          <w:szCs w:val="28"/>
          <w:u w:val="none"/>
        </w:rPr>
        <w:t>1</w:t>
      </w:r>
      <w:r w:rsidRPr="009C39A4">
        <w:rPr>
          <w:rFonts w:asciiTheme="minorHAnsi" w:hAnsiTheme="minorHAnsi" w:cstheme="minorHAnsi"/>
          <w:sz w:val="28"/>
          <w:szCs w:val="28"/>
          <w:u w:val="none"/>
        </w:rPr>
        <w:t xml:space="preserve"> </w:t>
      </w:r>
      <w:r w:rsidR="009349F6" w:rsidRPr="009C39A4">
        <w:rPr>
          <w:rFonts w:asciiTheme="minorHAnsi" w:hAnsiTheme="minorHAnsi" w:cstheme="minorHAnsi"/>
          <w:sz w:val="28"/>
          <w:szCs w:val="28"/>
          <w:u w:val="none"/>
        </w:rPr>
        <w:t>HOE BEGELEIDEN WIJ UW KIND?</w:t>
      </w:r>
      <w:bookmarkEnd w:id="25"/>
    </w:p>
    <w:p w14:paraId="184C4B54" w14:textId="77777777" w:rsidR="009C39A4" w:rsidRPr="00597D01" w:rsidRDefault="009C39A4" w:rsidP="00967A99">
      <w:pPr>
        <w:spacing w:line="240" w:lineRule="auto"/>
        <w:rPr>
          <w:rFonts w:cstheme="minorHAnsi"/>
          <w:b/>
          <w:bCs/>
          <w:sz w:val="4"/>
          <w:szCs w:val="4"/>
        </w:rPr>
      </w:pPr>
    </w:p>
    <w:p w14:paraId="5A5FC9D5" w14:textId="45A9A5D9" w:rsidR="007F2AB6" w:rsidRDefault="006843EC" w:rsidP="006F72C8">
      <w:pPr>
        <w:pStyle w:val="Kop3"/>
        <w:rPr>
          <w:rFonts w:asciiTheme="minorHAnsi" w:hAnsiTheme="minorHAnsi" w:cstheme="minorHAnsi"/>
          <w:b/>
          <w:bCs w:val="0"/>
          <w:i w:val="0"/>
          <w:iCs/>
          <w:sz w:val="28"/>
          <w:szCs w:val="28"/>
        </w:rPr>
      </w:pPr>
      <w:bookmarkStart w:id="26" w:name="_Toc151124217"/>
      <w:r w:rsidRPr="006F72C8">
        <w:rPr>
          <w:rFonts w:asciiTheme="minorHAnsi" w:hAnsiTheme="minorHAnsi" w:cstheme="minorHAnsi"/>
          <w:b/>
          <w:bCs w:val="0"/>
          <w:i w:val="0"/>
          <w:iCs/>
          <w:sz w:val="28"/>
          <w:szCs w:val="28"/>
        </w:rPr>
        <w:t xml:space="preserve">4.1.1 </w:t>
      </w:r>
      <w:r w:rsidR="00E27882" w:rsidRPr="006F72C8">
        <w:rPr>
          <w:rFonts w:asciiTheme="minorHAnsi" w:hAnsiTheme="minorHAnsi" w:cstheme="minorHAnsi"/>
          <w:b/>
          <w:bCs w:val="0"/>
          <w:i w:val="0"/>
          <w:iCs/>
          <w:sz w:val="28"/>
          <w:szCs w:val="28"/>
        </w:rPr>
        <w:t>Leerlingbegeleiding tijdens de o</w:t>
      </w:r>
      <w:r w:rsidR="007F2AB6" w:rsidRPr="006F72C8">
        <w:rPr>
          <w:rFonts w:asciiTheme="minorHAnsi" w:hAnsiTheme="minorHAnsi" w:cstheme="minorHAnsi"/>
          <w:b/>
          <w:bCs w:val="0"/>
          <w:i w:val="0"/>
          <w:iCs/>
          <w:sz w:val="28"/>
          <w:szCs w:val="28"/>
        </w:rPr>
        <w:t>nderwijsloopbaan</w:t>
      </w:r>
      <w:bookmarkEnd w:id="26"/>
    </w:p>
    <w:p w14:paraId="65B43851" w14:textId="77777777" w:rsidR="006D08DE" w:rsidRPr="006D08DE" w:rsidRDefault="006D08DE" w:rsidP="006D08DE">
      <w:pPr>
        <w:rPr>
          <w:sz w:val="4"/>
          <w:szCs w:val="4"/>
          <w:lang w:val="nl-NL" w:eastAsia="nl-NL"/>
        </w:rPr>
      </w:pPr>
    </w:p>
    <w:p w14:paraId="5F6B6101" w14:textId="7ECA50A3" w:rsidR="002515AC" w:rsidRDefault="007F2AB6" w:rsidP="00967A99">
      <w:pPr>
        <w:spacing w:line="240" w:lineRule="auto"/>
        <w:rPr>
          <w:rFonts w:cstheme="minorHAnsi"/>
        </w:rPr>
      </w:pPr>
      <w:r>
        <w:rPr>
          <w:rFonts w:cstheme="minorHAnsi"/>
        </w:rPr>
        <w:t>Als school</w:t>
      </w:r>
      <w:r w:rsidR="00811D4E">
        <w:rPr>
          <w:rFonts w:cstheme="minorHAnsi"/>
        </w:rPr>
        <w:t xml:space="preserve"> hebben </w:t>
      </w:r>
      <w:r>
        <w:rPr>
          <w:rFonts w:cstheme="minorHAnsi"/>
        </w:rPr>
        <w:t xml:space="preserve">wij </w:t>
      </w:r>
      <w:r w:rsidR="00811D4E">
        <w:rPr>
          <w:rFonts w:cstheme="minorHAnsi"/>
        </w:rPr>
        <w:t>de opdracht om voor elke leerling in kwaliteitsvolle leerlingenbegeleiding te voorzien</w:t>
      </w:r>
      <w:r w:rsidR="004D7FE8">
        <w:rPr>
          <w:rFonts w:cstheme="minorHAnsi"/>
        </w:rPr>
        <w:t xml:space="preserve"> gedurende de hele onderwijsloopbaan.</w:t>
      </w:r>
    </w:p>
    <w:p w14:paraId="1F53890D" w14:textId="77777777" w:rsidR="004D7FE8" w:rsidRPr="00597D01" w:rsidRDefault="004D7FE8" w:rsidP="00967A99">
      <w:pPr>
        <w:spacing w:line="240" w:lineRule="auto"/>
        <w:rPr>
          <w:rFonts w:cstheme="minorHAnsi"/>
          <w:sz w:val="16"/>
          <w:szCs w:val="16"/>
        </w:rPr>
      </w:pPr>
    </w:p>
    <w:p w14:paraId="26A77FD6" w14:textId="178244F2" w:rsidR="00E866A4" w:rsidRPr="00506767" w:rsidRDefault="00E866A4" w:rsidP="00967A99">
      <w:pPr>
        <w:spacing w:line="240" w:lineRule="auto"/>
        <w:rPr>
          <w:rFonts w:cstheme="minorHAnsi"/>
          <w:b/>
          <w:bCs/>
        </w:rPr>
      </w:pPr>
      <w:r>
        <w:rPr>
          <w:rFonts w:cstheme="minorHAnsi"/>
          <w:b/>
          <w:bCs/>
        </w:rPr>
        <w:t>Kleuterschool</w:t>
      </w:r>
    </w:p>
    <w:p w14:paraId="17B36389" w14:textId="0BE2DE0F" w:rsidR="00274F1F" w:rsidRDefault="00274F1F" w:rsidP="00967A99">
      <w:pPr>
        <w:spacing w:line="240" w:lineRule="auto"/>
        <w:rPr>
          <w:rFonts w:cstheme="minorHAnsi"/>
        </w:rPr>
      </w:pPr>
      <w:r w:rsidRPr="00274F1F">
        <w:rPr>
          <w:rFonts w:cstheme="minorHAnsi"/>
        </w:rPr>
        <w:t xml:space="preserve">De </w:t>
      </w:r>
      <w:r w:rsidRPr="00274F1F">
        <w:rPr>
          <w:rFonts w:cstheme="minorHAnsi"/>
          <w:b/>
        </w:rPr>
        <w:t xml:space="preserve">klasgroepen </w:t>
      </w:r>
      <w:r w:rsidRPr="001B55B4">
        <w:rPr>
          <w:rFonts w:cstheme="minorHAnsi"/>
          <w:bCs/>
        </w:rPr>
        <w:t>zijn ingedeeld</w:t>
      </w:r>
      <w:r w:rsidRPr="00274F1F">
        <w:rPr>
          <w:rFonts w:cstheme="minorHAnsi"/>
        </w:rPr>
        <w:t xml:space="preserve"> in de Gele </w:t>
      </w:r>
      <w:r w:rsidR="00CB1840">
        <w:rPr>
          <w:rFonts w:cstheme="minorHAnsi"/>
        </w:rPr>
        <w:t>z</w:t>
      </w:r>
      <w:r w:rsidRPr="00274F1F">
        <w:rPr>
          <w:rFonts w:cstheme="minorHAnsi"/>
        </w:rPr>
        <w:t xml:space="preserve">onnetjes, Oranje ballonnetje, Groene </w:t>
      </w:r>
      <w:r w:rsidR="00CB1840">
        <w:rPr>
          <w:rFonts w:cstheme="minorHAnsi"/>
        </w:rPr>
        <w:t>k</w:t>
      </w:r>
      <w:r w:rsidRPr="00274F1F">
        <w:rPr>
          <w:rFonts w:cstheme="minorHAnsi"/>
        </w:rPr>
        <w:t xml:space="preserve">abouters, Blauwe </w:t>
      </w:r>
      <w:r w:rsidR="00CB1840">
        <w:rPr>
          <w:rFonts w:cstheme="minorHAnsi"/>
        </w:rPr>
        <w:t>v</w:t>
      </w:r>
      <w:r w:rsidRPr="00274F1F">
        <w:rPr>
          <w:rFonts w:cstheme="minorHAnsi"/>
        </w:rPr>
        <w:t xml:space="preserve">oetjes, Witte </w:t>
      </w:r>
      <w:r w:rsidR="00CB1840">
        <w:rPr>
          <w:rFonts w:cstheme="minorHAnsi"/>
        </w:rPr>
        <w:t>w</w:t>
      </w:r>
      <w:r w:rsidRPr="00274F1F">
        <w:rPr>
          <w:rFonts w:cstheme="minorHAnsi"/>
        </w:rPr>
        <w:t xml:space="preserve">olkjes en Rode </w:t>
      </w:r>
      <w:r w:rsidR="00CB1840">
        <w:rPr>
          <w:rFonts w:cstheme="minorHAnsi"/>
        </w:rPr>
        <w:t>h</w:t>
      </w:r>
      <w:r w:rsidRPr="00274F1F">
        <w:rPr>
          <w:rFonts w:cstheme="minorHAnsi"/>
        </w:rPr>
        <w:t xml:space="preserve">andjes. Namen waar onze kleuters zich gemakkelijk mee kunnen identificeren. </w:t>
      </w:r>
      <w:r w:rsidR="00DA647A">
        <w:rPr>
          <w:rFonts w:cstheme="minorHAnsi"/>
        </w:rPr>
        <w:br/>
      </w:r>
      <w:r w:rsidRPr="00274F1F">
        <w:rPr>
          <w:rFonts w:cstheme="minorHAnsi"/>
        </w:rPr>
        <w:t xml:space="preserve">Zij vinden de kenmerkende kleur naast hun klasdeur </w:t>
      </w:r>
      <w:r w:rsidR="00473B24">
        <w:rPr>
          <w:rFonts w:cstheme="minorHAnsi"/>
        </w:rPr>
        <w:t xml:space="preserve"> </w:t>
      </w:r>
      <w:r w:rsidRPr="00274F1F">
        <w:rPr>
          <w:rFonts w:cstheme="minorHAnsi"/>
        </w:rPr>
        <w:t>terug.</w:t>
      </w:r>
    </w:p>
    <w:p w14:paraId="79AC5ECE" w14:textId="3FE58624" w:rsidR="00A431EC" w:rsidRPr="00274F1F" w:rsidRDefault="00A431EC" w:rsidP="00967A99">
      <w:pPr>
        <w:spacing w:line="240" w:lineRule="auto"/>
        <w:rPr>
          <w:rFonts w:cstheme="minorHAnsi"/>
        </w:rPr>
      </w:pPr>
      <w:r>
        <w:rPr>
          <w:rFonts w:cstheme="minorHAnsi"/>
        </w:rPr>
        <w:t xml:space="preserve">Het </w:t>
      </w:r>
      <w:r w:rsidRPr="008A1C87">
        <w:rPr>
          <w:rFonts w:cstheme="minorHAnsi"/>
          <w:b/>
          <w:bCs/>
        </w:rPr>
        <w:t>leerplan ZILL</w:t>
      </w:r>
      <w:r w:rsidR="008A1C87">
        <w:rPr>
          <w:rFonts w:cstheme="minorHAnsi"/>
          <w:b/>
          <w:bCs/>
        </w:rPr>
        <w:t xml:space="preserve">, </w:t>
      </w:r>
      <w:r w:rsidR="008A1C87" w:rsidRPr="00DA6080">
        <w:rPr>
          <w:rFonts w:cstheme="minorHAnsi"/>
        </w:rPr>
        <w:t>het leerplan van het Katholiek onderwijs</w:t>
      </w:r>
      <w:r w:rsidR="008A1C87">
        <w:rPr>
          <w:rFonts w:cstheme="minorHAnsi"/>
          <w:b/>
          <w:bCs/>
        </w:rPr>
        <w:t xml:space="preserve"> </w:t>
      </w:r>
      <w:r w:rsidR="00D1366D">
        <w:rPr>
          <w:rFonts w:cstheme="minorHAnsi"/>
        </w:rPr>
        <w:t xml:space="preserve">vormt de basis </w:t>
      </w:r>
      <w:r w:rsidR="007E0A6B">
        <w:rPr>
          <w:rFonts w:cstheme="minorHAnsi"/>
        </w:rPr>
        <w:t xml:space="preserve">en reikt ons de doelen aan van alle activiteiten die wij organiseren in onze </w:t>
      </w:r>
      <w:r w:rsidR="00E10859">
        <w:rPr>
          <w:rFonts w:cstheme="minorHAnsi"/>
        </w:rPr>
        <w:t xml:space="preserve">kleuterschool.  Het ZILL-leerplan helpt ons bij het realiseren van de </w:t>
      </w:r>
      <w:r w:rsidR="00E10859" w:rsidRPr="00F75E1F">
        <w:rPr>
          <w:rFonts w:cstheme="minorHAnsi"/>
          <w:b/>
          <w:bCs/>
        </w:rPr>
        <w:t>ontwikkelingsdoelen</w:t>
      </w:r>
      <w:r w:rsidR="00E10859">
        <w:rPr>
          <w:rFonts w:cstheme="minorHAnsi"/>
        </w:rPr>
        <w:t xml:space="preserve"> v</w:t>
      </w:r>
      <w:r w:rsidR="00C52587">
        <w:rPr>
          <w:rFonts w:cstheme="minorHAnsi"/>
        </w:rPr>
        <w:t>an</w:t>
      </w:r>
      <w:r w:rsidR="00E10859">
        <w:rPr>
          <w:rFonts w:cstheme="minorHAnsi"/>
        </w:rPr>
        <w:t xml:space="preserve"> kleuter</w:t>
      </w:r>
      <w:r w:rsidR="00C52587">
        <w:rPr>
          <w:rFonts w:cstheme="minorHAnsi"/>
        </w:rPr>
        <w:t>onderwijs</w:t>
      </w:r>
      <w:r w:rsidR="00F75E1F">
        <w:rPr>
          <w:rFonts w:cstheme="minorHAnsi"/>
        </w:rPr>
        <w:t>, voorgeschreven door de overheid.</w:t>
      </w:r>
    </w:p>
    <w:p w14:paraId="68AA49C7" w14:textId="3D6A4AAC" w:rsidR="003C76AC" w:rsidRPr="00D07980" w:rsidRDefault="00274F1F" w:rsidP="00967A99">
      <w:pPr>
        <w:spacing w:line="240" w:lineRule="auto"/>
        <w:rPr>
          <w:rFonts w:cstheme="minorHAnsi"/>
        </w:rPr>
      </w:pPr>
      <w:r w:rsidRPr="00274F1F">
        <w:rPr>
          <w:rFonts w:cstheme="minorHAnsi"/>
        </w:rPr>
        <w:t xml:space="preserve">Alle kleuterklassen zijn ingedeeld in </w:t>
      </w:r>
      <w:r w:rsidRPr="00274F1F">
        <w:rPr>
          <w:rFonts w:cstheme="minorHAnsi"/>
          <w:b/>
        </w:rPr>
        <w:t>hoeken met materiaal</w:t>
      </w:r>
      <w:r w:rsidRPr="00274F1F">
        <w:rPr>
          <w:rFonts w:cstheme="minorHAnsi"/>
        </w:rPr>
        <w:t xml:space="preserve"> dat aansluit bij de leeftijdsgroep. </w:t>
      </w:r>
      <w:r w:rsidR="003E7C49">
        <w:rPr>
          <w:rFonts w:cstheme="minorHAnsi"/>
        </w:rPr>
        <w:br/>
      </w:r>
      <w:r w:rsidRPr="00274F1F">
        <w:rPr>
          <w:rFonts w:cstheme="minorHAnsi"/>
        </w:rPr>
        <w:t>Kenmerkend is de bereikbaarheid van de materialen in alle hoeken voor de kleuters zelf, de zithoek voor het onthaal, de kalenders afhankelijk van de leeftijdsgroep, het uitnodigend karakter van elke klasruimte.</w:t>
      </w:r>
      <w:r w:rsidR="00020417">
        <w:rPr>
          <w:rFonts w:cstheme="minorHAnsi"/>
        </w:rPr>
        <w:t xml:space="preserve">  </w:t>
      </w:r>
      <w:r w:rsidR="003C76AC">
        <w:rPr>
          <w:rFonts w:cstheme="minorHAnsi"/>
        </w:rPr>
        <w:t xml:space="preserve"> </w:t>
      </w:r>
      <w:r w:rsidR="00DA647A">
        <w:rPr>
          <w:rFonts w:cstheme="minorHAnsi"/>
        </w:rPr>
        <w:br/>
      </w:r>
      <w:r w:rsidR="003C76AC">
        <w:rPr>
          <w:rFonts w:cstheme="minorHAnsi"/>
        </w:rPr>
        <w:t>E</w:t>
      </w:r>
      <w:r w:rsidR="003C76AC" w:rsidRPr="00D07980">
        <w:rPr>
          <w:rFonts w:cstheme="minorHAnsi"/>
        </w:rPr>
        <w:t xml:space="preserve">r </w:t>
      </w:r>
      <w:r w:rsidR="003C76AC">
        <w:rPr>
          <w:rFonts w:cstheme="minorHAnsi"/>
        </w:rPr>
        <w:t xml:space="preserve">wordt </w:t>
      </w:r>
      <w:r w:rsidR="003C76AC" w:rsidRPr="00D07980">
        <w:rPr>
          <w:rFonts w:cstheme="minorHAnsi"/>
        </w:rPr>
        <w:t xml:space="preserve">bewust tijd gemaakt en kansen gecreëerd om zelfstandigheid te ontwikkelen. </w:t>
      </w:r>
      <w:r w:rsidR="00DA647A">
        <w:rPr>
          <w:rFonts w:cstheme="minorHAnsi"/>
        </w:rPr>
        <w:br/>
      </w:r>
      <w:r w:rsidR="003C76AC" w:rsidRPr="00D07980">
        <w:rPr>
          <w:rFonts w:cstheme="minorHAnsi"/>
        </w:rPr>
        <w:t xml:space="preserve">Elke kleuter krijgt een vaste kapstok, een eigen opbergbakje met symbool, kansen om zelf materialen te nemen en terug op te ruimen.  Ook het </w:t>
      </w:r>
      <w:r w:rsidR="003C76AC" w:rsidRPr="00D07980">
        <w:rPr>
          <w:rFonts w:cstheme="minorHAnsi"/>
          <w:b/>
          <w:bCs/>
        </w:rPr>
        <w:t>takenbord</w:t>
      </w:r>
      <w:r w:rsidR="003C76AC" w:rsidRPr="00D07980">
        <w:rPr>
          <w:rFonts w:cstheme="minorHAnsi"/>
        </w:rPr>
        <w:t xml:space="preserve"> waarvan gebruik gemaakt wordt in alle kleuterklassen stimuleert kleuters om zelfstandig en verantwoordelijk aan de slag te gaan. </w:t>
      </w:r>
    </w:p>
    <w:p w14:paraId="4F501BBF" w14:textId="7AE59E40" w:rsidR="00274F1F" w:rsidRPr="00274F1F" w:rsidRDefault="00274F1F" w:rsidP="00967A99">
      <w:pPr>
        <w:spacing w:line="240" w:lineRule="auto"/>
        <w:rPr>
          <w:rFonts w:cstheme="minorHAnsi"/>
        </w:rPr>
      </w:pPr>
      <w:r w:rsidRPr="00274F1F">
        <w:rPr>
          <w:rFonts w:cstheme="minorHAnsi"/>
        </w:rPr>
        <w:t xml:space="preserve">De </w:t>
      </w:r>
      <w:r w:rsidR="00784FCB">
        <w:rPr>
          <w:rFonts w:cstheme="minorHAnsi"/>
        </w:rPr>
        <w:t>juf</w:t>
      </w:r>
      <w:r w:rsidRPr="00274F1F">
        <w:rPr>
          <w:rFonts w:cstheme="minorHAnsi"/>
        </w:rPr>
        <w:t xml:space="preserve"> voorziet </w:t>
      </w:r>
      <w:r w:rsidRPr="00274F1F">
        <w:rPr>
          <w:rFonts w:cstheme="minorHAnsi"/>
          <w:b/>
        </w:rPr>
        <w:t>een ruim aanbod</w:t>
      </w:r>
      <w:r w:rsidRPr="00274F1F">
        <w:rPr>
          <w:rFonts w:cstheme="minorHAnsi"/>
        </w:rPr>
        <w:t xml:space="preserve"> inspelend op de ontwikkeling en de interesse van de kleuters en dit in een rijk uitdagend milieu ook als er twee leeftijden zijn opgenomen in één klasgroep.</w:t>
      </w:r>
    </w:p>
    <w:p w14:paraId="30132931" w14:textId="754EC688" w:rsidR="00274F1F" w:rsidRPr="00274F1F" w:rsidRDefault="0053227E" w:rsidP="00967A99">
      <w:pPr>
        <w:spacing w:line="240" w:lineRule="auto"/>
        <w:rPr>
          <w:rFonts w:cstheme="minorHAnsi"/>
        </w:rPr>
      </w:pPr>
      <w:r w:rsidRPr="00556667">
        <w:rPr>
          <w:rFonts w:cstheme="minorHAnsi"/>
        </w:rPr>
        <w:t xml:space="preserve">In een </w:t>
      </w:r>
      <w:r w:rsidRPr="00556667">
        <w:rPr>
          <w:rFonts w:cstheme="minorHAnsi"/>
          <w:b/>
        </w:rPr>
        <w:t>harmonische ontwikkeling</w:t>
      </w:r>
      <w:r w:rsidRPr="00556667">
        <w:rPr>
          <w:rFonts w:cstheme="minorHAnsi"/>
        </w:rPr>
        <w:t xml:space="preserve"> van onze kinderen neemt bewegingsopvoeding een belangrijke plaats in. Gelukkig kunnen we op school over een ruime gymzaal en </w:t>
      </w:r>
      <w:r w:rsidRPr="00556667">
        <w:rPr>
          <w:rFonts w:cstheme="minorHAnsi"/>
          <w:b/>
        </w:rPr>
        <w:t>v</w:t>
      </w:r>
      <w:r w:rsidR="0057202B">
        <w:rPr>
          <w:rFonts w:cstheme="minorHAnsi"/>
          <w:b/>
        </w:rPr>
        <w:t>eel</w:t>
      </w:r>
      <w:r w:rsidRPr="00556667">
        <w:rPr>
          <w:rFonts w:cstheme="minorHAnsi"/>
          <w:b/>
        </w:rPr>
        <w:t xml:space="preserve"> bewegingsruimte buiten</w:t>
      </w:r>
      <w:r w:rsidRPr="00556667">
        <w:rPr>
          <w:rFonts w:cstheme="minorHAnsi"/>
        </w:rPr>
        <w:t xml:space="preserve"> beschikken zodat onze leerlingen de kans hebben om veel te bewegen. Een hele dag door worden er in de </w:t>
      </w:r>
      <w:r w:rsidRPr="009A0F96">
        <w:rPr>
          <w:rFonts w:cstheme="minorHAnsi"/>
          <w:bCs/>
        </w:rPr>
        <w:t>kleuter</w:t>
      </w:r>
      <w:r w:rsidR="00483EAB">
        <w:rPr>
          <w:rFonts w:cstheme="minorHAnsi"/>
          <w:bCs/>
        </w:rPr>
        <w:t>school</w:t>
      </w:r>
      <w:r w:rsidRPr="009A0F96">
        <w:rPr>
          <w:rFonts w:cstheme="minorHAnsi"/>
          <w:bCs/>
        </w:rPr>
        <w:t xml:space="preserve"> kansen geboden om de grove en fijne motoriek van de kleuters te ontwikkelen. </w:t>
      </w:r>
      <w:r w:rsidR="00DA647A">
        <w:rPr>
          <w:rFonts w:cstheme="minorHAnsi"/>
          <w:bCs/>
        </w:rPr>
        <w:br/>
      </w:r>
      <w:r w:rsidRPr="009A0F96">
        <w:rPr>
          <w:rFonts w:cstheme="minorHAnsi"/>
          <w:bCs/>
        </w:rPr>
        <w:t xml:space="preserve">Er zijn </w:t>
      </w:r>
      <w:r w:rsidR="0006503C">
        <w:rPr>
          <w:rFonts w:cstheme="minorHAnsi"/>
          <w:bCs/>
        </w:rPr>
        <w:t>twee</w:t>
      </w:r>
      <w:r w:rsidRPr="009A0F96">
        <w:rPr>
          <w:rFonts w:cstheme="minorHAnsi"/>
          <w:bCs/>
        </w:rPr>
        <w:t xml:space="preserve"> vaste momenten</w:t>
      </w:r>
      <w:r w:rsidRPr="00556667">
        <w:rPr>
          <w:rFonts w:cstheme="minorHAnsi"/>
        </w:rPr>
        <w:t xml:space="preserve"> bewegingsopvoeding per week o.l.v. een gyml</w:t>
      </w:r>
      <w:r w:rsidR="009A0F96">
        <w:rPr>
          <w:rFonts w:cstheme="minorHAnsi"/>
        </w:rPr>
        <w:t>eraar.</w:t>
      </w:r>
      <w:r w:rsidRPr="00556667">
        <w:rPr>
          <w:rFonts w:cstheme="minorHAnsi"/>
        </w:rPr>
        <w:t xml:space="preserve">  Alle kleuters kunnen ook regelmatig een bewegingsparcours uitproberen in de gymzaal.</w:t>
      </w:r>
      <w:r w:rsidR="00274256">
        <w:rPr>
          <w:rFonts w:cstheme="minorHAnsi"/>
        </w:rPr>
        <w:t xml:space="preserve">  </w:t>
      </w:r>
      <w:r w:rsidR="00DA647A">
        <w:rPr>
          <w:rFonts w:cstheme="minorHAnsi"/>
        </w:rPr>
        <w:br/>
      </w:r>
      <w:r w:rsidR="00DA647A" w:rsidRPr="008B501F">
        <w:rPr>
          <w:rFonts w:cstheme="minorHAnsi"/>
        </w:rPr>
        <w:t>Zij</w:t>
      </w:r>
      <w:r w:rsidR="00274F1F" w:rsidRPr="008B501F">
        <w:rPr>
          <w:rFonts w:cstheme="minorHAnsi"/>
        </w:rPr>
        <w:t xml:space="preserve"> </w:t>
      </w:r>
      <w:r w:rsidR="00274F1F" w:rsidRPr="00274F1F">
        <w:rPr>
          <w:rFonts w:cstheme="minorHAnsi"/>
        </w:rPr>
        <w:t xml:space="preserve">beschikken over een </w:t>
      </w:r>
      <w:r w:rsidR="00274F1F" w:rsidRPr="00274F1F">
        <w:rPr>
          <w:rFonts w:cstheme="minorHAnsi"/>
          <w:b/>
        </w:rPr>
        <w:t>eigen speelplaats en zandbak</w:t>
      </w:r>
      <w:r w:rsidR="00274F1F" w:rsidRPr="00274F1F">
        <w:rPr>
          <w:rFonts w:cstheme="minorHAnsi"/>
        </w:rPr>
        <w:t xml:space="preserve"> zodat ze in optimale omstandigheden kunnen spelen. </w:t>
      </w:r>
    </w:p>
    <w:p w14:paraId="376137C4" w14:textId="16174B97" w:rsidR="00274F1F" w:rsidRPr="00274F1F" w:rsidRDefault="00274F1F" w:rsidP="00967A99">
      <w:pPr>
        <w:spacing w:line="240" w:lineRule="auto"/>
        <w:rPr>
          <w:rFonts w:cstheme="minorHAnsi"/>
        </w:rPr>
      </w:pPr>
      <w:r w:rsidRPr="00274F1F">
        <w:rPr>
          <w:rFonts w:cstheme="minorHAnsi"/>
        </w:rPr>
        <w:t xml:space="preserve">Er wordt, zeker bij de kleinsten, veel aandacht besteed aan de </w:t>
      </w:r>
      <w:r w:rsidRPr="00274F1F">
        <w:rPr>
          <w:rFonts w:cstheme="minorHAnsi"/>
          <w:b/>
        </w:rPr>
        <w:t>hygiënische ontwikkeling</w:t>
      </w:r>
      <w:r w:rsidRPr="00274F1F">
        <w:rPr>
          <w:rFonts w:cstheme="minorHAnsi"/>
        </w:rPr>
        <w:t xml:space="preserve"> en het toiletbezoek. Het maakt een vast onderdeel uit van het dagschema. </w:t>
      </w:r>
      <w:r w:rsidR="00022855">
        <w:rPr>
          <w:rFonts w:cstheme="minorHAnsi"/>
        </w:rPr>
        <w:t>Het is fijn dat</w:t>
      </w:r>
      <w:r w:rsidRPr="00274F1F">
        <w:rPr>
          <w:rFonts w:cstheme="minorHAnsi"/>
        </w:rPr>
        <w:t xml:space="preserve"> uw kind droog is voor het de eerste schooldag effectief aanvat. Ongelukjes zijn heel normaal. </w:t>
      </w:r>
      <w:r w:rsidR="00A85286">
        <w:rPr>
          <w:rFonts w:cstheme="minorHAnsi"/>
        </w:rPr>
        <w:t>W</w:t>
      </w:r>
      <w:r w:rsidR="00CB2A97" w:rsidRPr="00274F1F">
        <w:rPr>
          <w:rFonts w:cstheme="minorHAnsi"/>
        </w:rPr>
        <w:t xml:space="preserve">anneer uw kind in de instapklas nog </w:t>
      </w:r>
      <w:r w:rsidR="00CB2A97" w:rsidRPr="00274F1F">
        <w:rPr>
          <w:rFonts w:cstheme="minorHAnsi"/>
          <w:b/>
          <w:bCs/>
        </w:rPr>
        <w:t>niet zindelijk</w:t>
      </w:r>
      <w:r w:rsidR="00CB2A97" w:rsidRPr="00274F1F">
        <w:rPr>
          <w:rFonts w:cstheme="minorHAnsi"/>
        </w:rPr>
        <w:t xml:space="preserve"> is en een pamper draagt, vragen wij </w:t>
      </w:r>
      <w:r w:rsidR="0076564C">
        <w:rPr>
          <w:rFonts w:cstheme="minorHAnsi"/>
        </w:rPr>
        <w:t xml:space="preserve">om </w:t>
      </w:r>
      <w:r w:rsidR="00CB2A97" w:rsidRPr="00274F1F">
        <w:rPr>
          <w:rFonts w:cstheme="minorHAnsi"/>
        </w:rPr>
        <w:t>uw kleuter ’s middags af te halen</w:t>
      </w:r>
      <w:r w:rsidR="0076564C">
        <w:rPr>
          <w:rFonts w:cstheme="minorHAnsi"/>
        </w:rPr>
        <w:t>.</w:t>
      </w:r>
      <w:r w:rsidR="00CB2A97" w:rsidRPr="00274F1F">
        <w:rPr>
          <w:rFonts w:cstheme="minorHAnsi"/>
        </w:rPr>
        <w:t xml:space="preserve"> </w:t>
      </w:r>
      <w:r w:rsidR="0076564C">
        <w:rPr>
          <w:rFonts w:cstheme="minorHAnsi"/>
        </w:rPr>
        <w:t xml:space="preserve">  </w:t>
      </w:r>
      <w:r w:rsidR="00DA647A">
        <w:rPr>
          <w:rFonts w:cstheme="minorHAnsi"/>
        </w:rPr>
        <w:br/>
      </w:r>
      <w:r w:rsidRPr="00274F1F">
        <w:rPr>
          <w:rFonts w:cstheme="minorHAnsi"/>
        </w:rPr>
        <w:t xml:space="preserve">De allerkleinsten mogen tijdens de eerste schoolweken </w:t>
      </w:r>
      <w:r w:rsidR="00257A73">
        <w:rPr>
          <w:rFonts w:cstheme="minorHAnsi"/>
        </w:rPr>
        <w:t xml:space="preserve">indien nodig </w:t>
      </w:r>
      <w:r w:rsidRPr="00274F1F">
        <w:rPr>
          <w:rFonts w:cstheme="minorHAnsi"/>
          <w:b/>
        </w:rPr>
        <w:t>een halve dag</w:t>
      </w:r>
      <w:r w:rsidRPr="00274F1F">
        <w:rPr>
          <w:rFonts w:cstheme="minorHAnsi"/>
        </w:rPr>
        <w:t xml:space="preserve"> naar school komen.</w:t>
      </w:r>
      <w:r w:rsidR="00DA647A">
        <w:rPr>
          <w:rFonts w:cstheme="minorHAnsi"/>
        </w:rPr>
        <w:br/>
      </w:r>
      <w:r w:rsidRPr="00274F1F">
        <w:rPr>
          <w:rFonts w:cstheme="minorHAnsi"/>
        </w:rPr>
        <w:t xml:space="preserve">Uw kind kan dan </w:t>
      </w:r>
      <w:r w:rsidR="006B248D">
        <w:rPr>
          <w:rFonts w:cstheme="minorHAnsi"/>
        </w:rPr>
        <w:t>in de</w:t>
      </w:r>
      <w:r w:rsidRPr="00274F1F">
        <w:rPr>
          <w:rFonts w:cstheme="minorHAnsi"/>
        </w:rPr>
        <w:t xml:space="preserve"> namiddag thuis nog slapen.   </w:t>
      </w:r>
    </w:p>
    <w:p w14:paraId="70586395" w14:textId="4687417A" w:rsidR="00D06C76" w:rsidRPr="00506767" w:rsidRDefault="00D06C76" w:rsidP="00967A99">
      <w:pPr>
        <w:spacing w:line="240" w:lineRule="auto"/>
        <w:rPr>
          <w:rFonts w:cstheme="minorHAnsi"/>
          <w:b/>
          <w:bCs/>
        </w:rPr>
      </w:pPr>
      <w:r>
        <w:rPr>
          <w:rFonts w:cstheme="minorHAnsi"/>
          <w:b/>
          <w:bCs/>
        </w:rPr>
        <w:t>Integratie kleuterschool-lagere school</w:t>
      </w:r>
    </w:p>
    <w:p w14:paraId="1D90D101" w14:textId="49A1AA6C" w:rsidR="00D07980" w:rsidRPr="00D07980" w:rsidRDefault="00D07980" w:rsidP="00967A99">
      <w:pPr>
        <w:spacing w:line="240" w:lineRule="auto"/>
        <w:rPr>
          <w:rFonts w:cstheme="minorHAnsi"/>
        </w:rPr>
      </w:pPr>
      <w:r w:rsidRPr="00D07980">
        <w:rPr>
          <w:rFonts w:cstheme="minorHAnsi"/>
        </w:rPr>
        <w:t xml:space="preserve">Als basisschool willen we oog hebben voor een </w:t>
      </w:r>
      <w:r w:rsidRPr="00D07980">
        <w:rPr>
          <w:rFonts w:cstheme="minorHAnsi"/>
          <w:b/>
        </w:rPr>
        <w:t>continue vorming en begeleiding</w:t>
      </w:r>
      <w:r w:rsidRPr="00D07980">
        <w:rPr>
          <w:rFonts w:cstheme="minorHAnsi"/>
        </w:rPr>
        <w:t xml:space="preserve"> van onze leerlingen van 2,5 jaar tot 12 jaar. De overstap van de kleuter</w:t>
      </w:r>
      <w:r w:rsidR="0050799E">
        <w:rPr>
          <w:rFonts w:cstheme="minorHAnsi"/>
        </w:rPr>
        <w:t>-</w:t>
      </w:r>
      <w:r w:rsidRPr="00D07980">
        <w:rPr>
          <w:rFonts w:cstheme="minorHAnsi"/>
        </w:rPr>
        <w:t xml:space="preserve"> naar de lagere school krijgt dan ook bijzondere aandacht.</w:t>
      </w:r>
    </w:p>
    <w:p w14:paraId="7C36AE4E" w14:textId="5E319BA2" w:rsidR="000B1808" w:rsidRDefault="00D07980" w:rsidP="00967A99">
      <w:pPr>
        <w:spacing w:line="240" w:lineRule="auto"/>
        <w:rPr>
          <w:rFonts w:cstheme="minorHAnsi"/>
        </w:rPr>
      </w:pPr>
      <w:r w:rsidRPr="00D07980">
        <w:rPr>
          <w:rFonts w:cstheme="minorHAnsi"/>
        </w:rPr>
        <w:lastRenderedPageBreak/>
        <w:t xml:space="preserve">Tal van initiatieven worden genomen om een </w:t>
      </w:r>
      <w:r w:rsidRPr="00D07980">
        <w:rPr>
          <w:rFonts w:cstheme="minorHAnsi"/>
          <w:b/>
        </w:rPr>
        <w:t>soepele overgang</w:t>
      </w:r>
      <w:r w:rsidRPr="00D07980">
        <w:rPr>
          <w:rFonts w:cstheme="minorHAnsi"/>
        </w:rPr>
        <w:t xml:space="preserve"> mogelijk te maken. </w:t>
      </w:r>
      <w:r w:rsidR="00DA647A">
        <w:rPr>
          <w:rFonts w:cstheme="minorHAnsi"/>
        </w:rPr>
        <w:br/>
      </w:r>
      <w:r w:rsidRPr="00D07980">
        <w:rPr>
          <w:rFonts w:cstheme="minorHAnsi"/>
        </w:rPr>
        <w:t xml:space="preserve">De leraren van het eerste leerjaar en van onze oudste kleuters volgen regelmatig activiteiten in mekaars klassen. Zo leren ze de kinderen beter kennen en kan aangesloten worden op de verworven kennis en vaardigheden. </w:t>
      </w:r>
      <w:r w:rsidR="00DA647A">
        <w:rPr>
          <w:rFonts w:cstheme="minorHAnsi"/>
        </w:rPr>
        <w:t xml:space="preserve"> </w:t>
      </w:r>
      <w:r w:rsidRPr="00D07980">
        <w:rPr>
          <w:rFonts w:cstheme="minorHAnsi"/>
        </w:rPr>
        <w:t xml:space="preserve">Tijdens het schooljaar krijgen onze oudste kleuters veel impulsen en uitdagingen om zich spelenderwijs voor te bereiden op aanvankelijk rekenen, lezen en schrijven. </w:t>
      </w:r>
    </w:p>
    <w:p w14:paraId="57AED526" w14:textId="26736A5F" w:rsidR="00D07980" w:rsidRPr="00D07980" w:rsidRDefault="00D07980" w:rsidP="00967A99">
      <w:pPr>
        <w:spacing w:line="240" w:lineRule="auto"/>
        <w:rPr>
          <w:rFonts w:cstheme="minorHAnsi"/>
        </w:rPr>
      </w:pPr>
      <w:r w:rsidRPr="00D07980">
        <w:rPr>
          <w:rFonts w:cstheme="minorHAnsi"/>
        </w:rPr>
        <w:t xml:space="preserve">In de loop van het schooljaar nemen onze oudste kleuters en de eersteklassers deel aan </w:t>
      </w:r>
      <w:r w:rsidRPr="00D07980">
        <w:rPr>
          <w:rFonts w:cstheme="minorHAnsi"/>
          <w:b/>
        </w:rPr>
        <w:t>activiteiten</w:t>
      </w:r>
      <w:r w:rsidRPr="00D07980">
        <w:rPr>
          <w:rFonts w:cstheme="minorHAnsi"/>
        </w:rPr>
        <w:t xml:space="preserve"> in gemengde groepjes.  Doel daarvan is </w:t>
      </w:r>
      <w:r w:rsidR="007A726E">
        <w:rPr>
          <w:rFonts w:cstheme="minorHAnsi"/>
        </w:rPr>
        <w:t xml:space="preserve">vooral </w:t>
      </w:r>
      <w:r w:rsidR="00405374">
        <w:rPr>
          <w:rFonts w:cstheme="minorHAnsi"/>
        </w:rPr>
        <w:t>onze oudste kleuters</w:t>
      </w:r>
      <w:r w:rsidRPr="00D07980">
        <w:rPr>
          <w:rFonts w:cstheme="minorHAnsi"/>
        </w:rPr>
        <w:t xml:space="preserve"> op een fijne manier kennis te laten maken met elkaar, de verschillende leraren en klassen van onze school.</w:t>
      </w:r>
    </w:p>
    <w:p w14:paraId="407BD940" w14:textId="5CF9A3AE" w:rsidR="0042546D" w:rsidRDefault="00385C68" w:rsidP="00967A99">
      <w:pPr>
        <w:spacing w:after="0" w:line="240" w:lineRule="auto"/>
        <w:ind w:right="142"/>
        <w:rPr>
          <w:rFonts w:cstheme="minorHAnsi"/>
          <w:lang w:val="nl-NL"/>
        </w:rPr>
      </w:pPr>
      <w:r w:rsidRPr="00BF4DAF">
        <w:rPr>
          <w:rFonts w:cstheme="minorHAnsi"/>
          <w:lang w:val="nl-NL"/>
        </w:rPr>
        <w:t xml:space="preserve">In de loop van de maand april organiseren de juffen van de 5-jarige kleuters en eersteklassers </w:t>
      </w:r>
      <w:r w:rsidR="00DC360A">
        <w:rPr>
          <w:rFonts w:cstheme="minorHAnsi"/>
          <w:lang w:val="nl-NL"/>
        </w:rPr>
        <w:br/>
      </w:r>
      <w:r w:rsidRPr="00BF4DAF">
        <w:rPr>
          <w:rFonts w:cstheme="minorHAnsi"/>
          <w:lang w:val="nl-NL"/>
        </w:rPr>
        <w:t xml:space="preserve">een </w:t>
      </w:r>
      <w:proofErr w:type="spellStart"/>
      <w:r w:rsidRPr="00BF4DAF">
        <w:rPr>
          <w:rFonts w:cstheme="minorHAnsi"/>
          <w:b/>
          <w:lang w:val="nl-NL"/>
        </w:rPr>
        <w:t>info-avond</w:t>
      </w:r>
      <w:proofErr w:type="spellEnd"/>
      <w:r w:rsidRPr="00BF4DAF">
        <w:rPr>
          <w:rFonts w:cstheme="minorHAnsi"/>
          <w:lang w:val="nl-NL"/>
        </w:rPr>
        <w:t xml:space="preserve"> rond de overgang van kleuter- naar lagere school.  </w:t>
      </w:r>
    </w:p>
    <w:p w14:paraId="3E9AD016" w14:textId="77777777" w:rsidR="0042546D" w:rsidRDefault="0042546D" w:rsidP="00967A99">
      <w:pPr>
        <w:spacing w:after="0" w:line="240" w:lineRule="auto"/>
        <w:ind w:right="142"/>
        <w:rPr>
          <w:rFonts w:cstheme="minorHAnsi"/>
          <w:lang w:val="nl-NL"/>
        </w:rPr>
      </w:pPr>
    </w:p>
    <w:p w14:paraId="6933FF13" w14:textId="1F727F53" w:rsidR="00D07980" w:rsidRPr="00385C68" w:rsidRDefault="00D07980" w:rsidP="00967A99">
      <w:pPr>
        <w:spacing w:after="0" w:line="240" w:lineRule="auto"/>
        <w:ind w:right="142"/>
        <w:rPr>
          <w:rFonts w:cstheme="minorHAnsi"/>
          <w:lang w:val="nl-NL"/>
        </w:rPr>
      </w:pPr>
      <w:r w:rsidRPr="00D07980">
        <w:rPr>
          <w:rFonts w:cstheme="minorHAnsi"/>
        </w:rPr>
        <w:t xml:space="preserve">Tijdens het derde trimester wordt een </w:t>
      </w:r>
      <w:r w:rsidRPr="00D07980">
        <w:rPr>
          <w:rFonts w:cstheme="minorHAnsi"/>
          <w:b/>
        </w:rPr>
        <w:t xml:space="preserve">integratieweek </w:t>
      </w:r>
      <w:r w:rsidRPr="00D07980">
        <w:rPr>
          <w:rFonts w:cstheme="minorHAnsi"/>
        </w:rPr>
        <w:t xml:space="preserve">georganiseerd. Een week lang worden gevarieerde activiteiten gepland waarbij </w:t>
      </w:r>
      <w:proofErr w:type="spellStart"/>
      <w:r w:rsidRPr="00D07980">
        <w:rPr>
          <w:rFonts w:cstheme="minorHAnsi"/>
        </w:rPr>
        <w:t>klasdoorbrekend</w:t>
      </w:r>
      <w:proofErr w:type="spellEnd"/>
      <w:r w:rsidRPr="00D07980">
        <w:rPr>
          <w:rFonts w:cstheme="minorHAnsi"/>
        </w:rPr>
        <w:t xml:space="preserve"> gewerkt wordt tussen de oudste kleuters en het eerste leerjaar. E</w:t>
      </w:r>
      <w:r w:rsidR="00B50E14">
        <w:rPr>
          <w:rFonts w:cstheme="minorHAnsi"/>
        </w:rPr>
        <w:t xml:space="preserve">r is een </w:t>
      </w:r>
      <w:r w:rsidRPr="00D07980">
        <w:rPr>
          <w:rFonts w:cstheme="minorHAnsi"/>
        </w:rPr>
        <w:t xml:space="preserve">eerste gymles, een voormiddag in het eerste leerjaar, </w:t>
      </w:r>
      <w:proofErr w:type="spellStart"/>
      <w:r w:rsidRPr="00D07980">
        <w:rPr>
          <w:rFonts w:cstheme="minorHAnsi"/>
        </w:rPr>
        <w:t>klasdoorbrekende</w:t>
      </w:r>
      <w:proofErr w:type="spellEnd"/>
      <w:r w:rsidRPr="00D07980">
        <w:rPr>
          <w:rFonts w:cstheme="minorHAnsi"/>
        </w:rPr>
        <w:t xml:space="preserve"> spel- en sportactiviteiten, een uitgebreide kennismaking en een uitstap naar het Stadspark</w:t>
      </w:r>
      <w:r w:rsidR="00BD7AA4">
        <w:rPr>
          <w:rFonts w:cstheme="minorHAnsi"/>
        </w:rPr>
        <w:t>.</w:t>
      </w:r>
    </w:p>
    <w:p w14:paraId="1A06C534" w14:textId="77777777" w:rsidR="0015696F" w:rsidRDefault="0015696F" w:rsidP="00967A99">
      <w:pPr>
        <w:spacing w:line="240" w:lineRule="auto"/>
        <w:rPr>
          <w:rFonts w:cstheme="minorHAnsi"/>
          <w:b/>
          <w:bCs/>
          <w:smallCaps/>
        </w:rPr>
      </w:pPr>
    </w:p>
    <w:p w14:paraId="29349D2D" w14:textId="0CCFC6B5" w:rsidR="00385C68" w:rsidRDefault="00385C68" w:rsidP="00967A99">
      <w:pPr>
        <w:spacing w:line="240" w:lineRule="auto"/>
        <w:rPr>
          <w:rFonts w:cstheme="minorHAnsi"/>
        </w:rPr>
      </w:pPr>
      <w:r>
        <w:rPr>
          <w:rFonts w:cstheme="minorHAnsi"/>
          <w:b/>
          <w:bCs/>
          <w:smallCaps/>
        </w:rPr>
        <w:t>L</w:t>
      </w:r>
      <w:r w:rsidR="00D07980" w:rsidRPr="00D07980">
        <w:rPr>
          <w:rFonts w:cstheme="minorHAnsi"/>
          <w:b/>
        </w:rPr>
        <w:t>agere school</w:t>
      </w:r>
      <w:r w:rsidR="00D07980" w:rsidRPr="00D07980">
        <w:rPr>
          <w:rFonts w:cstheme="minorHAnsi"/>
        </w:rPr>
        <w:t xml:space="preserve"> </w:t>
      </w:r>
    </w:p>
    <w:p w14:paraId="3F22B1AE" w14:textId="75D20B7E" w:rsidR="007906FB" w:rsidRDefault="002947FE" w:rsidP="00967A99">
      <w:pPr>
        <w:spacing w:line="240" w:lineRule="auto"/>
        <w:rPr>
          <w:rFonts w:cstheme="minorHAnsi"/>
        </w:rPr>
      </w:pPr>
      <w:r>
        <w:rPr>
          <w:rFonts w:cstheme="minorHAnsi"/>
        </w:rPr>
        <w:t>In de lagere school zijn de klassen ingedeeld volgend leeftij</w:t>
      </w:r>
      <w:r w:rsidR="00CA176C">
        <w:rPr>
          <w:rFonts w:cstheme="minorHAnsi"/>
        </w:rPr>
        <w:t>d</w:t>
      </w:r>
      <w:r>
        <w:rPr>
          <w:rFonts w:cstheme="minorHAnsi"/>
        </w:rPr>
        <w:t xml:space="preserve">.  We hebben </w:t>
      </w:r>
      <w:r w:rsidR="00F262D1">
        <w:rPr>
          <w:rFonts w:cstheme="minorHAnsi"/>
        </w:rPr>
        <w:t xml:space="preserve">telkens </w:t>
      </w:r>
      <w:r>
        <w:rPr>
          <w:rFonts w:cstheme="minorHAnsi"/>
        </w:rPr>
        <w:t>2 klassen van</w:t>
      </w:r>
      <w:r w:rsidR="00F262D1">
        <w:rPr>
          <w:rFonts w:cstheme="minorHAnsi"/>
        </w:rPr>
        <w:t xml:space="preserve"> elk lee</w:t>
      </w:r>
      <w:r w:rsidR="00383EC5">
        <w:rPr>
          <w:rFonts w:cstheme="minorHAnsi"/>
        </w:rPr>
        <w:t>f</w:t>
      </w:r>
      <w:r w:rsidR="00F262D1">
        <w:rPr>
          <w:rFonts w:cstheme="minorHAnsi"/>
        </w:rPr>
        <w:t xml:space="preserve">tijd. </w:t>
      </w:r>
    </w:p>
    <w:p w14:paraId="48717F1E" w14:textId="7009234C" w:rsidR="00A048AB" w:rsidRDefault="008E1F89" w:rsidP="00967A99">
      <w:pPr>
        <w:spacing w:line="240" w:lineRule="auto"/>
        <w:rPr>
          <w:rFonts w:cstheme="minorHAnsi"/>
        </w:rPr>
      </w:pPr>
      <w:r>
        <w:rPr>
          <w:rFonts w:cstheme="minorHAnsi"/>
        </w:rPr>
        <w:t xml:space="preserve">Ook in onze </w:t>
      </w:r>
      <w:r w:rsidR="00511B09">
        <w:rPr>
          <w:rFonts w:cstheme="minorHAnsi"/>
        </w:rPr>
        <w:t>l</w:t>
      </w:r>
      <w:r>
        <w:rPr>
          <w:rFonts w:cstheme="minorHAnsi"/>
        </w:rPr>
        <w:t>agere school vormt h</w:t>
      </w:r>
      <w:r w:rsidR="00DA6080">
        <w:rPr>
          <w:rFonts w:cstheme="minorHAnsi"/>
        </w:rPr>
        <w:t xml:space="preserve">et </w:t>
      </w:r>
      <w:r w:rsidR="00DA6080" w:rsidRPr="008A1C87">
        <w:rPr>
          <w:rFonts w:cstheme="minorHAnsi"/>
          <w:b/>
          <w:bCs/>
        </w:rPr>
        <w:t>leerplan ZILL</w:t>
      </w:r>
      <w:r>
        <w:rPr>
          <w:rFonts w:cstheme="minorHAnsi"/>
          <w:b/>
          <w:bCs/>
        </w:rPr>
        <w:t xml:space="preserve"> </w:t>
      </w:r>
      <w:r w:rsidR="00E62526" w:rsidRPr="00697B53">
        <w:rPr>
          <w:rFonts w:cstheme="minorHAnsi"/>
        </w:rPr>
        <w:t>(Zin in le</w:t>
      </w:r>
      <w:r w:rsidR="005443D8" w:rsidRPr="00697B53">
        <w:rPr>
          <w:rFonts w:cstheme="minorHAnsi"/>
        </w:rPr>
        <w:t>ren! Zin in leven</w:t>
      </w:r>
      <w:r w:rsidR="00697B53" w:rsidRPr="00697B53">
        <w:rPr>
          <w:rFonts w:cstheme="minorHAnsi"/>
        </w:rPr>
        <w:t>!)</w:t>
      </w:r>
      <w:r w:rsidR="00697B53">
        <w:rPr>
          <w:rFonts w:cstheme="minorHAnsi"/>
          <w:b/>
          <w:bCs/>
        </w:rPr>
        <w:t xml:space="preserve"> </w:t>
      </w:r>
      <w:r w:rsidR="00DA6080">
        <w:rPr>
          <w:rFonts w:cstheme="minorHAnsi"/>
        </w:rPr>
        <w:t xml:space="preserve">de basis </w:t>
      </w:r>
      <w:r w:rsidR="00511B09">
        <w:rPr>
          <w:rFonts w:cstheme="minorHAnsi"/>
        </w:rPr>
        <w:t xml:space="preserve">van </w:t>
      </w:r>
      <w:r w:rsidR="009E58D5">
        <w:rPr>
          <w:rFonts w:cstheme="minorHAnsi"/>
        </w:rPr>
        <w:t xml:space="preserve">alles </w:t>
      </w:r>
      <w:r w:rsidR="00511B09">
        <w:rPr>
          <w:rFonts w:cstheme="minorHAnsi"/>
        </w:rPr>
        <w:t>wat wij leren</w:t>
      </w:r>
      <w:r w:rsidR="00660347">
        <w:rPr>
          <w:rFonts w:cstheme="minorHAnsi"/>
        </w:rPr>
        <w:t xml:space="preserve">.  Het </w:t>
      </w:r>
      <w:r w:rsidR="00DA6080">
        <w:rPr>
          <w:rFonts w:cstheme="minorHAnsi"/>
        </w:rPr>
        <w:t xml:space="preserve">reikt ons de doelen aan van alle </w:t>
      </w:r>
      <w:r w:rsidR="00660347">
        <w:rPr>
          <w:rFonts w:cstheme="minorHAnsi"/>
        </w:rPr>
        <w:t xml:space="preserve">lessen en </w:t>
      </w:r>
      <w:r w:rsidR="00DA6080">
        <w:rPr>
          <w:rFonts w:cstheme="minorHAnsi"/>
        </w:rPr>
        <w:t xml:space="preserve">activiteiten die wij organiseren in </w:t>
      </w:r>
      <w:r w:rsidR="00724278">
        <w:rPr>
          <w:rFonts w:cstheme="minorHAnsi"/>
        </w:rPr>
        <w:t>d</w:t>
      </w:r>
      <w:r w:rsidR="00DA6080">
        <w:rPr>
          <w:rFonts w:cstheme="minorHAnsi"/>
        </w:rPr>
        <w:t xml:space="preserve">e </w:t>
      </w:r>
      <w:r w:rsidR="00660347">
        <w:rPr>
          <w:rFonts w:cstheme="minorHAnsi"/>
        </w:rPr>
        <w:t xml:space="preserve">lagere </w:t>
      </w:r>
      <w:r w:rsidR="00DA6080">
        <w:rPr>
          <w:rFonts w:cstheme="minorHAnsi"/>
        </w:rPr>
        <w:t xml:space="preserve">school.  </w:t>
      </w:r>
      <w:r w:rsidR="00DC360A">
        <w:rPr>
          <w:rFonts w:cstheme="minorHAnsi"/>
        </w:rPr>
        <w:br/>
      </w:r>
      <w:r w:rsidR="00DA6080">
        <w:rPr>
          <w:rFonts w:cstheme="minorHAnsi"/>
        </w:rPr>
        <w:t xml:space="preserve">Het ZILL-leerplan helpt ons bij het realiseren van de </w:t>
      </w:r>
      <w:r w:rsidR="00660347" w:rsidRPr="00A048AB">
        <w:rPr>
          <w:rFonts w:cstheme="minorHAnsi"/>
          <w:b/>
          <w:bCs/>
        </w:rPr>
        <w:t>eindtermen</w:t>
      </w:r>
      <w:r w:rsidR="00DA6080">
        <w:rPr>
          <w:rFonts w:cstheme="minorHAnsi"/>
        </w:rPr>
        <w:t xml:space="preserve"> </w:t>
      </w:r>
      <w:r w:rsidR="00724278">
        <w:rPr>
          <w:rFonts w:cstheme="minorHAnsi"/>
        </w:rPr>
        <w:t>die voorgeschreven worden door de overheid.</w:t>
      </w:r>
      <w:r w:rsidR="00DA6080">
        <w:rPr>
          <w:rFonts w:cstheme="minorHAnsi"/>
        </w:rPr>
        <w:t xml:space="preserve">    </w:t>
      </w:r>
    </w:p>
    <w:p w14:paraId="4E7AD5BC" w14:textId="6492512C" w:rsidR="00EE3FEE" w:rsidRDefault="00A048AB" w:rsidP="00967A99">
      <w:pPr>
        <w:spacing w:line="240" w:lineRule="auto"/>
        <w:rPr>
          <w:rFonts w:cstheme="minorHAnsi"/>
        </w:rPr>
      </w:pPr>
      <w:r>
        <w:rPr>
          <w:rFonts w:cstheme="minorHAnsi"/>
        </w:rPr>
        <w:t>K</w:t>
      </w:r>
      <w:r w:rsidR="00A14FEF" w:rsidRPr="0013542E">
        <w:rPr>
          <w:rFonts w:cstheme="minorHAnsi"/>
          <w:b/>
        </w:rPr>
        <w:t>waliteitsvol onderwijs</w:t>
      </w:r>
      <w:r w:rsidR="00A14FEF" w:rsidRPr="0013542E">
        <w:rPr>
          <w:rFonts w:cstheme="minorHAnsi"/>
        </w:rPr>
        <w:t xml:space="preserve"> </w:t>
      </w:r>
      <w:r w:rsidR="00875D4D">
        <w:rPr>
          <w:rFonts w:cstheme="minorHAnsi"/>
        </w:rPr>
        <w:t xml:space="preserve">bieden met aandacht voor </w:t>
      </w:r>
      <w:r w:rsidR="00B80974">
        <w:rPr>
          <w:rFonts w:cstheme="minorHAnsi"/>
        </w:rPr>
        <w:t xml:space="preserve">een </w:t>
      </w:r>
      <w:r w:rsidR="00A14FEF" w:rsidRPr="0013542E">
        <w:rPr>
          <w:rFonts w:cstheme="minorHAnsi"/>
        </w:rPr>
        <w:t xml:space="preserve">brede harmonische ontwikkeling van </w:t>
      </w:r>
      <w:r w:rsidR="00A14FEF" w:rsidRPr="0013542E">
        <w:rPr>
          <w:rFonts w:cstheme="minorHAnsi"/>
          <w:b/>
        </w:rPr>
        <w:t>de totale persoon</w:t>
      </w:r>
      <w:r w:rsidR="00B80974">
        <w:rPr>
          <w:rFonts w:cstheme="minorHAnsi"/>
        </w:rPr>
        <w:t xml:space="preserve"> staat voorop.  </w:t>
      </w:r>
      <w:r w:rsidR="00322213">
        <w:rPr>
          <w:rFonts w:cstheme="minorHAnsi"/>
        </w:rPr>
        <w:t>Zowel het werken aan kennis, vaardigheden als attit</w:t>
      </w:r>
      <w:r w:rsidR="008543B3">
        <w:rPr>
          <w:rFonts w:cstheme="minorHAnsi"/>
        </w:rPr>
        <w:t xml:space="preserve">udes staan </w:t>
      </w:r>
      <w:r w:rsidR="007B5D34">
        <w:rPr>
          <w:rFonts w:cstheme="minorHAnsi"/>
        </w:rPr>
        <w:t>hie</w:t>
      </w:r>
      <w:r w:rsidR="008543B3">
        <w:rPr>
          <w:rFonts w:cstheme="minorHAnsi"/>
        </w:rPr>
        <w:t>rbij centraal.</w:t>
      </w:r>
      <w:r w:rsidR="007B5D34">
        <w:rPr>
          <w:rFonts w:cstheme="minorHAnsi"/>
        </w:rPr>
        <w:t xml:space="preserve">  </w:t>
      </w:r>
      <w:r w:rsidR="00DC360A">
        <w:rPr>
          <w:rFonts w:cstheme="minorHAnsi"/>
        </w:rPr>
        <w:br/>
      </w:r>
      <w:r w:rsidR="007B5D34">
        <w:rPr>
          <w:rFonts w:cstheme="minorHAnsi"/>
        </w:rPr>
        <w:t xml:space="preserve">We schenken veel aandacht aan </w:t>
      </w:r>
      <w:r w:rsidR="00C72C18">
        <w:rPr>
          <w:rFonts w:cstheme="minorHAnsi"/>
        </w:rPr>
        <w:t>de basisopdracht van onderwijs</w:t>
      </w:r>
      <w:r w:rsidR="005D2959">
        <w:rPr>
          <w:rFonts w:cstheme="minorHAnsi"/>
        </w:rPr>
        <w:t>, k</w:t>
      </w:r>
      <w:r w:rsidR="00C72C18">
        <w:rPr>
          <w:rFonts w:cstheme="minorHAnsi"/>
        </w:rPr>
        <w:t>inderen leren lezen, rekenen, schrijven</w:t>
      </w:r>
      <w:r w:rsidR="000A338C">
        <w:rPr>
          <w:rFonts w:cstheme="minorHAnsi"/>
        </w:rPr>
        <w:t xml:space="preserve">, leren </w:t>
      </w:r>
      <w:proofErr w:type="spellStart"/>
      <w:r w:rsidR="000A338C">
        <w:rPr>
          <w:rFonts w:cstheme="minorHAnsi"/>
        </w:rPr>
        <w:t>leren</w:t>
      </w:r>
      <w:proofErr w:type="spellEnd"/>
      <w:r w:rsidR="00F376D7">
        <w:rPr>
          <w:rFonts w:cstheme="minorHAnsi"/>
        </w:rPr>
        <w:t xml:space="preserve">,…   </w:t>
      </w:r>
      <w:r w:rsidR="00EE3FEE" w:rsidRPr="0013542E">
        <w:rPr>
          <w:rFonts w:cstheme="minorHAnsi"/>
        </w:rPr>
        <w:t xml:space="preserve">We </w:t>
      </w:r>
      <w:r w:rsidR="00A11B92">
        <w:rPr>
          <w:rFonts w:cstheme="minorHAnsi"/>
        </w:rPr>
        <w:t xml:space="preserve">leggen </w:t>
      </w:r>
      <w:r w:rsidR="00EE3FEE" w:rsidRPr="0013542E">
        <w:rPr>
          <w:rFonts w:cstheme="minorHAnsi"/>
        </w:rPr>
        <w:t>de lat hoog voor elk kind, maar ieder op zijn/haar eigen niveau.</w:t>
      </w:r>
      <w:r w:rsidR="002350AB">
        <w:rPr>
          <w:rFonts w:cstheme="minorHAnsi"/>
        </w:rPr>
        <w:t xml:space="preserve">  </w:t>
      </w:r>
      <w:r w:rsidR="00DC360A">
        <w:rPr>
          <w:rFonts w:cstheme="minorHAnsi"/>
        </w:rPr>
        <w:br/>
      </w:r>
      <w:r w:rsidR="002350AB">
        <w:rPr>
          <w:rFonts w:cstheme="minorHAnsi"/>
        </w:rPr>
        <w:t>Er is ruime aandacht voor differentiatie</w:t>
      </w:r>
      <w:r w:rsidR="00B00119">
        <w:rPr>
          <w:rFonts w:cstheme="minorHAnsi"/>
        </w:rPr>
        <w:t xml:space="preserve">,  </w:t>
      </w:r>
      <w:proofErr w:type="spellStart"/>
      <w:r w:rsidR="00B00119">
        <w:rPr>
          <w:rFonts w:cstheme="minorHAnsi"/>
        </w:rPr>
        <w:t>inoefening</w:t>
      </w:r>
      <w:proofErr w:type="spellEnd"/>
      <w:r w:rsidR="00B00119">
        <w:rPr>
          <w:rFonts w:cstheme="minorHAnsi"/>
        </w:rPr>
        <w:t xml:space="preserve"> en</w:t>
      </w:r>
      <w:r w:rsidR="002350AB">
        <w:rPr>
          <w:rFonts w:cstheme="minorHAnsi"/>
        </w:rPr>
        <w:t xml:space="preserve"> remediëring,</w:t>
      </w:r>
      <w:r w:rsidR="00B00119">
        <w:rPr>
          <w:rFonts w:cstheme="minorHAnsi"/>
        </w:rPr>
        <w:t xml:space="preserve"> </w:t>
      </w:r>
    </w:p>
    <w:p w14:paraId="73F1273F" w14:textId="6B9CB543" w:rsidR="00B00119" w:rsidRPr="00F262D1" w:rsidRDefault="00610B78" w:rsidP="00967A99">
      <w:pPr>
        <w:spacing w:line="240" w:lineRule="auto"/>
        <w:rPr>
          <w:rFonts w:cstheme="minorHAnsi"/>
        </w:rPr>
      </w:pPr>
      <w:r>
        <w:rPr>
          <w:rFonts w:cstheme="minorHAnsi"/>
        </w:rPr>
        <w:t xml:space="preserve">Werken aan </w:t>
      </w:r>
      <w:r w:rsidRPr="00126B1F">
        <w:rPr>
          <w:rFonts w:cstheme="minorHAnsi"/>
          <w:b/>
          <w:bCs/>
        </w:rPr>
        <w:t>zelfstandigheid</w:t>
      </w:r>
      <w:r>
        <w:rPr>
          <w:rFonts w:cstheme="minorHAnsi"/>
        </w:rPr>
        <w:t xml:space="preserve"> geven we </w:t>
      </w:r>
      <w:r w:rsidR="00B00119" w:rsidRPr="00D07980">
        <w:rPr>
          <w:rFonts w:cstheme="minorHAnsi"/>
        </w:rPr>
        <w:t xml:space="preserve">vorm door het organiseren van </w:t>
      </w:r>
      <w:r w:rsidR="00B00119" w:rsidRPr="00D07980">
        <w:rPr>
          <w:rFonts w:cstheme="minorHAnsi"/>
          <w:b/>
        </w:rPr>
        <w:t>hoekenwerk</w:t>
      </w:r>
      <w:r w:rsidR="00B00119" w:rsidRPr="00D07980">
        <w:rPr>
          <w:rFonts w:cstheme="minorHAnsi"/>
        </w:rPr>
        <w:t xml:space="preserve"> in de eerste en tweede graad. Leerlingen kunnen daar zelfstandig met gevarieerde werkvormen en materialen leerstof verwerken en inoefenen. In de derde graad wordt actief leren gestimuleerd via allerlei</w:t>
      </w:r>
      <w:r w:rsidR="00C34640">
        <w:rPr>
          <w:rFonts w:cstheme="minorHAnsi"/>
        </w:rPr>
        <w:t xml:space="preserve"> </w:t>
      </w:r>
      <w:r w:rsidR="00B00119" w:rsidRPr="00D07980">
        <w:rPr>
          <w:rFonts w:cstheme="minorHAnsi"/>
          <w:b/>
        </w:rPr>
        <w:t>contractwerk</w:t>
      </w:r>
      <w:r w:rsidR="00B00119" w:rsidRPr="00D07980">
        <w:rPr>
          <w:rFonts w:cstheme="minorHAnsi"/>
        </w:rPr>
        <w:t xml:space="preserve">. </w:t>
      </w:r>
      <w:r w:rsidR="00DC360A">
        <w:rPr>
          <w:rFonts w:cstheme="minorHAnsi"/>
        </w:rPr>
        <w:br/>
      </w:r>
      <w:r w:rsidR="00B00119" w:rsidRPr="008B501F">
        <w:rPr>
          <w:rFonts w:cstheme="minorHAnsi"/>
        </w:rPr>
        <w:t>De le</w:t>
      </w:r>
      <w:r w:rsidR="00DC360A" w:rsidRPr="008B501F">
        <w:rPr>
          <w:rFonts w:cstheme="minorHAnsi"/>
        </w:rPr>
        <w:t>raar</w:t>
      </w:r>
      <w:r w:rsidR="00B00119" w:rsidRPr="008B501F">
        <w:rPr>
          <w:rFonts w:cstheme="minorHAnsi"/>
        </w:rPr>
        <w:t xml:space="preserve"> spreekt </w:t>
      </w:r>
      <w:r w:rsidR="00B00119" w:rsidRPr="00D07980">
        <w:rPr>
          <w:rFonts w:cstheme="minorHAnsi"/>
        </w:rPr>
        <w:t xml:space="preserve">dan samen met de leerlingen af om een pakket van taken en opdrachten zelfstandig te verwerken en op te lossen. De leerlingen bepalen zelf de volgorde waarin ze de leerstof inoefenen.  </w:t>
      </w:r>
      <w:r w:rsidR="00DC360A">
        <w:rPr>
          <w:rFonts w:cstheme="minorHAnsi"/>
        </w:rPr>
        <w:br/>
      </w:r>
      <w:r w:rsidR="00B00119" w:rsidRPr="00D07980">
        <w:rPr>
          <w:rFonts w:cstheme="minorHAnsi"/>
        </w:rPr>
        <w:t xml:space="preserve">Sterke leerlingen krijgen de kans om zelfstandig te werken aan oefeningen en opdrachten.  </w:t>
      </w:r>
      <w:r w:rsidR="00DC360A">
        <w:rPr>
          <w:rFonts w:cstheme="minorHAnsi"/>
        </w:rPr>
        <w:br/>
      </w:r>
      <w:r w:rsidR="00B00119" w:rsidRPr="00D07980">
        <w:rPr>
          <w:rFonts w:cstheme="minorHAnsi"/>
        </w:rPr>
        <w:t xml:space="preserve">Levelwerk, schaken en opdrachten in de </w:t>
      </w:r>
      <w:r w:rsidR="00206226">
        <w:rPr>
          <w:rFonts w:cstheme="minorHAnsi"/>
        </w:rPr>
        <w:t>hazen</w:t>
      </w:r>
      <w:r w:rsidR="00B00119" w:rsidRPr="00D07980">
        <w:rPr>
          <w:rFonts w:cstheme="minorHAnsi"/>
        </w:rPr>
        <w:t xml:space="preserve">klas stimuleren zelfstandigheid en zelfregulerend vermogen van leerlingen.  </w:t>
      </w:r>
    </w:p>
    <w:p w14:paraId="0202ED70" w14:textId="7F077543" w:rsidR="00F66FEB" w:rsidRDefault="00F66FEB" w:rsidP="00967A99">
      <w:pPr>
        <w:spacing w:line="240" w:lineRule="auto"/>
        <w:rPr>
          <w:rFonts w:cstheme="minorHAnsi"/>
        </w:rPr>
      </w:pPr>
      <w:r>
        <w:rPr>
          <w:rFonts w:cstheme="minorHAnsi"/>
        </w:rPr>
        <w:t xml:space="preserve">Verder schenken we </w:t>
      </w:r>
      <w:r w:rsidR="00D01088">
        <w:rPr>
          <w:rFonts w:cstheme="minorHAnsi"/>
        </w:rPr>
        <w:t>veel</w:t>
      </w:r>
      <w:r>
        <w:rPr>
          <w:rFonts w:cstheme="minorHAnsi"/>
        </w:rPr>
        <w:t xml:space="preserve"> aandacht aan </w:t>
      </w:r>
      <w:r w:rsidRPr="0076298A">
        <w:rPr>
          <w:rFonts w:cstheme="minorHAnsi"/>
          <w:b/>
          <w:bCs/>
        </w:rPr>
        <w:t>muzische</w:t>
      </w:r>
      <w:r>
        <w:rPr>
          <w:rFonts w:cstheme="minorHAnsi"/>
        </w:rPr>
        <w:t xml:space="preserve"> ontwikkeling zoals beeld, drama, muziek en dans.  </w:t>
      </w:r>
      <w:r w:rsidRPr="0076298A">
        <w:rPr>
          <w:rFonts w:cstheme="minorHAnsi"/>
          <w:b/>
          <w:bCs/>
        </w:rPr>
        <w:t xml:space="preserve">Mediakundige </w:t>
      </w:r>
      <w:r>
        <w:rPr>
          <w:rFonts w:cstheme="minorHAnsi"/>
        </w:rPr>
        <w:t xml:space="preserve">ontwikkeling met </w:t>
      </w:r>
      <w:r w:rsidR="005C1850">
        <w:rPr>
          <w:rFonts w:cstheme="minorHAnsi"/>
        </w:rPr>
        <w:t>ruimte</w:t>
      </w:r>
      <w:r>
        <w:rPr>
          <w:rFonts w:cstheme="minorHAnsi"/>
        </w:rPr>
        <w:t xml:space="preserve"> voor ICT</w:t>
      </w:r>
      <w:r w:rsidR="00900B39">
        <w:rPr>
          <w:rFonts w:cstheme="minorHAnsi"/>
        </w:rPr>
        <w:t xml:space="preserve">- </w:t>
      </w:r>
      <w:r w:rsidR="003F7A9B">
        <w:rPr>
          <w:rFonts w:cstheme="minorHAnsi"/>
        </w:rPr>
        <w:t xml:space="preserve">vaardigheden </w:t>
      </w:r>
      <w:r w:rsidR="00DF2AE5">
        <w:rPr>
          <w:rFonts w:cstheme="minorHAnsi"/>
        </w:rPr>
        <w:t xml:space="preserve">(Informatie en </w:t>
      </w:r>
      <w:proofErr w:type="spellStart"/>
      <w:r w:rsidR="006E258F">
        <w:rPr>
          <w:rFonts w:cstheme="minorHAnsi"/>
        </w:rPr>
        <w:t>C</w:t>
      </w:r>
      <w:r w:rsidR="00DF2AE5">
        <w:rPr>
          <w:rFonts w:cstheme="minorHAnsi"/>
        </w:rPr>
        <w:t>ommunicatie-technologie</w:t>
      </w:r>
      <w:proofErr w:type="spellEnd"/>
      <w:r w:rsidR="00DF2AE5">
        <w:rPr>
          <w:rFonts w:cstheme="minorHAnsi"/>
        </w:rPr>
        <w:t xml:space="preserve">) </w:t>
      </w:r>
      <w:r w:rsidR="003F7A9B">
        <w:rPr>
          <w:rFonts w:cstheme="minorHAnsi"/>
        </w:rPr>
        <w:t>en</w:t>
      </w:r>
      <w:r>
        <w:rPr>
          <w:rFonts w:cstheme="minorHAnsi"/>
        </w:rPr>
        <w:t xml:space="preserve"> </w:t>
      </w:r>
      <w:proofErr w:type="spellStart"/>
      <w:r>
        <w:rPr>
          <w:rFonts w:cstheme="minorHAnsi"/>
        </w:rPr>
        <w:t>social</w:t>
      </w:r>
      <w:proofErr w:type="spellEnd"/>
      <w:r>
        <w:rPr>
          <w:rFonts w:cstheme="minorHAnsi"/>
        </w:rPr>
        <w:t xml:space="preserve"> media</w:t>
      </w:r>
      <w:r w:rsidR="00CA2FE1">
        <w:rPr>
          <w:rFonts w:cstheme="minorHAnsi"/>
        </w:rPr>
        <w:t>,</w:t>
      </w:r>
      <w:r>
        <w:rPr>
          <w:rFonts w:cstheme="minorHAnsi"/>
        </w:rPr>
        <w:t xml:space="preserve"> </w:t>
      </w:r>
      <w:r w:rsidR="00C54AEE">
        <w:rPr>
          <w:rFonts w:cstheme="minorHAnsi"/>
        </w:rPr>
        <w:t>maar ook</w:t>
      </w:r>
      <w:r w:rsidR="001072F6">
        <w:rPr>
          <w:rFonts w:cstheme="minorHAnsi"/>
        </w:rPr>
        <w:t xml:space="preserve"> het </w:t>
      </w:r>
      <w:r>
        <w:rPr>
          <w:rFonts w:cstheme="minorHAnsi"/>
        </w:rPr>
        <w:t xml:space="preserve">juist, gezond en verantwoord gebruik ervan.  </w:t>
      </w:r>
      <w:r w:rsidR="007710C5" w:rsidRPr="0076298A">
        <w:rPr>
          <w:rFonts w:cstheme="minorHAnsi"/>
          <w:b/>
          <w:bCs/>
        </w:rPr>
        <w:t>Wereldor</w:t>
      </w:r>
      <w:r w:rsidR="004F60A1" w:rsidRPr="0076298A">
        <w:rPr>
          <w:rFonts w:cstheme="minorHAnsi"/>
          <w:b/>
          <w:bCs/>
        </w:rPr>
        <w:t>iëntatie</w:t>
      </w:r>
      <w:r w:rsidR="004F60A1">
        <w:rPr>
          <w:rFonts w:cstheme="minorHAnsi"/>
        </w:rPr>
        <w:t xml:space="preserve"> met aandacht voor kennis, opzoeken, experimenteren, </w:t>
      </w:r>
      <w:r w:rsidR="00F80258">
        <w:rPr>
          <w:rFonts w:cstheme="minorHAnsi"/>
        </w:rPr>
        <w:t>presenteren, vaardigheden, techniek,…</w:t>
      </w:r>
      <w:r w:rsidR="000E752E">
        <w:rPr>
          <w:rFonts w:cstheme="minorHAnsi"/>
        </w:rPr>
        <w:t xml:space="preserve"> </w:t>
      </w:r>
      <w:r w:rsidR="001B1F5C">
        <w:rPr>
          <w:rFonts w:cstheme="minorHAnsi"/>
        </w:rPr>
        <w:t xml:space="preserve">Ook </w:t>
      </w:r>
      <w:r w:rsidR="000E752E">
        <w:rPr>
          <w:rFonts w:cstheme="minorHAnsi"/>
        </w:rPr>
        <w:t xml:space="preserve">de </w:t>
      </w:r>
      <w:r w:rsidR="001B1F5C">
        <w:rPr>
          <w:rFonts w:cstheme="minorHAnsi"/>
        </w:rPr>
        <w:t>o</w:t>
      </w:r>
      <w:r>
        <w:rPr>
          <w:rFonts w:cstheme="minorHAnsi"/>
        </w:rPr>
        <w:t xml:space="preserve">ntwikkeling van </w:t>
      </w:r>
      <w:r w:rsidRPr="0076298A">
        <w:rPr>
          <w:rFonts w:cstheme="minorHAnsi"/>
          <w:b/>
          <w:bCs/>
        </w:rPr>
        <w:t xml:space="preserve">motorische </w:t>
      </w:r>
      <w:r>
        <w:rPr>
          <w:rFonts w:cstheme="minorHAnsi"/>
        </w:rPr>
        <w:t xml:space="preserve">vaardigheden, beweging en sport </w:t>
      </w:r>
      <w:r w:rsidR="001B1F5C">
        <w:rPr>
          <w:rFonts w:cstheme="minorHAnsi"/>
        </w:rPr>
        <w:t>staan</w:t>
      </w:r>
      <w:r>
        <w:rPr>
          <w:rFonts w:cstheme="minorHAnsi"/>
        </w:rPr>
        <w:t xml:space="preserve"> wekelijks </w:t>
      </w:r>
      <w:r w:rsidR="001B1F5C">
        <w:rPr>
          <w:rFonts w:cstheme="minorHAnsi"/>
        </w:rPr>
        <w:t xml:space="preserve">op het programma met </w:t>
      </w:r>
      <w:r>
        <w:rPr>
          <w:rFonts w:cstheme="minorHAnsi"/>
        </w:rPr>
        <w:t xml:space="preserve">twee </w:t>
      </w:r>
      <w:r w:rsidR="000E752E">
        <w:rPr>
          <w:rFonts w:cstheme="minorHAnsi"/>
        </w:rPr>
        <w:t xml:space="preserve">sportieve </w:t>
      </w:r>
      <w:r>
        <w:rPr>
          <w:rFonts w:cstheme="minorHAnsi"/>
        </w:rPr>
        <w:t>momenten in de vorm van bewegings</w:t>
      </w:r>
      <w:r w:rsidR="00BC763F">
        <w:rPr>
          <w:rFonts w:cstheme="minorHAnsi"/>
        </w:rPr>
        <w:t>-</w:t>
      </w:r>
      <w:r>
        <w:rPr>
          <w:rFonts w:cstheme="minorHAnsi"/>
        </w:rPr>
        <w:t xml:space="preserve">opvoeding en zwemmen </w:t>
      </w:r>
      <w:r w:rsidRPr="00556667">
        <w:rPr>
          <w:rFonts w:cstheme="minorHAnsi"/>
        </w:rPr>
        <w:t>o.l.v. een gyml</w:t>
      </w:r>
      <w:r>
        <w:rPr>
          <w:rFonts w:cstheme="minorHAnsi"/>
        </w:rPr>
        <w:t>eraar.</w:t>
      </w:r>
    </w:p>
    <w:p w14:paraId="33F87E4C" w14:textId="02808581" w:rsidR="006530B2" w:rsidRPr="00C85399" w:rsidRDefault="00B00119" w:rsidP="00967A99">
      <w:pPr>
        <w:spacing w:line="240" w:lineRule="auto"/>
        <w:rPr>
          <w:rFonts w:cstheme="minorHAnsi"/>
        </w:rPr>
      </w:pPr>
      <w:r w:rsidRPr="00D07980">
        <w:rPr>
          <w:rFonts w:cstheme="minorHAnsi"/>
        </w:rPr>
        <w:t>Al deze activiteiten</w:t>
      </w:r>
      <w:r w:rsidR="0098296A">
        <w:rPr>
          <w:rFonts w:cstheme="minorHAnsi"/>
        </w:rPr>
        <w:t xml:space="preserve"> en lessen</w:t>
      </w:r>
      <w:r w:rsidRPr="00D07980">
        <w:rPr>
          <w:rFonts w:cstheme="minorHAnsi"/>
        </w:rPr>
        <w:t xml:space="preserve"> passen in onze </w:t>
      </w:r>
      <w:r w:rsidRPr="00D07980">
        <w:rPr>
          <w:rFonts w:cstheme="minorHAnsi"/>
          <w:b/>
        </w:rPr>
        <w:t>brede basiszorg</w:t>
      </w:r>
      <w:r w:rsidRPr="00D07980">
        <w:rPr>
          <w:rFonts w:cstheme="minorHAnsi"/>
        </w:rPr>
        <w:t>. Optimale ontwikkelingskansen bieden aan alle leerlingen, aansluitend bij hun ontwikkelingsniveau</w:t>
      </w:r>
      <w:r w:rsidR="0012695D">
        <w:rPr>
          <w:rFonts w:cstheme="minorHAnsi"/>
        </w:rPr>
        <w:t xml:space="preserve">, talenten en interesses.  </w:t>
      </w:r>
      <w:r w:rsidR="00745FDA">
        <w:rPr>
          <w:rFonts w:cstheme="minorHAnsi"/>
        </w:rPr>
        <w:t xml:space="preserve">Het uitgangspunt hierbij is BLOOS : Blij op onze school.  Een kind komt pas </w:t>
      </w:r>
      <w:r w:rsidR="00E54D1B">
        <w:rPr>
          <w:rFonts w:cstheme="minorHAnsi"/>
        </w:rPr>
        <w:t xml:space="preserve">echt </w:t>
      </w:r>
      <w:r w:rsidR="00745FDA">
        <w:rPr>
          <w:rFonts w:cstheme="minorHAnsi"/>
        </w:rPr>
        <w:t>tot leren</w:t>
      </w:r>
      <w:r w:rsidR="008A2630">
        <w:rPr>
          <w:rFonts w:cstheme="minorHAnsi"/>
        </w:rPr>
        <w:t xml:space="preserve"> wanneer het graag naar school komt! </w:t>
      </w:r>
    </w:p>
    <w:p w14:paraId="5AFDC770" w14:textId="77777777" w:rsidR="006D08DE" w:rsidRDefault="006D08DE" w:rsidP="00967A99">
      <w:pPr>
        <w:spacing w:line="240" w:lineRule="auto"/>
        <w:rPr>
          <w:rFonts w:cstheme="minorHAnsi"/>
          <w:b/>
          <w:lang w:val="nl-NL"/>
        </w:rPr>
      </w:pPr>
    </w:p>
    <w:p w14:paraId="20CEFEEB" w14:textId="77777777" w:rsidR="006D08DE" w:rsidRDefault="006D08DE" w:rsidP="00967A99">
      <w:pPr>
        <w:spacing w:line="240" w:lineRule="auto"/>
        <w:rPr>
          <w:rFonts w:cstheme="minorHAnsi"/>
          <w:b/>
          <w:lang w:val="nl-NL"/>
        </w:rPr>
      </w:pPr>
    </w:p>
    <w:p w14:paraId="3485385C" w14:textId="25A0B1BA" w:rsidR="006530B2" w:rsidRPr="00BF4DAF" w:rsidRDefault="006530B2" w:rsidP="00967A99">
      <w:pPr>
        <w:spacing w:line="240" w:lineRule="auto"/>
        <w:rPr>
          <w:rFonts w:cstheme="minorHAnsi"/>
          <w:lang w:val="nl-NL"/>
        </w:rPr>
      </w:pPr>
      <w:r w:rsidRPr="00BF4DAF">
        <w:rPr>
          <w:rFonts w:cstheme="minorHAnsi"/>
          <w:b/>
          <w:lang w:val="nl-NL"/>
        </w:rPr>
        <w:lastRenderedPageBreak/>
        <w:t>Overgang lagere school-secundair onderwijs</w:t>
      </w:r>
    </w:p>
    <w:p w14:paraId="407E3BF7" w14:textId="383E33D1" w:rsidR="002B408F" w:rsidRPr="00BF4DAF" w:rsidRDefault="002B408F" w:rsidP="00967A99">
      <w:pPr>
        <w:spacing w:after="0" w:line="240" w:lineRule="auto"/>
        <w:ind w:right="142"/>
        <w:rPr>
          <w:rFonts w:cstheme="minorHAnsi"/>
          <w:lang w:val="nl-NL"/>
        </w:rPr>
      </w:pPr>
      <w:r w:rsidRPr="00BF4DAF">
        <w:rPr>
          <w:rFonts w:cstheme="minorHAnsi"/>
          <w:lang w:val="nl-NL"/>
        </w:rPr>
        <w:t xml:space="preserve">De Turnhoutse secundaire scholen organiseren in de loop van de maand februari een </w:t>
      </w:r>
      <w:r w:rsidRPr="00BF4DAF">
        <w:rPr>
          <w:rFonts w:cstheme="minorHAnsi"/>
          <w:b/>
          <w:lang w:val="nl-NL"/>
        </w:rPr>
        <w:t>scholenbeurs</w:t>
      </w:r>
      <w:r w:rsidRPr="00BF4DAF">
        <w:rPr>
          <w:rFonts w:cstheme="minorHAnsi"/>
          <w:lang w:val="nl-NL"/>
        </w:rPr>
        <w:t xml:space="preserve"> waar onze zesdeklassers en hun ouders een bezoek aan </w:t>
      </w:r>
      <w:r w:rsidR="00385DA5">
        <w:rPr>
          <w:rFonts w:cstheme="minorHAnsi"/>
          <w:lang w:val="nl-NL"/>
        </w:rPr>
        <w:t xml:space="preserve">kunnen </w:t>
      </w:r>
      <w:r w:rsidRPr="00BF4DAF">
        <w:rPr>
          <w:rFonts w:cstheme="minorHAnsi"/>
          <w:lang w:val="nl-NL"/>
        </w:rPr>
        <w:t xml:space="preserve">brengen. Het CLB zorgt voor een toelichting naar ouders toe bij de structuur van het secundair onderwijs. </w:t>
      </w:r>
      <w:r w:rsidR="0068437D">
        <w:rPr>
          <w:rFonts w:cstheme="minorHAnsi"/>
          <w:lang w:val="nl-NL"/>
        </w:rPr>
        <w:br/>
      </w:r>
      <w:r w:rsidRPr="00BF4DAF">
        <w:rPr>
          <w:rFonts w:cstheme="minorHAnsi"/>
          <w:lang w:val="nl-NL"/>
        </w:rPr>
        <w:t xml:space="preserve"> In de loop van het schooljaar wordt </w:t>
      </w:r>
      <w:r w:rsidR="00C85399">
        <w:rPr>
          <w:rFonts w:cstheme="minorHAnsi"/>
          <w:lang w:val="nl-NL"/>
        </w:rPr>
        <w:t xml:space="preserve">in het 6° leerjaar </w:t>
      </w:r>
      <w:r w:rsidRPr="00BF4DAF">
        <w:rPr>
          <w:rFonts w:cstheme="minorHAnsi"/>
          <w:lang w:val="nl-NL"/>
        </w:rPr>
        <w:t xml:space="preserve">een </w:t>
      </w:r>
      <w:r w:rsidRPr="00BF4DAF">
        <w:rPr>
          <w:rFonts w:cstheme="minorHAnsi"/>
          <w:b/>
          <w:lang w:val="nl-NL"/>
        </w:rPr>
        <w:t>studiekeuzeproject</w:t>
      </w:r>
      <w:r w:rsidRPr="00BF4DAF">
        <w:rPr>
          <w:rFonts w:cstheme="minorHAnsi"/>
          <w:lang w:val="nl-NL"/>
        </w:rPr>
        <w:t xml:space="preserve"> samen met de leerlingen uitgewerkt.  Hierbij horen ook enkele bezoeken aan secundaire scholen.   </w:t>
      </w:r>
    </w:p>
    <w:p w14:paraId="5158F6DC" w14:textId="77777777" w:rsidR="00235105" w:rsidRDefault="00235105" w:rsidP="00967A99">
      <w:pPr>
        <w:spacing w:after="0" w:line="240" w:lineRule="auto"/>
        <w:ind w:right="142"/>
        <w:rPr>
          <w:rFonts w:cstheme="minorHAnsi"/>
          <w:lang w:val="nl-NL"/>
        </w:rPr>
      </w:pPr>
    </w:p>
    <w:p w14:paraId="34F60538" w14:textId="56DD0D1D" w:rsidR="006265E3" w:rsidRDefault="002B408F" w:rsidP="00967A99">
      <w:pPr>
        <w:spacing w:after="0" w:line="240" w:lineRule="auto"/>
        <w:ind w:right="142"/>
        <w:rPr>
          <w:rFonts w:cstheme="minorHAnsi"/>
          <w:lang w:val="nl-NL"/>
        </w:rPr>
      </w:pPr>
      <w:r w:rsidRPr="00BF4DAF">
        <w:rPr>
          <w:rFonts w:cstheme="minorHAnsi"/>
          <w:lang w:val="nl-NL"/>
        </w:rPr>
        <w:t xml:space="preserve">De klastitularis </w:t>
      </w:r>
      <w:r w:rsidR="00D25103">
        <w:rPr>
          <w:rFonts w:cstheme="minorHAnsi"/>
          <w:lang w:val="nl-NL"/>
        </w:rPr>
        <w:t xml:space="preserve">van het 6° leerjaar </w:t>
      </w:r>
      <w:r w:rsidRPr="00BF4DAF">
        <w:rPr>
          <w:rFonts w:cstheme="minorHAnsi"/>
          <w:lang w:val="nl-NL"/>
        </w:rPr>
        <w:t>werkt i.s.m. de zo</w:t>
      </w:r>
      <w:r w:rsidR="006E258F">
        <w:rPr>
          <w:rFonts w:cstheme="minorHAnsi"/>
          <w:lang w:val="nl-NL"/>
        </w:rPr>
        <w:t>rgcoördinator</w:t>
      </w:r>
      <w:r w:rsidRPr="00BF4DAF">
        <w:rPr>
          <w:rFonts w:cstheme="minorHAnsi"/>
          <w:lang w:val="nl-NL"/>
        </w:rPr>
        <w:t xml:space="preserve"> een </w:t>
      </w:r>
      <w:proofErr w:type="spellStart"/>
      <w:r w:rsidRPr="00BF4DAF">
        <w:rPr>
          <w:rFonts w:cstheme="minorHAnsi"/>
          <w:b/>
          <w:lang w:val="nl-NL"/>
        </w:rPr>
        <w:t>BaSO</w:t>
      </w:r>
      <w:proofErr w:type="spellEnd"/>
      <w:r w:rsidRPr="00BF4DAF">
        <w:rPr>
          <w:rFonts w:cstheme="minorHAnsi"/>
          <w:b/>
          <w:lang w:val="nl-NL"/>
        </w:rPr>
        <w:t>-fiche</w:t>
      </w:r>
      <w:r w:rsidRPr="00BF4DAF">
        <w:rPr>
          <w:rFonts w:cstheme="minorHAnsi"/>
          <w:lang w:val="nl-NL"/>
        </w:rPr>
        <w:t xml:space="preserve"> </w:t>
      </w:r>
      <w:r w:rsidR="00A327F7">
        <w:rPr>
          <w:rFonts w:cstheme="minorHAnsi"/>
          <w:lang w:val="nl-NL"/>
        </w:rPr>
        <w:t xml:space="preserve">(van Basis- naar secundair onderwijs) </w:t>
      </w:r>
      <w:r w:rsidRPr="00BF4DAF">
        <w:rPr>
          <w:rFonts w:cstheme="minorHAnsi"/>
          <w:lang w:val="nl-NL"/>
        </w:rPr>
        <w:t xml:space="preserve">per kind uit. </w:t>
      </w:r>
      <w:r w:rsidR="006265E3">
        <w:rPr>
          <w:rFonts w:cstheme="minorHAnsi"/>
          <w:lang w:val="nl-NL"/>
        </w:rPr>
        <w:t xml:space="preserve"> </w:t>
      </w:r>
      <w:r w:rsidR="006265E3" w:rsidRPr="00BF4DAF">
        <w:rPr>
          <w:rFonts w:cstheme="minorHAnsi"/>
          <w:lang w:val="nl-NL"/>
        </w:rPr>
        <w:t xml:space="preserve">Bij </w:t>
      </w:r>
      <w:r w:rsidR="006265E3">
        <w:rPr>
          <w:rFonts w:cstheme="minorHAnsi"/>
          <w:lang w:val="nl-NL"/>
        </w:rPr>
        <w:t xml:space="preserve">de bespreking ervan </w:t>
      </w:r>
      <w:r w:rsidR="006265E3" w:rsidRPr="00BF4DAF">
        <w:rPr>
          <w:rFonts w:cstheme="minorHAnsi"/>
          <w:lang w:val="nl-NL"/>
        </w:rPr>
        <w:t>zijn de klastitularis, zo</w:t>
      </w:r>
      <w:r w:rsidR="009B72D2">
        <w:rPr>
          <w:rFonts w:cstheme="minorHAnsi"/>
          <w:lang w:val="nl-NL"/>
        </w:rPr>
        <w:t>rg</w:t>
      </w:r>
      <w:r w:rsidR="006265E3" w:rsidRPr="00BF4DAF">
        <w:rPr>
          <w:rFonts w:cstheme="minorHAnsi"/>
          <w:lang w:val="nl-NL"/>
        </w:rPr>
        <w:t>co</w:t>
      </w:r>
      <w:r w:rsidR="009B72D2">
        <w:rPr>
          <w:rFonts w:cstheme="minorHAnsi"/>
          <w:lang w:val="nl-NL"/>
        </w:rPr>
        <w:t>ördinator</w:t>
      </w:r>
      <w:r w:rsidR="006265E3" w:rsidRPr="00BF4DAF">
        <w:rPr>
          <w:rFonts w:cstheme="minorHAnsi"/>
          <w:lang w:val="nl-NL"/>
        </w:rPr>
        <w:t xml:space="preserve">, directeur en indien nodig </w:t>
      </w:r>
      <w:r w:rsidR="00BC2F06">
        <w:rPr>
          <w:rFonts w:cstheme="minorHAnsi"/>
          <w:lang w:val="nl-NL"/>
        </w:rPr>
        <w:t xml:space="preserve">het </w:t>
      </w:r>
      <w:r w:rsidR="006265E3" w:rsidRPr="00BF4DAF">
        <w:rPr>
          <w:rFonts w:cstheme="minorHAnsi"/>
          <w:lang w:val="nl-NL"/>
        </w:rPr>
        <w:t>CLB aanwezig om samen stil te staan bij een goede en verantwoorde studiekeuze voor elke leerling.</w:t>
      </w:r>
    </w:p>
    <w:p w14:paraId="5F5B1132" w14:textId="77777777" w:rsidR="006265E3" w:rsidRPr="00BF4DAF" w:rsidRDefault="006265E3" w:rsidP="00967A99">
      <w:pPr>
        <w:spacing w:after="0" w:line="240" w:lineRule="auto"/>
        <w:ind w:right="142"/>
        <w:rPr>
          <w:rFonts w:cstheme="minorHAnsi"/>
          <w:lang w:val="nl-NL"/>
        </w:rPr>
      </w:pPr>
    </w:p>
    <w:p w14:paraId="3FEB9386" w14:textId="083285B0" w:rsidR="003F45B7" w:rsidRDefault="00790770" w:rsidP="00967A99">
      <w:pPr>
        <w:spacing w:after="0" w:line="240" w:lineRule="auto"/>
        <w:ind w:right="142"/>
        <w:rPr>
          <w:rFonts w:cstheme="minorHAnsi"/>
          <w:lang w:val="nl-NL"/>
        </w:rPr>
      </w:pPr>
      <w:r>
        <w:rPr>
          <w:rFonts w:cstheme="minorHAnsi"/>
          <w:lang w:val="nl-NL"/>
        </w:rPr>
        <w:t xml:space="preserve">Naast algemene informatie over uw kind </w:t>
      </w:r>
      <w:r w:rsidR="002B408F" w:rsidRPr="00BF4DAF">
        <w:rPr>
          <w:rFonts w:cstheme="minorHAnsi"/>
          <w:lang w:val="nl-NL"/>
        </w:rPr>
        <w:t xml:space="preserve">bevat </w:t>
      </w:r>
      <w:r>
        <w:rPr>
          <w:rFonts w:cstheme="minorHAnsi"/>
          <w:lang w:val="nl-NL"/>
        </w:rPr>
        <w:t xml:space="preserve">de fiche </w:t>
      </w:r>
      <w:r w:rsidR="002B408F" w:rsidRPr="00BF4DAF">
        <w:rPr>
          <w:rFonts w:cstheme="minorHAnsi"/>
          <w:lang w:val="nl-NL"/>
        </w:rPr>
        <w:t xml:space="preserve">indien nodig een overzicht van redelijke aanpassingen die van toepassing waren in </w:t>
      </w:r>
      <w:r w:rsidR="008A26AA">
        <w:rPr>
          <w:rFonts w:cstheme="minorHAnsi"/>
          <w:lang w:val="nl-NL"/>
        </w:rPr>
        <w:t>de basisschool</w:t>
      </w:r>
      <w:r w:rsidR="002B408F" w:rsidRPr="00BF4DAF">
        <w:rPr>
          <w:rFonts w:cstheme="minorHAnsi"/>
          <w:lang w:val="nl-NL"/>
        </w:rPr>
        <w:t xml:space="preserve">.  De uitgewerkte </w:t>
      </w:r>
      <w:proofErr w:type="spellStart"/>
      <w:r w:rsidR="002B408F" w:rsidRPr="00BF4DAF">
        <w:rPr>
          <w:rFonts w:cstheme="minorHAnsi"/>
          <w:lang w:val="nl-NL"/>
        </w:rPr>
        <w:t>BaSO</w:t>
      </w:r>
      <w:proofErr w:type="spellEnd"/>
      <w:r w:rsidR="002B408F" w:rsidRPr="00BF4DAF">
        <w:rPr>
          <w:rFonts w:cstheme="minorHAnsi"/>
          <w:lang w:val="nl-NL"/>
        </w:rPr>
        <w:t xml:space="preserve">-fiche wordt tijdens een oudercontact met de ouders besproken. De fiche wordt aan de ouders bezorgd en afgegeven bij de inschrijving in de secundaire school. </w:t>
      </w:r>
      <w:r w:rsidR="008A26AA">
        <w:rPr>
          <w:rFonts w:cstheme="minorHAnsi"/>
          <w:lang w:val="nl-NL"/>
        </w:rPr>
        <w:t xml:space="preserve">Eventueel </w:t>
      </w:r>
      <w:r w:rsidR="002B408F" w:rsidRPr="00BF4DAF">
        <w:rPr>
          <w:rFonts w:cstheme="minorHAnsi"/>
          <w:lang w:val="nl-NL"/>
        </w:rPr>
        <w:t>wordt</w:t>
      </w:r>
      <w:r w:rsidR="008A26AA">
        <w:rPr>
          <w:rFonts w:cstheme="minorHAnsi"/>
          <w:lang w:val="nl-NL"/>
        </w:rPr>
        <w:t xml:space="preserve"> ook</w:t>
      </w:r>
      <w:r w:rsidR="002B408F" w:rsidRPr="00BF4DAF">
        <w:rPr>
          <w:rFonts w:cstheme="minorHAnsi"/>
          <w:lang w:val="nl-NL"/>
        </w:rPr>
        <w:t xml:space="preserve"> een extra begeleidingsverslag door de zorgcoördinator opgemaakt bv. bij dyslexie, dyscalculie. </w:t>
      </w:r>
    </w:p>
    <w:p w14:paraId="0A1E21B9" w14:textId="77777777" w:rsidR="002B408F" w:rsidRPr="00BF4DAF" w:rsidRDefault="002B408F" w:rsidP="00967A99">
      <w:pPr>
        <w:spacing w:line="240" w:lineRule="auto"/>
        <w:rPr>
          <w:rFonts w:cstheme="minorHAnsi"/>
          <w:b/>
          <w:u w:val="single"/>
          <w:lang w:val="nl-NL"/>
        </w:rPr>
      </w:pPr>
    </w:p>
    <w:p w14:paraId="2308BC79" w14:textId="77777777" w:rsidR="006530B2" w:rsidRPr="00BF4DAF" w:rsidRDefault="006530B2" w:rsidP="00967A99">
      <w:pPr>
        <w:spacing w:after="0" w:line="240" w:lineRule="auto"/>
        <w:ind w:right="851"/>
        <w:rPr>
          <w:rFonts w:cstheme="minorHAnsi"/>
          <w:lang w:val="nl-NL"/>
        </w:rPr>
      </w:pPr>
    </w:p>
    <w:p w14:paraId="174DB85E" w14:textId="2BB1334A" w:rsidR="006530B2" w:rsidRPr="005D68A9" w:rsidRDefault="00F36118" w:rsidP="005D68A9">
      <w:pPr>
        <w:pStyle w:val="Kop3"/>
        <w:rPr>
          <w:rFonts w:asciiTheme="minorHAnsi" w:hAnsiTheme="minorHAnsi" w:cstheme="minorHAnsi"/>
          <w:b/>
          <w:bCs w:val="0"/>
          <w:i w:val="0"/>
          <w:iCs/>
          <w:sz w:val="28"/>
          <w:szCs w:val="28"/>
        </w:rPr>
      </w:pPr>
      <w:bookmarkStart w:id="27" w:name="_Toc151124218"/>
      <w:r w:rsidRPr="005D68A9">
        <w:rPr>
          <w:rFonts w:asciiTheme="minorHAnsi" w:hAnsiTheme="minorHAnsi" w:cstheme="minorHAnsi"/>
          <w:b/>
          <w:bCs w:val="0"/>
          <w:i w:val="0"/>
          <w:iCs/>
          <w:sz w:val="28"/>
          <w:szCs w:val="28"/>
        </w:rPr>
        <w:t xml:space="preserve">4.1.2 </w:t>
      </w:r>
      <w:r w:rsidR="006530B2" w:rsidRPr="005D68A9">
        <w:rPr>
          <w:rFonts w:asciiTheme="minorHAnsi" w:hAnsiTheme="minorHAnsi" w:cstheme="minorHAnsi"/>
          <w:b/>
          <w:bCs w:val="0"/>
          <w:i w:val="0"/>
          <w:iCs/>
          <w:sz w:val="28"/>
          <w:szCs w:val="28"/>
        </w:rPr>
        <w:t>Visie rond zittenblijven</w:t>
      </w:r>
      <w:bookmarkEnd w:id="27"/>
    </w:p>
    <w:p w14:paraId="6BE56B95" w14:textId="77777777" w:rsidR="00FF74D3" w:rsidRDefault="006530B2" w:rsidP="007724DB">
      <w:pPr>
        <w:spacing w:after="0" w:line="240" w:lineRule="auto"/>
        <w:ind w:right="140"/>
        <w:rPr>
          <w:rFonts w:cstheme="minorHAnsi"/>
          <w:iCs/>
        </w:rPr>
      </w:pPr>
      <w:r w:rsidRPr="00BF4DAF">
        <w:rPr>
          <w:rFonts w:cstheme="minorHAnsi"/>
          <w:iCs/>
        </w:rPr>
        <w:t xml:space="preserve">Het gewoon basisonderwijs wordt zo georganiseerd dat in de school een opvoedings- en leeromgeving gecreëerd wordt waarin de leerlingen een </w:t>
      </w:r>
      <w:r w:rsidRPr="00BF4DAF">
        <w:rPr>
          <w:rFonts w:cstheme="minorHAnsi"/>
          <w:b/>
          <w:iCs/>
        </w:rPr>
        <w:t>ononderbroken leerproces</w:t>
      </w:r>
      <w:r w:rsidRPr="00BF4DAF">
        <w:rPr>
          <w:rFonts w:cstheme="minorHAnsi"/>
          <w:iCs/>
        </w:rPr>
        <w:t xml:space="preserve"> doormaken. </w:t>
      </w:r>
      <w:r w:rsidR="0068437D">
        <w:rPr>
          <w:rFonts w:cstheme="minorHAnsi"/>
          <w:iCs/>
        </w:rPr>
        <w:br/>
      </w:r>
      <w:r w:rsidRPr="00BF4DAF">
        <w:rPr>
          <w:rFonts w:cstheme="minorHAnsi"/>
          <w:iCs/>
        </w:rPr>
        <w:t>Die omgeving wordt aangepast aan de voortgang in de ontwikkeling van de leerlingen.  </w:t>
      </w:r>
      <w:r w:rsidR="0068437D">
        <w:rPr>
          <w:rFonts w:cstheme="minorHAnsi"/>
          <w:iCs/>
        </w:rPr>
        <w:br/>
      </w:r>
    </w:p>
    <w:p w14:paraId="035DABA4" w14:textId="5C32C8B2" w:rsidR="007724DB" w:rsidRDefault="007724DB" w:rsidP="00A901B9">
      <w:pPr>
        <w:spacing w:after="0" w:line="240" w:lineRule="auto"/>
        <w:ind w:right="140"/>
        <w:rPr>
          <w:rFonts w:cstheme="minorHAnsi"/>
          <w:iCs/>
        </w:rPr>
      </w:pPr>
      <w:r w:rsidRPr="007724DB">
        <w:rPr>
          <w:rFonts w:cstheme="minorHAnsi"/>
          <w:iCs/>
        </w:rPr>
        <w:t>Als wij beslissen het ononderbroken leerproces van een leerling te onderbreken en ‘</w:t>
      </w:r>
      <w:r w:rsidRPr="007724DB">
        <w:rPr>
          <w:rFonts w:cstheme="minorHAnsi"/>
          <w:b/>
          <w:iCs/>
        </w:rPr>
        <w:t>zittenblijven</w:t>
      </w:r>
      <w:r w:rsidRPr="007724DB">
        <w:rPr>
          <w:rFonts w:cstheme="minorHAnsi"/>
          <w:iCs/>
        </w:rPr>
        <w:t xml:space="preserve">’ </w:t>
      </w:r>
      <w:r w:rsidRPr="007724DB">
        <w:rPr>
          <w:rFonts w:cstheme="minorHAnsi"/>
          <w:b/>
          <w:bCs/>
          <w:iCs/>
        </w:rPr>
        <w:t>adviseren</w:t>
      </w:r>
      <w:r w:rsidRPr="007724DB">
        <w:rPr>
          <w:rFonts w:cstheme="minorHAnsi"/>
          <w:iCs/>
        </w:rPr>
        <w:t xml:space="preserve">, wordt deze beslissing door de klassenraad (leraar, zorgleraar, zorgcoördinator, directeur) weloverwogen en tijdig genomen in overleg met het CLB en de ouders. Als wij zittenblijven als een noodzaak zien, kan de </w:t>
      </w:r>
      <w:r w:rsidRPr="007724DB">
        <w:rPr>
          <w:rFonts w:cstheme="minorHAnsi"/>
          <w:b/>
          <w:bCs/>
          <w:iCs/>
        </w:rPr>
        <w:t xml:space="preserve">klassenraad </w:t>
      </w:r>
      <w:r w:rsidRPr="007724DB">
        <w:rPr>
          <w:rFonts w:cstheme="minorHAnsi"/>
          <w:iCs/>
        </w:rPr>
        <w:t xml:space="preserve">beslissen dat zittenblijven </w:t>
      </w:r>
      <w:r w:rsidRPr="007724DB">
        <w:rPr>
          <w:rFonts w:cstheme="minorHAnsi"/>
          <w:b/>
          <w:bCs/>
          <w:iCs/>
        </w:rPr>
        <w:t>verplicht</w:t>
      </w:r>
      <w:r w:rsidRPr="007724DB">
        <w:rPr>
          <w:rFonts w:cstheme="minorHAnsi"/>
          <w:iCs/>
        </w:rPr>
        <w:t xml:space="preserve"> is.  </w:t>
      </w:r>
      <w:r w:rsidR="00A901B9" w:rsidRPr="00A901B9">
        <w:rPr>
          <w:rFonts w:cstheme="minorHAnsi"/>
          <w:iCs/>
        </w:rPr>
        <w:t>Het is mogelijk dat een andere school beslist dat de leerling wel mag overgaan naar een volgend jaar.</w:t>
      </w:r>
      <w:r w:rsidR="00A901B9">
        <w:rPr>
          <w:rFonts w:cstheme="minorHAnsi"/>
          <w:iCs/>
        </w:rPr>
        <w:t xml:space="preserve">  </w:t>
      </w:r>
      <w:r w:rsidRPr="007724DB">
        <w:rPr>
          <w:rFonts w:cstheme="minorHAnsi"/>
          <w:iCs/>
        </w:rPr>
        <w:t xml:space="preserve">De beslissing wordt voor ouders schriftelijk gemotiveerd en mondeling toegelicht, waarbij de school aangeeft welke bijzondere aandachtspunten er in het daaropvolgende schooljaar voor de leerling zijn.  </w:t>
      </w:r>
      <w:r w:rsidR="006E7788">
        <w:rPr>
          <w:rFonts w:cstheme="minorHAnsi"/>
          <w:iCs/>
        </w:rPr>
        <w:t xml:space="preserve"> Wanneer ouders niet ingaan </w:t>
      </w:r>
      <w:r w:rsidR="000B4D4C">
        <w:rPr>
          <w:rFonts w:cstheme="minorHAnsi"/>
          <w:iCs/>
        </w:rPr>
        <w:t xml:space="preserve">op het </w:t>
      </w:r>
      <w:r w:rsidR="00B76ED6">
        <w:rPr>
          <w:rFonts w:cstheme="minorHAnsi"/>
          <w:iCs/>
        </w:rPr>
        <w:t>school</w:t>
      </w:r>
      <w:r w:rsidR="000B4D4C">
        <w:rPr>
          <w:rFonts w:cstheme="minorHAnsi"/>
          <w:iCs/>
        </w:rPr>
        <w:t xml:space="preserve">advies </w:t>
      </w:r>
      <w:r w:rsidR="00CC4941">
        <w:rPr>
          <w:rFonts w:cstheme="minorHAnsi"/>
          <w:iCs/>
        </w:rPr>
        <w:t>zittenblijven</w:t>
      </w:r>
      <w:r w:rsidR="000B4D4C">
        <w:rPr>
          <w:rFonts w:cstheme="minorHAnsi"/>
          <w:iCs/>
        </w:rPr>
        <w:t xml:space="preserve">, </w:t>
      </w:r>
      <w:r w:rsidR="00721CCC">
        <w:rPr>
          <w:rFonts w:cstheme="minorHAnsi"/>
          <w:iCs/>
        </w:rPr>
        <w:t>dienen ze reke</w:t>
      </w:r>
      <w:r w:rsidR="00FC19B6">
        <w:rPr>
          <w:rFonts w:cstheme="minorHAnsi"/>
          <w:iCs/>
        </w:rPr>
        <w:t>n</w:t>
      </w:r>
      <w:r w:rsidR="00721CCC">
        <w:rPr>
          <w:rFonts w:cstheme="minorHAnsi"/>
          <w:iCs/>
        </w:rPr>
        <w:t xml:space="preserve">ing te houden met de draagkracht </w:t>
      </w:r>
      <w:r w:rsidR="00004BB4">
        <w:rPr>
          <w:rFonts w:cstheme="minorHAnsi"/>
          <w:iCs/>
        </w:rPr>
        <w:t xml:space="preserve">zorg </w:t>
      </w:r>
      <w:r w:rsidR="00FC19B6">
        <w:rPr>
          <w:rFonts w:cstheme="minorHAnsi"/>
          <w:iCs/>
        </w:rPr>
        <w:t>van de school</w:t>
      </w:r>
      <w:r w:rsidR="00004BB4">
        <w:rPr>
          <w:rFonts w:cstheme="minorHAnsi"/>
          <w:iCs/>
        </w:rPr>
        <w:t>.</w:t>
      </w:r>
    </w:p>
    <w:p w14:paraId="1D23281F" w14:textId="77777777" w:rsidR="00FF74D3" w:rsidRPr="007724DB" w:rsidRDefault="00FF74D3" w:rsidP="007724DB">
      <w:pPr>
        <w:spacing w:after="0" w:line="240" w:lineRule="auto"/>
        <w:ind w:right="140"/>
        <w:rPr>
          <w:rFonts w:cstheme="minorHAnsi"/>
          <w:iCs/>
          <w:lang w:val="nl-NL"/>
        </w:rPr>
      </w:pPr>
    </w:p>
    <w:p w14:paraId="627980D2" w14:textId="3B8E63E2" w:rsidR="006530B2" w:rsidRPr="00BF4DAF" w:rsidRDefault="006530B2" w:rsidP="007724DB">
      <w:pPr>
        <w:spacing w:after="0" w:line="240" w:lineRule="auto"/>
        <w:ind w:right="140"/>
        <w:rPr>
          <w:rFonts w:cstheme="minorHAnsi"/>
          <w:iCs/>
        </w:rPr>
      </w:pPr>
      <w:r w:rsidRPr="00BF4DAF">
        <w:rPr>
          <w:rFonts w:cstheme="minorHAnsi"/>
          <w:iCs/>
        </w:rPr>
        <w:t xml:space="preserve">Het gewoon basisonderwijs is verantwoordelijk voor onderwijs aan alle leerlingen van bedoelde leeftijdscategorie. We moeten door aandacht en </w:t>
      </w:r>
      <w:r w:rsidRPr="00BF4DAF">
        <w:rPr>
          <w:rFonts w:cstheme="minorHAnsi"/>
          <w:b/>
          <w:iCs/>
        </w:rPr>
        <w:t>zorgverbreding</w:t>
      </w:r>
      <w:r w:rsidRPr="00BF4DAF">
        <w:rPr>
          <w:rFonts w:cstheme="minorHAnsi"/>
          <w:iCs/>
        </w:rPr>
        <w:t xml:space="preserve"> zoveel mogelijk leerlingen blijven begeleiden. We werken hierbij op een systematische, planmatige en transparante wijze samen met  CLB en ouders en doen, in het bijzonder voor leerlingen met specifieke onderwijsbehoeften, gepaste en redelijke aanpassingen, waaronder het inzetten van remediërende, differentiërende, compenserende of dispenserende maatregelen.  De specifieke onderwijsbehoeften van leerlingen en de ondersteunings</w:t>
      </w:r>
      <w:r w:rsidR="00434906">
        <w:rPr>
          <w:rFonts w:cstheme="minorHAnsi"/>
          <w:iCs/>
        </w:rPr>
        <w:t>-</w:t>
      </w:r>
      <w:r w:rsidRPr="00BF4DAF">
        <w:rPr>
          <w:rFonts w:cstheme="minorHAnsi"/>
          <w:iCs/>
        </w:rPr>
        <w:t>behoeften van leraren en ouders staan daarbij centraal.</w:t>
      </w:r>
    </w:p>
    <w:p w14:paraId="4D6CDD88" w14:textId="77777777" w:rsidR="00ED54F5" w:rsidRDefault="00ED54F5" w:rsidP="00967A99">
      <w:pPr>
        <w:spacing w:line="240" w:lineRule="auto"/>
        <w:rPr>
          <w:rFonts w:cstheme="minorHAnsi"/>
          <w:b/>
          <w:bCs/>
          <w:sz w:val="28"/>
          <w:szCs w:val="28"/>
        </w:rPr>
      </w:pPr>
    </w:p>
    <w:p w14:paraId="13B2E85C" w14:textId="7486BF39" w:rsidR="006530B2" w:rsidRPr="005D68A9" w:rsidRDefault="00F36118" w:rsidP="005D68A9">
      <w:pPr>
        <w:pStyle w:val="Kop3"/>
        <w:rPr>
          <w:rFonts w:asciiTheme="minorHAnsi" w:hAnsiTheme="minorHAnsi" w:cstheme="minorHAnsi"/>
          <w:b/>
          <w:bCs w:val="0"/>
          <w:i w:val="0"/>
          <w:iCs/>
          <w:sz w:val="28"/>
          <w:szCs w:val="28"/>
        </w:rPr>
      </w:pPr>
      <w:bookmarkStart w:id="28" w:name="_Toc151124219"/>
      <w:r w:rsidRPr="005D68A9">
        <w:rPr>
          <w:rFonts w:asciiTheme="minorHAnsi" w:hAnsiTheme="minorHAnsi" w:cstheme="minorHAnsi"/>
          <w:b/>
          <w:bCs w:val="0"/>
          <w:i w:val="0"/>
          <w:iCs/>
          <w:sz w:val="28"/>
          <w:szCs w:val="28"/>
        </w:rPr>
        <w:t xml:space="preserve">4.1.3 </w:t>
      </w:r>
      <w:r w:rsidR="006530B2" w:rsidRPr="005D68A9">
        <w:rPr>
          <w:rFonts w:asciiTheme="minorHAnsi" w:hAnsiTheme="minorHAnsi" w:cstheme="minorHAnsi"/>
          <w:b/>
          <w:bCs w:val="0"/>
          <w:i w:val="0"/>
          <w:iCs/>
          <w:sz w:val="28"/>
          <w:szCs w:val="28"/>
        </w:rPr>
        <w:t>Leren en studeren</w:t>
      </w:r>
      <w:bookmarkEnd w:id="28"/>
    </w:p>
    <w:p w14:paraId="4454DDEC" w14:textId="77777777" w:rsidR="005500CE" w:rsidRDefault="00791D5E" w:rsidP="00967A99">
      <w:pPr>
        <w:tabs>
          <w:tab w:val="left" w:pos="9498"/>
        </w:tabs>
        <w:spacing w:line="240" w:lineRule="auto"/>
        <w:ind w:right="140"/>
        <w:rPr>
          <w:rFonts w:cstheme="minorHAnsi"/>
          <w:i/>
          <w:iCs/>
        </w:rPr>
      </w:pPr>
      <w:r>
        <w:rPr>
          <w:rFonts w:cstheme="minorHAnsi"/>
          <w:lang w:val="nl-NL"/>
        </w:rPr>
        <w:t>A</w:t>
      </w:r>
      <w:r w:rsidR="006530B2" w:rsidRPr="00BF4DAF">
        <w:rPr>
          <w:rFonts w:cstheme="minorHAnsi"/>
          <w:lang w:val="nl-NL"/>
        </w:rPr>
        <w:t xml:space="preserve">ls school vinden we het belangrijk om op een geïntegreerde wijze vorm te geven aan </w:t>
      </w:r>
      <w:r w:rsidR="006530B2" w:rsidRPr="00BF4DAF">
        <w:rPr>
          <w:rFonts w:cstheme="minorHAnsi"/>
          <w:b/>
          <w:lang w:val="nl-NL"/>
        </w:rPr>
        <w:t xml:space="preserve">leren </w:t>
      </w:r>
      <w:proofErr w:type="spellStart"/>
      <w:r w:rsidR="006530B2" w:rsidRPr="00BF4DAF">
        <w:rPr>
          <w:rFonts w:cstheme="minorHAnsi"/>
          <w:b/>
          <w:lang w:val="nl-NL"/>
        </w:rPr>
        <w:t>leren</w:t>
      </w:r>
      <w:proofErr w:type="spellEnd"/>
      <w:r w:rsidR="006530B2" w:rsidRPr="00BF4DAF">
        <w:rPr>
          <w:rFonts w:cstheme="minorHAnsi"/>
          <w:lang w:val="nl-NL"/>
        </w:rPr>
        <w:t xml:space="preserve"> en dit aansluitend bij de ontwikkelingsdoelen en eindtermen, het leerplan ZILL en bij onze eigen visie op onderwijs en opvoeding.</w:t>
      </w:r>
      <w:r w:rsidR="00E27A49">
        <w:rPr>
          <w:rFonts w:cstheme="minorHAnsi"/>
          <w:lang w:val="nl-NL"/>
        </w:rPr>
        <w:t xml:space="preserve">  </w:t>
      </w:r>
      <w:r w:rsidR="006530B2" w:rsidRPr="00E27A49">
        <w:rPr>
          <w:rFonts w:cstheme="minorHAnsi"/>
        </w:rPr>
        <w:t xml:space="preserve">We kiezen bewust voor </w:t>
      </w:r>
      <w:r w:rsidR="006530B2" w:rsidRPr="00E27A49">
        <w:rPr>
          <w:rFonts w:cstheme="minorHAnsi"/>
          <w:b/>
        </w:rPr>
        <w:t>geen aparte lessen</w:t>
      </w:r>
      <w:r w:rsidR="006530B2" w:rsidRPr="00E27A49">
        <w:rPr>
          <w:rFonts w:cstheme="minorHAnsi"/>
        </w:rPr>
        <w:t xml:space="preserve"> ‘leren </w:t>
      </w:r>
      <w:proofErr w:type="spellStart"/>
      <w:r w:rsidR="006530B2" w:rsidRPr="00E27A49">
        <w:rPr>
          <w:rFonts w:cstheme="minorHAnsi"/>
        </w:rPr>
        <w:t>leren</w:t>
      </w:r>
      <w:proofErr w:type="spellEnd"/>
      <w:r w:rsidR="006530B2" w:rsidRPr="00E27A49">
        <w:rPr>
          <w:rFonts w:cstheme="minorHAnsi"/>
        </w:rPr>
        <w:t>’ maar integreren dit zoveel mogelijk in ons volledige onderwijsaanbod samen met zelfregulerend vermogen, onderzoeks</w:t>
      </w:r>
      <w:r w:rsidR="005500CE">
        <w:rPr>
          <w:rFonts w:cstheme="minorHAnsi"/>
        </w:rPr>
        <w:t>-</w:t>
      </w:r>
      <w:r w:rsidR="006530B2" w:rsidRPr="00E27A49">
        <w:rPr>
          <w:rFonts w:cstheme="minorHAnsi"/>
        </w:rPr>
        <w:t>competentie en ondernemingszin.</w:t>
      </w:r>
      <w:r w:rsidR="006530B2" w:rsidRPr="00E27A49">
        <w:rPr>
          <w:rFonts w:cstheme="minorHAnsi"/>
          <w:i/>
          <w:iCs/>
        </w:rPr>
        <w:t xml:space="preserve">                                          </w:t>
      </w:r>
      <w:r w:rsidR="005500CE">
        <w:rPr>
          <w:rFonts w:cstheme="minorHAnsi"/>
          <w:i/>
          <w:iCs/>
        </w:rPr>
        <w:t xml:space="preserve">     </w:t>
      </w:r>
    </w:p>
    <w:p w14:paraId="46177C94" w14:textId="17B5F01C" w:rsidR="003548F1" w:rsidRDefault="006530B2" w:rsidP="00967A99">
      <w:pPr>
        <w:tabs>
          <w:tab w:val="left" w:pos="9498"/>
        </w:tabs>
        <w:spacing w:line="240" w:lineRule="auto"/>
        <w:ind w:right="140"/>
        <w:rPr>
          <w:rFonts w:cstheme="minorHAnsi"/>
          <w:iCs/>
        </w:rPr>
      </w:pPr>
      <w:r w:rsidRPr="004C3AF7">
        <w:rPr>
          <w:rFonts w:cstheme="minorHAnsi"/>
          <w:iCs/>
        </w:rPr>
        <w:lastRenderedPageBreak/>
        <w:t xml:space="preserve">Een </w:t>
      </w:r>
      <w:r w:rsidRPr="004C3AF7">
        <w:rPr>
          <w:rFonts w:cstheme="minorHAnsi"/>
          <w:b/>
          <w:iCs/>
        </w:rPr>
        <w:t xml:space="preserve">evaluatie </w:t>
      </w:r>
      <w:r w:rsidRPr="004C3AF7">
        <w:rPr>
          <w:rFonts w:cstheme="minorHAnsi"/>
          <w:iCs/>
        </w:rPr>
        <w:t xml:space="preserve">van ‘leren </w:t>
      </w:r>
      <w:proofErr w:type="spellStart"/>
      <w:r w:rsidRPr="004C3AF7">
        <w:rPr>
          <w:rFonts w:cstheme="minorHAnsi"/>
          <w:iCs/>
        </w:rPr>
        <w:t>leren</w:t>
      </w:r>
      <w:proofErr w:type="spellEnd"/>
      <w:r w:rsidRPr="004C3AF7">
        <w:rPr>
          <w:rFonts w:cstheme="minorHAnsi"/>
          <w:iCs/>
        </w:rPr>
        <w:t>’ is elke periode terug te vinden op ons rapport.  We stelden hierrond een leerlijn op.  Op het rapport formuleren we een ZILL-doel waaraan in de klas werd gewerkt.  De leraren noteren een korte evaluatie en evalueren met smileys</w:t>
      </w:r>
    </w:p>
    <w:p w14:paraId="13574AF7" w14:textId="30619AF6" w:rsidR="006530B2" w:rsidRDefault="006530B2" w:rsidP="00967A99">
      <w:pPr>
        <w:tabs>
          <w:tab w:val="left" w:pos="9498"/>
        </w:tabs>
        <w:spacing w:line="240" w:lineRule="auto"/>
        <w:ind w:right="140"/>
        <w:rPr>
          <w:rFonts w:cstheme="minorHAnsi"/>
          <w:iCs/>
        </w:rPr>
      </w:pPr>
      <w:r w:rsidRPr="004C3AF7">
        <w:rPr>
          <w:rFonts w:cstheme="minorHAnsi"/>
          <w:iCs/>
        </w:rPr>
        <w:t xml:space="preserve">  </w:t>
      </w:r>
    </w:p>
    <w:p w14:paraId="7FD476CB" w14:textId="36B3B8C1" w:rsidR="003A5FBA" w:rsidRPr="00674C16" w:rsidRDefault="003A5FBA" w:rsidP="00967A99">
      <w:pPr>
        <w:spacing w:line="240" w:lineRule="auto"/>
        <w:ind w:right="141"/>
        <w:rPr>
          <w:rFonts w:cstheme="minorHAnsi"/>
        </w:rPr>
      </w:pPr>
      <w:r w:rsidRPr="00674C16">
        <w:rPr>
          <w:rFonts w:cstheme="minorHAnsi"/>
          <w:b/>
        </w:rPr>
        <w:t xml:space="preserve">Leren </w:t>
      </w:r>
      <w:proofErr w:type="spellStart"/>
      <w:r w:rsidRPr="00674C16">
        <w:rPr>
          <w:rFonts w:cstheme="minorHAnsi"/>
          <w:b/>
        </w:rPr>
        <w:t>leren</w:t>
      </w:r>
      <w:proofErr w:type="spellEnd"/>
      <w:r w:rsidRPr="00674C16">
        <w:rPr>
          <w:rFonts w:cstheme="minorHAnsi"/>
        </w:rPr>
        <w:t xml:space="preserve"> is één van de hoofdopdrachten zowel voor het leren op school als thuis. </w:t>
      </w:r>
      <w:r w:rsidR="0068437D">
        <w:rPr>
          <w:rFonts w:cstheme="minorHAnsi"/>
        </w:rPr>
        <w:br/>
      </w:r>
      <w:r w:rsidRPr="00674C16">
        <w:rPr>
          <w:rFonts w:cstheme="minorHAnsi"/>
        </w:rPr>
        <w:t xml:space="preserve">Leren </w:t>
      </w:r>
      <w:proofErr w:type="spellStart"/>
      <w:r w:rsidRPr="00674C16">
        <w:rPr>
          <w:rFonts w:cstheme="minorHAnsi"/>
        </w:rPr>
        <w:t>leren</w:t>
      </w:r>
      <w:proofErr w:type="spellEnd"/>
      <w:r w:rsidRPr="00674C16">
        <w:rPr>
          <w:rFonts w:cstheme="minorHAnsi"/>
        </w:rPr>
        <w:t xml:space="preserve"> houdt in dat we kinderen hulpmiddelen aanreiken die voor hun leren zinvol zijn:</w:t>
      </w:r>
    </w:p>
    <w:p w14:paraId="14DE4B87" w14:textId="77777777" w:rsidR="003A5FBA" w:rsidRPr="00674C16" w:rsidRDefault="003A5FBA" w:rsidP="00967A99">
      <w:pPr>
        <w:spacing w:after="0" w:line="240" w:lineRule="auto"/>
        <w:ind w:right="-12" w:firstLine="708"/>
        <w:rPr>
          <w:rFonts w:cstheme="minorHAnsi"/>
        </w:rPr>
      </w:pPr>
      <w:r w:rsidRPr="00674C16">
        <w:rPr>
          <w:rFonts w:cstheme="minorHAnsi"/>
        </w:rPr>
        <w:t>°leren zelfstandig opzoeken</w:t>
      </w:r>
    </w:p>
    <w:p w14:paraId="2F043550" w14:textId="77777777" w:rsidR="003A5FBA" w:rsidRPr="00674C16" w:rsidRDefault="003A5FBA" w:rsidP="00967A99">
      <w:pPr>
        <w:spacing w:after="0" w:line="240" w:lineRule="auto"/>
        <w:ind w:firstLine="708"/>
        <w:rPr>
          <w:rFonts w:cstheme="minorHAnsi"/>
        </w:rPr>
      </w:pPr>
      <w:r w:rsidRPr="00674C16">
        <w:rPr>
          <w:rFonts w:cstheme="minorHAnsi"/>
        </w:rPr>
        <w:t>°nadenken over</w:t>
      </w:r>
    </w:p>
    <w:p w14:paraId="4F7E0B8A" w14:textId="77777777" w:rsidR="003A5FBA" w:rsidRPr="00674C16" w:rsidRDefault="003A5FBA" w:rsidP="00967A99">
      <w:pPr>
        <w:spacing w:after="0" w:line="240" w:lineRule="auto"/>
        <w:ind w:right="425" w:firstLine="708"/>
        <w:rPr>
          <w:rFonts w:cstheme="minorHAnsi"/>
        </w:rPr>
      </w:pPr>
      <w:r w:rsidRPr="00674C16">
        <w:rPr>
          <w:rFonts w:cstheme="minorHAnsi"/>
        </w:rPr>
        <w:t>°een persoonlijke mening kunnen weergeven</w:t>
      </w:r>
    </w:p>
    <w:p w14:paraId="318D7FEE" w14:textId="77777777" w:rsidR="003A5FBA" w:rsidRPr="00674C16" w:rsidRDefault="003A5FBA" w:rsidP="00967A99">
      <w:pPr>
        <w:spacing w:after="0" w:line="240" w:lineRule="auto"/>
        <w:ind w:firstLine="708"/>
        <w:rPr>
          <w:rFonts w:cstheme="minorHAnsi"/>
        </w:rPr>
      </w:pPr>
      <w:r w:rsidRPr="00674C16">
        <w:rPr>
          <w:rFonts w:cstheme="minorHAnsi"/>
        </w:rPr>
        <w:t>°samenvatten, vragen stellen, in schema zetten</w:t>
      </w:r>
    </w:p>
    <w:p w14:paraId="1C719C4A" w14:textId="77777777" w:rsidR="003A5FBA" w:rsidRPr="00674C16" w:rsidRDefault="003A5FBA" w:rsidP="00967A99">
      <w:pPr>
        <w:spacing w:after="0" w:line="240" w:lineRule="auto"/>
        <w:ind w:firstLine="708"/>
        <w:rPr>
          <w:rFonts w:cstheme="minorHAnsi"/>
        </w:rPr>
      </w:pPr>
      <w:r w:rsidRPr="00674C16">
        <w:rPr>
          <w:rFonts w:cstheme="minorHAnsi"/>
        </w:rPr>
        <w:t>°actief en zinvol van buiten leren</w:t>
      </w:r>
    </w:p>
    <w:p w14:paraId="4D8579A8" w14:textId="77777777" w:rsidR="003A5FBA" w:rsidRPr="00674C16" w:rsidRDefault="003A5FBA" w:rsidP="00967A99">
      <w:pPr>
        <w:spacing w:after="0" w:line="240" w:lineRule="auto"/>
        <w:ind w:firstLine="708"/>
        <w:rPr>
          <w:rFonts w:cstheme="minorHAnsi"/>
        </w:rPr>
      </w:pPr>
      <w:r w:rsidRPr="00674C16">
        <w:rPr>
          <w:rFonts w:cstheme="minorHAnsi"/>
        </w:rPr>
        <w:t>°plannen op korte en lange termijn</w:t>
      </w:r>
    </w:p>
    <w:p w14:paraId="1498F368" w14:textId="77777777" w:rsidR="003A5FBA" w:rsidRPr="00674C16" w:rsidRDefault="003A5FBA" w:rsidP="00967A99">
      <w:pPr>
        <w:spacing w:after="0" w:line="240" w:lineRule="auto"/>
        <w:ind w:firstLine="708"/>
        <w:rPr>
          <w:rFonts w:cstheme="minorHAnsi"/>
        </w:rPr>
      </w:pPr>
      <w:r w:rsidRPr="00674C16">
        <w:rPr>
          <w:rFonts w:cstheme="minorHAnsi"/>
        </w:rPr>
        <w:t>°zichzelf controleren</w:t>
      </w:r>
    </w:p>
    <w:p w14:paraId="4ABE9A4C" w14:textId="77777777" w:rsidR="003A5FBA" w:rsidRDefault="003A5FBA" w:rsidP="00967A99">
      <w:pPr>
        <w:spacing w:line="240" w:lineRule="auto"/>
        <w:rPr>
          <w:rFonts w:cstheme="minorHAnsi"/>
        </w:rPr>
      </w:pPr>
    </w:p>
    <w:p w14:paraId="45108A9B" w14:textId="263E2271" w:rsidR="006530B2" w:rsidRPr="0092511F" w:rsidRDefault="00F36118" w:rsidP="0092511F">
      <w:pPr>
        <w:pStyle w:val="Kop3"/>
        <w:rPr>
          <w:rFonts w:asciiTheme="minorHAnsi" w:hAnsiTheme="minorHAnsi" w:cstheme="minorHAnsi"/>
          <w:b/>
          <w:bCs w:val="0"/>
          <w:i w:val="0"/>
          <w:iCs/>
          <w:sz w:val="28"/>
          <w:szCs w:val="28"/>
        </w:rPr>
      </w:pPr>
      <w:bookmarkStart w:id="29" w:name="_Toc151124220"/>
      <w:r w:rsidRPr="0092511F">
        <w:rPr>
          <w:rFonts w:asciiTheme="minorHAnsi" w:hAnsiTheme="minorHAnsi" w:cstheme="minorHAnsi"/>
          <w:b/>
          <w:bCs w:val="0"/>
          <w:i w:val="0"/>
          <w:iCs/>
          <w:sz w:val="28"/>
          <w:szCs w:val="28"/>
        </w:rPr>
        <w:t xml:space="preserve">4.1.4 </w:t>
      </w:r>
      <w:r w:rsidR="00573B22" w:rsidRPr="0092511F">
        <w:rPr>
          <w:rFonts w:asciiTheme="minorHAnsi" w:hAnsiTheme="minorHAnsi" w:cstheme="minorHAnsi"/>
          <w:b/>
          <w:bCs w:val="0"/>
          <w:i w:val="0"/>
          <w:iCs/>
          <w:sz w:val="28"/>
          <w:szCs w:val="28"/>
        </w:rPr>
        <w:t>Psy</w:t>
      </w:r>
      <w:r w:rsidR="00B35D0E" w:rsidRPr="0092511F">
        <w:rPr>
          <w:rFonts w:asciiTheme="minorHAnsi" w:hAnsiTheme="minorHAnsi" w:cstheme="minorHAnsi"/>
          <w:b/>
          <w:bCs w:val="0"/>
          <w:i w:val="0"/>
          <w:iCs/>
          <w:sz w:val="28"/>
          <w:szCs w:val="28"/>
        </w:rPr>
        <w:t>chisch en sociaal functioneren</w:t>
      </w:r>
      <w:bookmarkEnd w:id="29"/>
    </w:p>
    <w:p w14:paraId="26A23613" w14:textId="27C3A586" w:rsidR="006530B2" w:rsidRPr="00BF4DAF" w:rsidRDefault="006530B2" w:rsidP="00967A99">
      <w:pPr>
        <w:spacing w:after="0" w:line="240" w:lineRule="auto"/>
        <w:ind w:right="141"/>
        <w:rPr>
          <w:rFonts w:cstheme="minorHAnsi"/>
        </w:rPr>
      </w:pPr>
      <w:r w:rsidRPr="00BF4DAF">
        <w:rPr>
          <w:rFonts w:cstheme="minorHAnsi"/>
        </w:rPr>
        <w:t xml:space="preserve">In onze school kiezen we voor </w:t>
      </w:r>
      <w:r w:rsidRPr="00BF4DAF">
        <w:rPr>
          <w:rFonts w:cstheme="minorHAnsi"/>
          <w:b/>
        </w:rPr>
        <w:t>‘BLOOS’</w:t>
      </w:r>
      <w:r w:rsidRPr="00BF4DAF">
        <w:rPr>
          <w:rFonts w:cstheme="minorHAnsi"/>
        </w:rPr>
        <w:t>.</w:t>
      </w:r>
      <w:r w:rsidR="008E3D9F">
        <w:rPr>
          <w:rFonts w:cstheme="minorHAnsi"/>
        </w:rPr>
        <w:t xml:space="preserve"> </w:t>
      </w:r>
      <w:r w:rsidRPr="00BF4DAF">
        <w:rPr>
          <w:rFonts w:cstheme="minorHAnsi"/>
        </w:rPr>
        <w:t xml:space="preserve"> We willen graag dat elk kind ‘Blij Op Onze School’ is. </w:t>
      </w:r>
      <w:r w:rsidR="0068437D">
        <w:rPr>
          <w:rFonts w:cstheme="minorHAnsi"/>
        </w:rPr>
        <w:br/>
      </w:r>
      <w:r w:rsidRPr="00BF4DAF">
        <w:rPr>
          <w:rFonts w:cstheme="minorHAnsi"/>
        </w:rPr>
        <w:t xml:space="preserve">Daarom </w:t>
      </w:r>
      <w:r w:rsidR="008E3D9F">
        <w:rPr>
          <w:rFonts w:cstheme="minorHAnsi"/>
        </w:rPr>
        <w:t>gaan</w:t>
      </w:r>
      <w:r w:rsidRPr="00BF4DAF">
        <w:rPr>
          <w:rFonts w:cstheme="minorHAnsi"/>
        </w:rPr>
        <w:t xml:space="preserve"> we zorgzaam om met kinderen en werken</w:t>
      </w:r>
      <w:r w:rsidR="006457E4">
        <w:rPr>
          <w:rFonts w:cstheme="minorHAnsi"/>
        </w:rPr>
        <w:t xml:space="preserve"> we samen</w:t>
      </w:r>
      <w:r w:rsidRPr="00BF4DAF">
        <w:rPr>
          <w:rFonts w:cstheme="minorHAnsi"/>
        </w:rPr>
        <w:t xml:space="preserve"> aan een warme, open, zorgzame, respectvolle en blije school. Welbevinden staat centraal en is de basis om te kunnen ‘groeien’.</w:t>
      </w:r>
    </w:p>
    <w:p w14:paraId="3801419B" w14:textId="77777777" w:rsidR="006530B2" w:rsidRPr="00BF4DAF" w:rsidRDefault="006530B2" w:rsidP="00967A99">
      <w:pPr>
        <w:spacing w:after="0" w:line="240" w:lineRule="auto"/>
        <w:ind w:right="426"/>
        <w:rPr>
          <w:rFonts w:cstheme="minorHAnsi"/>
          <w:lang w:val="nl-NL"/>
        </w:rPr>
      </w:pPr>
    </w:p>
    <w:p w14:paraId="160B6F54" w14:textId="5D9D95D8" w:rsidR="00362AD2" w:rsidRDefault="006530B2" w:rsidP="00967A99">
      <w:pPr>
        <w:spacing w:after="0" w:line="240" w:lineRule="auto"/>
        <w:ind w:right="141"/>
        <w:rPr>
          <w:rFonts w:cstheme="minorHAnsi"/>
          <w:lang w:val="nl-NL"/>
        </w:rPr>
      </w:pPr>
      <w:r w:rsidRPr="00BF4DAF">
        <w:rPr>
          <w:rFonts w:cstheme="minorHAnsi"/>
          <w:lang w:val="nl-NL"/>
        </w:rPr>
        <w:t xml:space="preserve">We vinden het belangrijk geïntegreerd te werken aan </w:t>
      </w:r>
      <w:r w:rsidRPr="00BF4DAF">
        <w:rPr>
          <w:rFonts w:cstheme="minorHAnsi"/>
          <w:b/>
          <w:lang w:val="nl-NL"/>
        </w:rPr>
        <w:t>sociale vaardigheden</w:t>
      </w:r>
      <w:r w:rsidRPr="00BF4DAF">
        <w:rPr>
          <w:rFonts w:cstheme="minorHAnsi"/>
          <w:lang w:val="nl-NL"/>
        </w:rPr>
        <w:t xml:space="preserve">. </w:t>
      </w:r>
      <w:r w:rsidR="0068437D">
        <w:rPr>
          <w:rFonts w:cstheme="minorHAnsi"/>
          <w:lang w:val="nl-NL"/>
        </w:rPr>
        <w:br/>
      </w:r>
      <w:r w:rsidRPr="00BF4DAF">
        <w:rPr>
          <w:rFonts w:cstheme="minorHAnsi"/>
          <w:lang w:val="nl-NL"/>
        </w:rPr>
        <w:t xml:space="preserve">We willen bewust tijd en ruimte maken om sociale vaardigheden uit te werken vanuit de zorg voor het welbevinden van alle leerlingen. </w:t>
      </w:r>
      <w:r w:rsidR="0068437D">
        <w:rPr>
          <w:rFonts w:cstheme="minorHAnsi"/>
          <w:lang w:val="nl-NL"/>
        </w:rPr>
        <w:br/>
      </w:r>
      <w:r w:rsidR="0018684B">
        <w:rPr>
          <w:rFonts w:cstheme="minorHAnsi"/>
          <w:lang w:val="nl-NL"/>
        </w:rPr>
        <w:t xml:space="preserve">Vooral tijdens de </w:t>
      </w:r>
      <w:r w:rsidR="0018684B" w:rsidRPr="0018684B">
        <w:rPr>
          <w:rFonts w:cstheme="minorHAnsi"/>
          <w:b/>
          <w:bCs/>
          <w:lang w:val="nl-NL"/>
        </w:rPr>
        <w:t>gouden weken</w:t>
      </w:r>
      <w:r w:rsidR="0018684B">
        <w:rPr>
          <w:rFonts w:cstheme="minorHAnsi"/>
          <w:lang w:val="nl-NL"/>
        </w:rPr>
        <w:t xml:space="preserve"> in september zetten we hier intens op in.   </w:t>
      </w:r>
      <w:r w:rsidR="0068437D">
        <w:rPr>
          <w:rFonts w:cstheme="minorHAnsi"/>
          <w:lang w:val="nl-NL"/>
        </w:rPr>
        <w:br/>
      </w:r>
      <w:r w:rsidRPr="00BF4DAF">
        <w:rPr>
          <w:rFonts w:cstheme="minorHAnsi"/>
          <w:lang w:val="nl-NL"/>
        </w:rPr>
        <w:t xml:space="preserve">Vanuit gerichte activiteiten, observeren, begeleiden van, eventueel bijsturen met interne/externe hulp, willen we alle leerlingen ondersteunen in het bereiken van de eindtermen ‘sociale vaardigheden’. </w:t>
      </w:r>
    </w:p>
    <w:p w14:paraId="1E562906" w14:textId="77777777" w:rsidR="0084128D" w:rsidRPr="0084128D" w:rsidRDefault="0084128D" w:rsidP="00967A99">
      <w:pPr>
        <w:spacing w:after="0" w:line="240" w:lineRule="auto"/>
        <w:ind w:right="425"/>
        <w:rPr>
          <w:rFonts w:cstheme="minorHAnsi"/>
          <w:lang w:val="nl-NL"/>
        </w:rPr>
      </w:pPr>
    </w:p>
    <w:p w14:paraId="57F3F93B" w14:textId="7606BF1B" w:rsidR="006530B2" w:rsidRPr="00BF4DAF" w:rsidRDefault="006530B2" w:rsidP="00967A99">
      <w:pPr>
        <w:tabs>
          <w:tab w:val="left" w:pos="9214"/>
        </w:tabs>
        <w:spacing w:after="0" w:line="240" w:lineRule="auto"/>
        <w:ind w:right="141"/>
        <w:rPr>
          <w:rFonts w:cstheme="minorHAnsi"/>
          <w:lang w:val="nl-NL"/>
        </w:rPr>
      </w:pPr>
      <w:r w:rsidRPr="00BF4DAF">
        <w:rPr>
          <w:rFonts w:cstheme="minorHAnsi"/>
          <w:lang w:val="nl-NL"/>
        </w:rPr>
        <w:t xml:space="preserve">We </w:t>
      </w:r>
      <w:r w:rsidR="0077397E">
        <w:rPr>
          <w:rFonts w:cstheme="minorHAnsi"/>
          <w:lang w:val="nl-NL"/>
        </w:rPr>
        <w:t>hebb</w:t>
      </w:r>
      <w:r w:rsidRPr="00BF4DAF">
        <w:rPr>
          <w:rFonts w:cstheme="minorHAnsi"/>
          <w:lang w:val="nl-NL"/>
        </w:rPr>
        <w:t xml:space="preserve">en oog voor </w:t>
      </w:r>
      <w:r w:rsidRPr="00BF4DAF">
        <w:rPr>
          <w:rFonts w:cstheme="minorHAnsi"/>
          <w:b/>
          <w:lang w:val="nl-NL"/>
        </w:rPr>
        <w:t>pestproblemen</w:t>
      </w:r>
      <w:r w:rsidRPr="00BF4DAF">
        <w:rPr>
          <w:rFonts w:cstheme="minorHAnsi"/>
          <w:lang w:val="nl-NL"/>
        </w:rPr>
        <w:t>. Indien een probleem gesignaleerd wordt, nemen we dit ernstig.</w:t>
      </w:r>
      <w:r w:rsidR="0068437D">
        <w:rPr>
          <w:rFonts w:cstheme="minorHAnsi"/>
          <w:lang w:val="nl-NL"/>
        </w:rPr>
        <w:br/>
      </w:r>
      <w:r w:rsidRPr="00BF4DAF">
        <w:rPr>
          <w:rFonts w:cstheme="minorHAnsi"/>
          <w:lang w:val="nl-NL"/>
        </w:rPr>
        <w:t>We besteden dan bewust tijd en ruimte om gericht aan het pestprobleem te werken.</w:t>
      </w:r>
      <w:r w:rsidRPr="00BF4DAF">
        <w:rPr>
          <w:rFonts w:cstheme="minorHAnsi"/>
          <w:b/>
          <w:lang w:val="nl-NL"/>
        </w:rPr>
        <w:t xml:space="preserve"> </w:t>
      </w:r>
      <w:r w:rsidR="0068437D">
        <w:rPr>
          <w:rFonts w:cstheme="minorHAnsi"/>
          <w:b/>
          <w:lang w:val="nl-NL"/>
        </w:rPr>
        <w:br/>
      </w:r>
      <w:r w:rsidRPr="00BF4DAF">
        <w:rPr>
          <w:rFonts w:cstheme="minorHAnsi"/>
          <w:lang w:val="nl-NL"/>
        </w:rPr>
        <w:t>Bij het begin van elk schooljaar worden een aantal klasafspraken gemaakt om pestgedrag te voorkomen. Jaarlijks tijdens de Vlaamse vriendenweek, werken we bewust een aantal activiteiten uit met heel de s</w:t>
      </w:r>
      <w:r w:rsidR="0068437D">
        <w:rPr>
          <w:rFonts w:cstheme="minorHAnsi"/>
          <w:lang w:val="nl-NL"/>
        </w:rPr>
        <w:t xml:space="preserve">chool </w:t>
      </w:r>
      <w:r w:rsidR="0068437D" w:rsidRPr="008B501F">
        <w:rPr>
          <w:rFonts w:cstheme="minorHAnsi"/>
          <w:lang w:val="nl-NL"/>
        </w:rPr>
        <w:t>in functie van</w:t>
      </w:r>
      <w:r w:rsidRPr="008B501F">
        <w:rPr>
          <w:rFonts w:cstheme="minorHAnsi"/>
          <w:lang w:val="nl-NL"/>
        </w:rPr>
        <w:t xml:space="preserve"> het </w:t>
      </w:r>
      <w:r w:rsidRPr="00BF4DAF">
        <w:rPr>
          <w:rFonts w:cstheme="minorHAnsi"/>
          <w:lang w:val="nl-NL"/>
        </w:rPr>
        <w:t xml:space="preserve">preventief werken rond ‘plagen’ en ‘pesten’. </w:t>
      </w:r>
      <w:r w:rsidR="004D5F11">
        <w:rPr>
          <w:rFonts w:cstheme="minorHAnsi"/>
          <w:lang w:val="nl-NL"/>
        </w:rPr>
        <w:t xml:space="preserve">  </w:t>
      </w:r>
      <w:r w:rsidRPr="00BF4DAF">
        <w:rPr>
          <w:rFonts w:cstheme="minorHAnsi"/>
        </w:rPr>
        <w:t xml:space="preserve">Daarmee is de </w:t>
      </w:r>
      <w:r w:rsidRPr="00F651AD">
        <w:rPr>
          <w:rFonts w:cstheme="minorHAnsi"/>
          <w:bCs/>
        </w:rPr>
        <w:t>pestproblematiek niet verdwenen uit de school. Een bewuste aanpak blijft nodig. We maken leerlingen en leraren</w:t>
      </w:r>
      <w:r w:rsidRPr="00BF4DAF">
        <w:rPr>
          <w:rFonts w:cstheme="minorHAnsi"/>
        </w:rPr>
        <w:t xml:space="preserve"> wel bewust sterker in het voorkomen van pesten en het gericht aanpakken van eventuele pestproblematiek op school.  </w:t>
      </w:r>
    </w:p>
    <w:p w14:paraId="0266D5A5" w14:textId="77777777" w:rsidR="002557AF" w:rsidRDefault="002557AF" w:rsidP="00967A99">
      <w:pPr>
        <w:spacing w:after="0" w:line="240" w:lineRule="auto"/>
        <w:ind w:right="425"/>
        <w:rPr>
          <w:rFonts w:cstheme="minorHAnsi"/>
          <w:lang w:val="nl-NL"/>
        </w:rPr>
      </w:pPr>
    </w:p>
    <w:p w14:paraId="462CF500" w14:textId="2F9FE198" w:rsidR="00634498" w:rsidRPr="005468CA" w:rsidRDefault="006530B2" w:rsidP="00967A99">
      <w:pPr>
        <w:spacing w:after="0" w:line="240" w:lineRule="auto"/>
        <w:ind w:right="141"/>
        <w:rPr>
          <w:rFonts w:cstheme="minorHAnsi"/>
          <w:lang w:val="nl-NL"/>
        </w:rPr>
      </w:pPr>
      <w:r w:rsidRPr="00BF4DAF">
        <w:rPr>
          <w:rFonts w:cstheme="minorHAnsi"/>
          <w:lang w:val="nl-NL"/>
        </w:rPr>
        <w:t xml:space="preserve">Op school vinden we het </w:t>
      </w:r>
      <w:r w:rsidRPr="00BF4DAF">
        <w:rPr>
          <w:rFonts w:cstheme="minorHAnsi"/>
          <w:b/>
          <w:lang w:val="nl-NL"/>
        </w:rPr>
        <w:t>voorleven</w:t>
      </w:r>
      <w:r w:rsidRPr="00BF4DAF">
        <w:rPr>
          <w:rFonts w:cstheme="minorHAnsi"/>
          <w:lang w:val="nl-NL"/>
        </w:rPr>
        <w:t xml:space="preserve"> en aandacht hebben voor fundamentele waarden zeer belangrijk. </w:t>
      </w:r>
      <w:r w:rsidR="0068437D">
        <w:rPr>
          <w:rFonts w:cstheme="minorHAnsi"/>
          <w:lang w:val="nl-NL"/>
        </w:rPr>
        <w:br/>
      </w:r>
      <w:r w:rsidRPr="00BF4DAF">
        <w:rPr>
          <w:rFonts w:cstheme="minorHAnsi"/>
        </w:rPr>
        <w:t>We willen als leraren bewust de waarden uit ons BLOOS-project voorleven en toepassen in onze omgang met kinderen vanuit onze voorbeeldfunctie.</w:t>
      </w:r>
      <w:r w:rsidRPr="00BF4DAF">
        <w:rPr>
          <w:rFonts w:cstheme="minorHAnsi"/>
          <w:lang w:val="nl-NL"/>
        </w:rPr>
        <w:t xml:space="preserve">  Met het team hebben we bewust stilgestaan bij de essentiële waarden die we willen doorgeven aan onze kinderen nl. </w:t>
      </w:r>
      <w:r w:rsidRPr="00BF4DAF">
        <w:rPr>
          <w:rFonts w:cstheme="minorHAnsi"/>
        </w:rPr>
        <w:t>samenhorigheid, beleefdheid</w:t>
      </w:r>
      <w:r w:rsidRPr="00BF4DAF">
        <w:rPr>
          <w:rFonts w:cstheme="minorHAnsi"/>
          <w:lang w:val="nl-NL"/>
        </w:rPr>
        <w:t xml:space="preserve">, </w:t>
      </w:r>
      <w:r w:rsidRPr="00BF4DAF">
        <w:rPr>
          <w:rFonts w:cstheme="minorHAnsi"/>
        </w:rPr>
        <w:t>zelfstandigheid</w:t>
      </w:r>
      <w:r w:rsidRPr="00BF4DAF">
        <w:rPr>
          <w:rFonts w:cstheme="minorHAnsi"/>
          <w:lang w:val="nl-NL"/>
        </w:rPr>
        <w:t>, e</w:t>
      </w:r>
      <w:proofErr w:type="spellStart"/>
      <w:r w:rsidRPr="00BF4DAF">
        <w:rPr>
          <w:rFonts w:cstheme="minorHAnsi"/>
        </w:rPr>
        <w:t>erlijkheid</w:t>
      </w:r>
      <w:proofErr w:type="spellEnd"/>
      <w:r w:rsidRPr="00BF4DAF">
        <w:rPr>
          <w:rFonts w:cstheme="minorHAnsi"/>
          <w:lang w:val="nl-NL"/>
        </w:rPr>
        <w:t>, v</w:t>
      </w:r>
      <w:proofErr w:type="spellStart"/>
      <w:r w:rsidRPr="00BF4DAF">
        <w:rPr>
          <w:rFonts w:cstheme="minorHAnsi"/>
        </w:rPr>
        <w:t>erdraagzaamheid</w:t>
      </w:r>
      <w:proofErr w:type="spellEnd"/>
      <w:r w:rsidRPr="00BF4DAF">
        <w:rPr>
          <w:rFonts w:cstheme="minorHAnsi"/>
        </w:rPr>
        <w:t xml:space="preserve"> en respect.</w:t>
      </w:r>
      <w:r w:rsidR="005468CA">
        <w:rPr>
          <w:rFonts w:cstheme="minorHAnsi"/>
        </w:rPr>
        <w:t xml:space="preserve">   </w:t>
      </w:r>
      <w:r w:rsidR="0068437D">
        <w:rPr>
          <w:rFonts w:cstheme="minorHAnsi"/>
        </w:rPr>
        <w:br/>
      </w:r>
      <w:r w:rsidRPr="00BF4DAF">
        <w:rPr>
          <w:rFonts w:cstheme="minorHAnsi"/>
          <w:lang w:val="nl-NL"/>
        </w:rPr>
        <w:t xml:space="preserve">Zowel in de </w:t>
      </w:r>
      <w:r w:rsidR="00A61912">
        <w:rPr>
          <w:rFonts w:cstheme="minorHAnsi"/>
          <w:lang w:val="nl-NL"/>
        </w:rPr>
        <w:t>kleuter-</w:t>
      </w:r>
      <w:r w:rsidRPr="00BF4DAF">
        <w:rPr>
          <w:rFonts w:cstheme="minorHAnsi"/>
          <w:lang w:val="nl-NL"/>
        </w:rPr>
        <w:t xml:space="preserve"> als </w:t>
      </w:r>
      <w:r w:rsidR="00A61912">
        <w:rPr>
          <w:rFonts w:cstheme="minorHAnsi"/>
          <w:lang w:val="nl-NL"/>
        </w:rPr>
        <w:t>lagere school</w:t>
      </w:r>
      <w:r w:rsidRPr="00BF4DAF">
        <w:rPr>
          <w:rFonts w:cstheme="minorHAnsi"/>
          <w:lang w:val="nl-NL"/>
        </w:rPr>
        <w:t xml:space="preserve"> is het schooljaar ingedeeld in 5 perioden waarin telkens 1 van de </w:t>
      </w:r>
      <w:r w:rsidRPr="00BF4DAF">
        <w:rPr>
          <w:rFonts w:cstheme="minorHAnsi"/>
          <w:b/>
          <w:lang w:val="nl-NL"/>
        </w:rPr>
        <w:t xml:space="preserve">waarden bewust </w:t>
      </w:r>
      <w:r w:rsidRPr="00FC7831">
        <w:rPr>
          <w:rFonts w:cstheme="minorHAnsi"/>
          <w:bCs/>
          <w:lang w:val="nl-NL"/>
        </w:rPr>
        <w:t>aan bod komt.</w:t>
      </w:r>
      <w:r w:rsidRPr="00BF4DAF">
        <w:rPr>
          <w:rFonts w:cstheme="minorHAnsi"/>
          <w:lang w:val="nl-NL"/>
        </w:rPr>
        <w:t xml:space="preserve">  </w:t>
      </w:r>
      <w:r w:rsidR="0068437D">
        <w:rPr>
          <w:rFonts w:cstheme="minorHAnsi"/>
          <w:lang w:val="nl-NL"/>
        </w:rPr>
        <w:br/>
      </w:r>
      <w:r w:rsidRPr="00BF4DAF">
        <w:rPr>
          <w:rFonts w:cstheme="minorHAnsi"/>
          <w:lang w:val="nl-NL"/>
        </w:rPr>
        <w:t xml:space="preserve">Bij het begin van elke periode </w:t>
      </w:r>
      <w:r w:rsidR="00C05FA6">
        <w:rPr>
          <w:rFonts w:cstheme="minorHAnsi"/>
          <w:lang w:val="nl-NL"/>
        </w:rPr>
        <w:t xml:space="preserve">wordt </w:t>
      </w:r>
      <w:r w:rsidR="00C05FA6">
        <w:rPr>
          <w:rFonts w:cstheme="minorHAnsi"/>
        </w:rPr>
        <w:t>v</w:t>
      </w:r>
      <w:r w:rsidRPr="00BF4DAF">
        <w:rPr>
          <w:rFonts w:cstheme="minorHAnsi"/>
        </w:rPr>
        <w:t xml:space="preserve">anuit de zorg om het groepsgevoel een waarde telkens </w:t>
      </w:r>
      <w:r w:rsidR="00C7710E">
        <w:rPr>
          <w:rFonts w:cstheme="minorHAnsi"/>
        </w:rPr>
        <w:t>gezamenlijk</w:t>
      </w:r>
      <w:r w:rsidRPr="00BF4DAF">
        <w:rPr>
          <w:rFonts w:cstheme="minorHAnsi"/>
        </w:rPr>
        <w:t xml:space="preserve"> aangebracht</w:t>
      </w:r>
      <w:r w:rsidR="00665471">
        <w:rPr>
          <w:rFonts w:cstheme="minorHAnsi"/>
        </w:rPr>
        <w:t xml:space="preserve"> in de kleuterschool en in de lagere school</w:t>
      </w:r>
      <w:r w:rsidRPr="00BF4DAF">
        <w:rPr>
          <w:rFonts w:cstheme="minorHAnsi"/>
        </w:rPr>
        <w:t xml:space="preserve">.  </w:t>
      </w:r>
      <w:r w:rsidRPr="00BF4DAF">
        <w:rPr>
          <w:rFonts w:cstheme="minorHAnsi"/>
          <w:lang w:val="nl-NL"/>
        </w:rPr>
        <w:t xml:space="preserve">De </w:t>
      </w:r>
      <w:r w:rsidRPr="00BF4DAF">
        <w:rPr>
          <w:rFonts w:cstheme="minorHAnsi"/>
        </w:rPr>
        <w:t>leerlingen worden daarbij geïnformeerd</w:t>
      </w:r>
      <w:r w:rsidR="00A47D5D">
        <w:rPr>
          <w:rFonts w:cstheme="minorHAnsi"/>
        </w:rPr>
        <w:t xml:space="preserve"> en</w:t>
      </w:r>
      <w:r w:rsidRPr="00BF4DAF">
        <w:rPr>
          <w:rFonts w:cstheme="minorHAnsi"/>
        </w:rPr>
        <w:t xml:space="preserve"> gestimuleerd</w:t>
      </w:r>
      <w:r w:rsidR="00A47D5D">
        <w:rPr>
          <w:rFonts w:cstheme="minorHAnsi"/>
        </w:rPr>
        <w:t xml:space="preserve"> via een toneel, </w:t>
      </w:r>
      <w:r w:rsidR="00255278">
        <w:rPr>
          <w:rFonts w:cstheme="minorHAnsi"/>
        </w:rPr>
        <w:t xml:space="preserve">lied, </w:t>
      </w:r>
      <w:r w:rsidR="00A47D5D">
        <w:rPr>
          <w:rFonts w:cstheme="minorHAnsi"/>
        </w:rPr>
        <w:t xml:space="preserve">dans </w:t>
      </w:r>
      <w:r w:rsidR="009D350C">
        <w:rPr>
          <w:rFonts w:cstheme="minorHAnsi"/>
        </w:rPr>
        <w:t xml:space="preserve">of verhaal.  </w:t>
      </w:r>
    </w:p>
    <w:p w14:paraId="33D5906B" w14:textId="77777777" w:rsidR="00433A95" w:rsidRDefault="00433A95" w:rsidP="00967A99">
      <w:pPr>
        <w:spacing w:after="0" w:line="240" w:lineRule="auto"/>
        <w:ind w:right="140"/>
        <w:rPr>
          <w:rFonts w:cstheme="minorHAnsi"/>
        </w:rPr>
      </w:pPr>
    </w:p>
    <w:p w14:paraId="7C4186D8" w14:textId="239E4136" w:rsidR="00E7632A" w:rsidRDefault="00E7632A" w:rsidP="00967A99">
      <w:pPr>
        <w:spacing w:after="0" w:line="240" w:lineRule="auto"/>
        <w:ind w:right="141"/>
        <w:rPr>
          <w:rFonts w:cstheme="minorHAnsi"/>
        </w:rPr>
      </w:pPr>
      <w:r>
        <w:rPr>
          <w:rFonts w:cstheme="minorHAnsi"/>
        </w:rPr>
        <w:t>Onze</w:t>
      </w:r>
      <w:r w:rsidR="00634498">
        <w:rPr>
          <w:rFonts w:cstheme="minorHAnsi"/>
        </w:rPr>
        <w:t xml:space="preserve"> leerlingen </w:t>
      </w:r>
      <w:r w:rsidR="006530B2" w:rsidRPr="00BF4DAF">
        <w:rPr>
          <w:rFonts w:cstheme="minorHAnsi"/>
        </w:rPr>
        <w:t>krijgen kansen om waarden in de praktijk om te zetten, eigen werkpunten te bepalen en te evalueren in de lagere school.</w:t>
      </w:r>
      <w:r w:rsidR="006530B2" w:rsidRPr="00BF4DAF">
        <w:rPr>
          <w:rFonts w:cstheme="minorHAnsi"/>
          <w:lang w:val="nl-NL"/>
        </w:rPr>
        <w:t xml:space="preserve">   </w:t>
      </w:r>
      <w:r w:rsidR="006530B2" w:rsidRPr="00BF4DAF">
        <w:rPr>
          <w:rFonts w:cstheme="minorHAnsi"/>
        </w:rPr>
        <w:t xml:space="preserve">De leraar zorgt bij de </w:t>
      </w:r>
      <w:r w:rsidR="006530B2" w:rsidRPr="00DE303F">
        <w:rPr>
          <w:rFonts w:cstheme="minorHAnsi"/>
          <w:b/>
          <w:bCs/>
        </w:rPr>
        <w:t>zelfevaluaties</w:t>
      </w:r>
      <w:r w:rsidR="006530B2" w:rsidRPr="00BF4DAF">
        <w:rPr>
          <w:rFonts w:cstheme="minorHAnsi"/>
        </w:rPr>
        <w:t xml:space="preserve"> voor een aangepaste terugkoppeling naar het kind via een korte omschrijving op het rapport</w:t>
      </w:r>
      <w:r w:rsidR="00255278">
        <w:rPr>
          <w:rFonts w:cstheme="minorHAnsi"/>
        </w:rPr>
        <w:t>.</w:t>
      </w:r>
      <w:r w:rsidR="00DE303F">
        <w:rPr>
          <w:rFonts w:cstheme="minorHAnsi"/>
        </w:rPr>
        <w:t xml:space="preserve">  </w:t>
      </w:r>
      <w:r w:rsidR="0068437D">
        <w:rPr>
          <w:rFonts w:cstheme="minorHAnsi"/>
        </w:rPr>
        <w:br/>
      </w:r>
      <w:r w:rsidR="00DE303F">
        <w:rPr>
          <w:rFonts w:cstheme="minorHAnsi"/>
        </w:rPr>
        <w:lastRenderedPageBreak/>
        <w:t xml:space="preserve">Jaarlijks peilen we ook  naar het welbevinden van de leerlingen op onze school via de </w:t>
      </w:r>
      <w:r w:rsidR="00DE303F" w:rsidRPr="00DE303F">
        <w:rPr>
          <w:rFonts w:cstheme="minorHAnsi"/>
          <w:b/>
          <w:bCs/>
        </w:rPr>
        <w:t>BLOOS-vragenlijst</w:t>
      </w:r>
      <w:r w:rsidR="00DE303F">
        <w:rPr>
          <w:rFonts w:cstheme="minorHAnsi"/>
        </w:rPr>
        <w:t xml:space="preserve"> en een sociometrie.  De leraren maken een analyse van de resultaten en gaan ermee aan de slag indien nodig.  </w:t>
      </w:r>
    </w:p>
    <w:p w14:paraId="41ED14BA" w14:textId="093888EA" w:rsidR="00AD716E" w:rsidRDefault="006530B2" w:rsidP="00967A99">
      <w:pPr>
        <w:spacing w:after="0" w:line="240" w:lineRule="auto"/>
        <w:ind w:right="141"/>
        <w:rPr>
          <w:rFonts w:cstheme="minorHAnsi"/>
          <w:lang w:val="nl-NL"/>
        </w:rPr>
      </w:pPr>
      <w:r w:rsidRPr="00BF4DAF">
        <w:rPr>
          <w:rFonts w:cstheme="minorHAnsi"/>
          <w:lang w:val="nl-NL"/>
        </w:rPr>
        <w:t xml:space="preserve">Telkens er een nieuw BLOOS-puntje start, voorzien we een korte toelichting naar </w:t>
      </w:r>
      <w:r w:rsidRPr="00BF4DAF">
        <w:rPr>
          <w:rFonts w:cstheme="minorHAnsi"/>
          <w:b/>
          <w:lang w:val="nl-NL"/>
        </w:rPr>
        <w:t>ouders</w:t>
      </w:r>
      <w:r w:rsidRPr="00BF4DAF">
        <w:rPr>
          <w:rFonts w:cstheme="minorHAnsi"/>
          <w:lang w:val="nl-NL"/>
        </w:rPr>
        <w:t xml:space="preserve"> toe met een BLOOS-gadget in het begin van het schooljaar en </w:t>
      </w:r>
      <w:r w:rsidR="00EE2FF0">
        <w:rPr>
          <w:rFonts w:cstheme="minorHAnsi"/>
          <w:lang w:val="nl-NL"/>
        </w:rPr>
        <w:t>een ve</w:t>
      </w:r>
      <w:r w:rsidR="00AD716E">
        <w:rPr>
          <w:rFonts w:cstheme="minorHAnsi"/>
          <w:lang w:val="nl-NL"/>
        </w:rPr>
        <w:t xml:space="preserve">rslagje in </w:t>
      </w:r>
      <w:r w:rsidRPr="00BF4DAF">
        <w:rPr>
          <w:rFonts w:cstheme="minorHAnsi"/>
          <w:lang w:val="nl-NL"/>
        </w:rPr>
        <w:t>de nieuwsbrief zodat er ook thuis aandacht kan besteed worden aan de waarden.</w:t>
      </w:r>
      <w:r w:rsidR="00E06F96">
        <w:rPr>
          <w:rFonts w:cstheme="minorHAnsi"/>
          <w:lang w:val="nl-NL"/>
        </w:rPr>
        <w:t xml:space="preserve">  </w:t>
      </w:r>
      <w:r w:rsidR="0068437D">
        <w:rPr>
          <w:rFonts w:cstheme="minorHAnsi"/>
          <w:lang w:val="nl-NL"/>
        </w:rPr>
        <w:br/>
      </w:r>
      <w:r w:rsidR="00E06F96">
        <w:rPr>
          <w:rFonts w:cstheme="minorHAnsi"/>
          <w:lang w:val="nl-NL"/>
        </w:rPr>
        <w:t>BLOOS is zichtbaar op school via posters, banners en vlaggen in de klas en op de speelplaats</w:t>
      </w:r>
      <w:r w:rsidR="00CC0BB8">
        <w:rPr>
          <w:rFonts w:cstheme="minorHAnsi"/>
          <w:lang w:val="nl-NL"/>
        </w:rPr>
        <w:t>.</w:t>
      </w:r>
    </w:p>
    <w:p w14:paraId="309A24FB" w14:textId="77777777" w:rsidR="00FF74D3" w:rsidRDefault="00FF74D3" w:rsidP="00967A99">
      <w:pPr>
        <w:spacing w:after="0" w:line="240" w:lineRule="auto"/>
        <w:ind w:right="141"/>
        <w:rPr>
          <w:rFonts w:cstheme="minorHAnsi"/>
          <w:lang w:val="nl-NL"/>
        </w:rPr>
      </w:pPr>
    </w:p>
    <w:p w14:paraId="73237556" w14:textId="161AFC0F" w:rsidR="006530B2" w:rsidRPr="003355A5" w:rsidRDefault="00831179" w:rsidP="0092511F">
      <w:pPr>
        <w:pStyle w:val="Kop3"/>
        <w:rPr>
          <w:rFonts w:asciiTheme="minorHAnsi" w:hAnsiTheme="minorHAnsi" w:cstheme="minorHAnsi"/>
          <w:b/>
          <w:bCs w:val="0"/>
          <w:i w:val="0"/>
          <w:iCs/>
          <w:sz w:val="28"/>
          <w:szCs w:val="28"/>
        </w:rPr>
      </w:pPr>
      <w:bookmarkStart w:id="30" w:name="_Toc151124221"/>
      <w:r w:rsidRPr="003355A5">
        <w:rPr>
          <w:rFonts w:asciiTheme="minorHAnsi" w:hAnsiTheme="minorHAnsi" w:cstheme="minorHAnsi"/>
          <w:b/>
          <w:bCs w:val="0"/>
          <w:i w:val="0"/>
          <w:iCs/>
          <w:sz w:val="28"/>
          <w:szCs w:val="28"/>
        </w:rPr>
        <w:t xml:space="preserve">4.1.5 </w:t>
      </w:r>
      <w:r w:rsidR="005F0115" w:rsidRPr="003355A5">
        <w:rPr>
          <w:rFonts w:asciiTheme="minorHAnsi" w:hAnsiTheme="minorHAnsi" w:cstheme="minorHAnsi"/>
          <w:b/>
          <w:bCs w:val="0"/>
          <w:i w:val="0"/>
          <w:iCs/>
          <w:sz w:val="28"/>
          <w:szCs w:val="28"/>
        </w:rPr>
        <w:t>Preventieve gezondheidszorg</w:t>
      </w:r>
      <w:bookmarkEnd w:id="30"/>
    </w:p>
    <w:p w14:paraId="5958977A" w14:textId="7898A721" w:rsidR="00AC5D79" w:rsidRPr="008D1D78" w:rsidRDefault="00AC5D79" w:rsidP="00967A99">
      <w:pPr>
        <w:spacing w:line="240" w:lineRule="auto"/>
        <w:rPr>
          <w:rFonts w:cstheme="minorHAnsi"/>
        </w:rPr>
      </w:pPr>
      <w:r w:rsidRPr="008D1D78">
        <w:rPr>
          <w:rFonts w:cstheme="minorHAnsi"/>
        </w:rPr>
        <w:t xml:space="preserve">Als school vinden we het belangrijk onze leerlingen een </w:t>
      </w:r>
      <w:r w:rsidRPr="008D1D78">
        <w:rPr>
          <w:rFonts w:cstheme="minorHAnsi"/>
          <w:b/>
        </w:rPr>
        <w:t>gezonde levensstijl</w:t>
      </w:r>
      <w:r w:rsidRPr="008D1D78">
        <w:rPr>
          <w:rFonts w:cstheme="minorHAnsi"/>
        </w:rPr>
        <w:t xml:space="preserve"> bij te brengen. </w:t>
      </w:r>
      <w:r w:rsidR="00C35566">
        <w:rPr>
          <w:rFonts w:cstheme="minorHAnsi"/>
        </w:rPr>
        <w:br/>
      </w:r>
      <w:r w:rsidRPr="008D1D78">
        <w:rPr>
          <w:rFonts w:cstheme="minorHAnsi"/>
        </w:rPr>
        <w:t>De overheid v</w:t>
      </w:r>
      <w:r w:rsidR="00335CE5">
        <w:rPr>
          <w:rFonts w:cstheme="minorHAnsi"/>
        </w:rPr>
        <w:t>raagt</w:t>
      </w:r>
      <w:r w:rsidRPr="008D1D78">
        <w:rPr>
          <w:rFonts w:cstheme="minorHAnsi"/>
        </w:rPr>
        <w:t xml:space="preserve"> ons hieraan te werken o.a. via de eindterm: ‘De leerlingen kunnen gezonde en ongezonde levensgewoonten in verband brengen met wat ze weten over het functioneren van het eigen lichaam’</w:t>
      </w:r>
      <w:r w:rsidR="0049649D">
        <w:rPr>
          <w:rFonts w:cstheme="minorHAnsi"/>
        </w:rPr>
        <w:t xml:space="preserve">.  </w:t>
      </w:r>
      <w:r w:rsidRPr="008D1D78">
        <w:rPr>
          <w:rFonts w:cstheme="minorHAnsi"/>
        </w:rPr>
        <w:t xml:space="preserve">Tijdens de lessen wereldoriëntatie, tijdens </w:t>
      </w:r>
      <w:r w:rsidR="006D13ED">
        <w:rPr>
          <w:rFonts w:cstheme="minorHAnsi"/>
        </w:rPr>
        <w:t xml:space="preserve">onze gezonde week </w:t>
      </w:r>
      <w:r w:rsidRPr="008D1D78">
        <w:rPr>
          <w:rFonts w:cstheme="minorHAnsi"/>
        </w:rPr>
        <w:t xml:space="preserve">en via </w:t>
      </w:r>
      <w:r w:rsidR="00471670">
        <w:rPr>
          <w:rFonts w:cstheme="minorHAnsi"/>
        </w:rPr>
        <w:t xml:space="preserve">verschillende </w:t>
      </w:r>
      <w:r w:rsidRPr="008D1D78">
        <w:rPr>
          <w:rFonts w:cstheme="minorHAnsi"/>
        </w:rPr>
        <w:t>initiatieven proberen we onze leerlingen bewust te maken voor een gezonde levensstijl. Deze goede gewoontevorming start al bij de kleuters en blijft een aandachtspunt doorheen heel de lagere school.</w:t>
      </w:r>
    </w:p>
    <w:p w14:paraId="36B813A4" w14:textId="78D8569F" w:rsidR="00AC5D79" w:rsidRPr="008D1D78" w:rsidRDefault="00FF1099" w:rsidP="00967A99">
      <w:pPr>
        <w:spacing w:line="240" w:lineRule="auto"/>
        <w:rPr>
          <w:rFonts w:cstheme="minorHAnsi"/>
        </w:rPr>
      </w:pPr>
      <w:r>
        <w:rPr>
          <w:rFonts w:cstheme="minorHAnsi"/>
        </w:rPr>
        <w:t xml:space="preserve">In overleg met de </w:t>
      </w:r>
      <w:r w:rsidR="00AC5D79" w:rsidRPr="008D1D78">
        <w:rPr>
          <w:rFonts w:cstheme="minorHAnsi"/>
        </w:rPr>
        <w:t xml:space="preserve">ouderraad en schoolraad </w:t>
      </w:r>
      <w:r w:rsidR="00AD48E1">
        <w:rPr>
          <w:rFonts w:cstheme="minorHAnsi"/>
        </w:rPr>
        <w:t>beslisten wij dat</w:t>
      </w:r>
      <w:r w:rsidR="00AC5D79" w:rsidRPr="008D1D78">
        <w:rPr>
          <w:rFonts w:cstheme="minorHAnsi"/>
        </w:rPr>
        <w:t xml:space="preserve"> </w:t>
      </w:r>
      <w:r w:rsidR="00AC5D79" w:rsidRPr="008D1D78">
        <w:rPr>
          <w:rFonts w:cstheme="minorHAnsi"/>
          <w:b/>
        </w:rPr>
        <w:t>snoep niet thuis</w:t>
      </w:r>
      <w:r w:rsidR="00AD48E1">
        <w:rPr>
          <w:rFonts w:cstheme="minorHAnsi"/>
          <w:b/>
        </w:rPr>
        <w:t xml:space="preserve"> hoort</w:t>
      </w:r>
      <w:r w:rsidR="00AC5D79" w:rsidRPr="008D1D78">
        <w:rPr>
          <w:rFonts w:cstheme="minorHAnsi"/>
          <w:b/>
        </w:rPr>
        <w:t xml:space="preserve"> op school </w:t>
      </w:r>
      <w:r w:rsidR="00AC5D79" w:rsidRPr="008D1D78">
        <w:rPr>
          <w:rFonts w:cstheme="minorHAnsi"/>
        </w:rPr>
        <w:t>en dus ook niet bij een gezonde lunch of een gezond tussendoortje.</w:t>
      </w:r>
      <w:r w:rsidR="00AC5D79" w:rsidRPr="008D1D78">
        <w:rPr>
          <w:rFonts w:cstheme="minorHAnsi"/>
          <w:b/>
        </w:rPr>
        <w:t xml:space="preserve">  </w:t>
      </w:r>
      <w:r w:rsidR="00AC5D79" w:rsidRPr="008D1D78">
        <w:rPr>
          <w:rFonts w:cstheme="minorHAnsi"/>
        </w:rPr>
        <w:t>Op school mogen kinderen daarom geen snoep meebrengen</w:t>
      </w:r>
      <w:r w:rsidR="00777270">
        <w:rPr>
          <w:rFonts w:cstheme="minorHAnsi"/>
        </w:rPr>
        <w:t xml:space="preserve">. </w:t>
      </w:r>
      <w:r w:rsidR="00AC5D79" w:rsidRPr="008D1D78">
        <w:rPr>
          <w:rFonts w:cstheme="minorHAnsi"/>
        </w:rPr>
        <w:t xml:space="preserve"> In de klas overlegt de le</w:t>
      </w:r>
      <w:r w:rsidR="00DE5CE1">
        <w:rPr>
          <w:rFonts w:cstheme="minorHAnsi"/>
        </w:rPr>
        <w:t>raar</w:t>
      </w:r>
      <w:r w:rsidR="00AC5D79" w:rsidRPr="008D1D78">
        <w:rPr>
          <w:rFonts w:cstheme="minorHAnsi"/>
        </w:rPr>
        <w:t xml:space="preserve"> met de kinderen wat we als snoep zien en wat niet.</w:t>
      </w:r>
    </w:p>
    <w:p w14:paraId="2981DEDF" w14:textId="12F0DD7D" w:rsidR="00AC5D79" w:rsidRPr="008D1D78" w:rsidRDefault="00AC5D79" w:rsidP="00967A99">
      <w:pPr>
        <w:spacing w:line="240" w:lineRule="auto"/>
        <w:rPr>
          <w:rFonts w:cstheme="minorHAnsi"/>
        </w:rPr>
      </w:pPr>
      <w:r w:rsidRPr="008D1D78">
        <w:rPr>
          <w:rFonts w:cstheme="minorHAnsi"/>
        </w:rPr>
        <w:t>We moedigen onze leerlingen wel aan om te kiezen voor</w:t>
      </w:r>
      <w:r w:rsidRPr="008D1D78">
        <w:rPr>
          <w:rFonts w:cstheme="minorHAnsi"/>
          <w:b/>
        </w:rPr>
        <w:t xml:space="preserve"> gezonde tussendoortjes</w:t>
      </w:r>
      <w:r w:rsidRPr="008D1D78">
        <w:rPr>
          <w:rFonts w:cstheme="minorHAnsi"/>
        </w:rPr>
        <w:t xml:space="preserve"> (droge koek, stuk fruit) en een gezond lunchpakket (bruin of wit brood, gevarieerd beleg, eventueel groenten of fruit).</w:t>
      </w:r>
      <w:r w:rsidR="002B4966">
        <w:rPr>
          <w:rFonts w:cstheme="minorHAnsi"/>
        </w:rPr>
        <w:t xml:space="preserve">   </w:t>
      </w:r>
      <w:r w:rsidR="00C35566">
        <w:rPr>
          <w:rFonts w:cstheme="minorHAnsi"/>
        </w:rPr>
        <w:br/>
      </w:r>
      <w:r w:rsidRPr="008D1D78">
        <w:rPr>
          <w:rFonts w:cstheme="minorHAnsi"/>
        </w:rPr>
        <w:t xml:space="preserve">We geloven in de kracht van het samenwerken aan deze </w:t>
      </w:r>
      <w:r w:rsidRPr="008D1D78">
        <w:rPr>
          <w:rFonts w:cstheme="minorHAnsi"/>
          <w:b/>
        </w:rPr>
        <w:t>goede gewoontevorming</w:t>
      </w:r>
      <w:r w:rsidRPr="008D1D78">
        <w:rPr>
          <w:rFonts w:cstheme="minorHAnsi"/>
        </w:rPr>
        <w:t>. We zullen daarom in de klas en tijdens de middag</w:t>
      </w:r>
      <w:r w:rsidR="00632683">
        <w:rPr>
          <w:rFonts w:cstheme="minorHAnsi"/>
        </w:rPr>
        <w:t xml:space="preserve"> </w:t>
      </w:r>
      <w:r w:rsidRPr="008D1D78">
        <w:rPr>
          <w:rFonts w:cstheme="minorHAnsi"/>
        </w:rPr>
        <w:t>toezien op het respecteren van deze afspraak en tijd maken om dit aan kinderen te duiden.</w:t>
      </w:r>
      <w:r w:rsidR="00886B6C">
        <w:rPr>
          <w:rFonts w:cstheme="minorHAnsi"/>
        </w:rPr>
        <w:t xml:space="preserve">  </w:t>
      </w:r>
      <w:r w:rsidRPr="008D1D78">
        <w:rPr>
          <w:rFonts w:cstheme="minorHAnsi"/>
        </w:rPr>
        <w:t xml:space="preserve">We zijn overtuigd dat ook </w:t>
      </w:r>
      <w:r w:rsidRPr="008D1D78">
        <w:rPr>
          <w:rFonts w:cstheme="minorHAnsi"/>
          <w:b/>
        </w:rPr>
        <w:t>ouders</w:t>
      </w:r>
      <w:r w:rsidRPr="008D1D78">
        <w:rPr>
          <w:rFonts w:cstheme="minorHAnsi"/>
        </w:rPr>
        <w:t xml:space="preserve"> het belang inzien van een gezonde levensstijl en goede gewoontevorming. </w:t>
      </w:r>
      <w:r w:rsidR="00C35566">
        <w:rPr>
          <w:rFonts w:cstheme="minorHAnsi"/>
        </w:rPr>
        <w:t xml:space="preserve"> </w:t>
      </w:r>
      <w:r w:rsidRPr="008D1D78">
        <w:rPr>
          <w:rFonts w:cstheme="minorHAnsi"/>
        </w:rPr>
        <w:t>We doen daarom ook op hen een beroep om de afspraken na te leven.</w:t>
      </w:r>
    </w:p>
    <w:p w14:paraId="3F6584C9" w14:textId="503DFDB7" w:rsidR="006530B2" w:rsidRPr="008D1D78" w:rsidRDefault="006530B2" w:rsidP="00967A99">
      <w:pPr>
        <w:spacing w:line="240" w:lineRule="auto"/>
        <w:ind w:right="-2"/>
        <w:rPr>
          <w:rFonts w:cstheme="minorHAnsi"/>
          <w:lang w:val="nl-NL"/>
        </w:rPr>
      </w:pPr>
      <w:r w:rsidRPr="008D1D78">
        <w:rPr>
          <w:rFonts w:cstheme="minorHAnsi"/>
          <w:lang w:val="nl-NL"/>
        </w:rPr>
        <w:t>Tijdens activiteiten en lessen wordt er</w:t>
      </w:r>
      <w:r w:rsidR="0089299A">
        <w:rPr>
          <w:rFonts w:cstheme="minorHAnsi"/>
          <w:lang w:val="nl-NL"/>
        </w:rPr>
        <w:t xml:space="preserve"> </w:t>
      </w:r>
      <w:r w:rsidRPr="008D1D78">
        <w:rPr>
          <w:rFonts w:cstheme="minorHAnsi"/>
          <w:lang w:val="nl-NL"/>
        </w:rPr>
        <w:t xml:space="preserve">aandacht geschonken aan het ontwikkelen van een </w:t>
      </w:r>
      <w:r w:rsidRPr="008D1D78">
        <w:rPr>
          <w:rFonts w:cstheme="minorHAnsi"/>
          <w:b/>
          <w:lang w:val="nl-NL"/>
        </w:rPr>
        <w:t>gezonde levenshouding.</w:t>
      </w:r>
      <w:r w:rsidRPr="008D1D78">
        <w:rPr>
          <w:rFonts w:cstheme="minorHAnsi"/>
          <w:lang w:val="nl-NL"/>
        </w:rPr>
        <w:t xml:space="preserve">  Wij hebben een werkgroep gezondheidsbeleid die initiatieven organiseert rond gezonde levensstijl</w:t>
      </w:r>
      <w:r w:rsidR="007D047E">
        <w:rPr>
          <w:rFonts w:cstheme="minorHAnsi"/>
          <w:lang w:val="nl-NL"/>
        </w:rPr>
        <w:t xml:space="preserve">:  </w:t>
      </w:r>
      <w:r w:rsidRPr="008D1D78">
        <w:rPr>
          <w:rFonts w:cstheme="minorHAnsi"/>
          <w:lang w:val="nl-NL"/>
        </w:rPr>
        <w:t>gezonde brooddoos</w:t>
      </w:r>
      <w:r w:rsidR="007D047E">
        <w:rPr>
          <w:rFonts w:cstheme="minorHAnsi"/>
          <w:lang w:val="nl-NL"/>
        </w:rPr>
        <w:t>,</w:t>
      </w:r>
      <w:r w:rsidRPr="008D1D78">
        <w:rPr>
          <w:rFonts w:cstheme="minorHAnsi"/>
          <w:lang w:val="nl-NL"/>
        </w:rPr>
        <w:t xml:space="preserve"> gezonde tussendoortjes</w:t>
      </w:r>
      <w:r w:rsidR="007D047E">
        <w:rPr>
          <w:rFonts w:cstheme="minorHAnsi"/>
          <w:lang w:val="nl-NL"/>
        </w:rPr>
        <w:t xml:space="preserve">, water drinken, organisatie </w:t>
      </w:r>
      <w:r w:rsidRPr="008D1D78">
        <w:rPr>
          <w:rFonts w:cstheme="minorHAnsi"/>
          <w:lang w:val="nl-NL"/>
        </w:rPr>
        <w:t>gezond ontbijt voor alle kinderen</w:t>
      </w:r>
      <w:r w:rsidR="00C83198">
        <w:rPr>
          <w:rFonts w:cstheme="minorHAnsi"/>
          <w:lang w:val="nl-NL"/>
        </w:rPr>
        <w:t xml:space="preserve">, gratis fruit op woensdag, </w:t>
      </w:r>
      <w:proofErr w:type="spellStart"/>
      <w:r w:rsidR="00C83198">
        <w:rPr>
          <w:rFonts w:cstheme="minorHAnsi"/>
          <w:lang w:val="nl-NL"/>
        </w:rPr>
        <w:t>one</w:t>
      </w:r>
      <w:proofErr w:type="spellEnd"/>
      <w:r w:rsidR="00C83198">
        <w:rPr>
          <w:rFonts w:cstheme="minorHAnsi"/>
          <w:lang w:val="nl-NL"/>
        </w:rPr>
        <w:t xml:space="preserve"> </w:t>
      </w:r>
      <w:proofErr w:type="spellStart"/>
      <w:r w:rsidR="00C83198">
        <w:rPr>
          <w:rFonts w:cstheme="minorHAnsi"/>
          <w:lang w:val="nl-NL"/>
        </w:rPr>
        <w:t>mile</w:t>
      </w:r>
      <w:proofErr w:type="spellEnd"/>
      <w:r w:rsidR="00C83198">
        <w:rPr>
          <w:rFonts w:cstheme="minorHAnsi"/>
          <w:lang w:val="nl-NL"/>
        </w:rPr>
        <w:t xml:space="preserve"> on </w:t>
      </w:r>
      <w:proofErr w:type="spellStart"/>
      <w:r w:rsidR="00C83198">
        <w:rPr>
          <w:rFonts w:cstheme="minorHAnsi"/>
          <w:lang w:val="nl-NL"/>
        </w:rPr>
        <w:t>mondayrun</w:t>
      </w:r>
      <w:proofErr w:type="spellEnd"/>
      <w:r w:rsidR="00C83198">
        <w:rPr>
          <w:rFonts w:cstheme="minorHAnsi"/>
          <w:lang w:val="nl-NL"/>
        </w:rPr>
        <w:t xml:space="preserve"> op maandag, sport tijdens de middag, met de fiets naar school</w:t>
      </w:r>
      <w:r w:rsidR="00481D60">
        <w:rPr>
          <w:rFonts w:cstheme="minorHAnsi"/>
          <w:lang w:val="nl-NL"/>
        </w:rPr>
        <w:t>, sportdagen, aandacht zware boekentas,…</w:t>
      </w:r>
      <w:r w:rsidR="00C83198">
        <w:rPr>
          <w:rFonts w:cstheme="minorHAnsi"/>
          <w:lang w:val="nl-NL"/>
        </w:rPr>
        <w:t xml:space="preserve"> </w:t>
      </w:r>
    </w:p>
    <w:p w14:paraId="16DE09EC" w14:textId="07D9A0F2" w:rsidR="006530B2" w:rsidRDefault="006530B2" w:rsidP="00967A99">
      <w:pPr>
        <w:spacing w:after="0" w:line="240" w:lineRule="auto"/>
        <w:ind w:right="-2"/>
        <w:rPr>
          <w:rFonts w:cstheme="minorHAnsi"/>
          <w:lang w:val="nl-NL"/>
        </w:rPr>
      </w:pPr>
      <w:r w:rsidRPr="008D1D78">
        <w:rPr>
          <w:rFonts w:cstheme="minorHAnsi"/>
          <w:lang w:val="nl-NL"/>
        </w:rPr>
        <w:t>Er is een nauwe samenwerking</w:t>
      </w:r>
      <w:r w:rsidRPr="00BF4DAF">
        <w:rPr>
          <w:rFonts w:cstheme="minorHAnsi"/>
          <w:lang w:val="nl-NL"/>
        </w:rPr>
        <w:t xml:space="preserve"> met de </w:t>
      </w:r>
      <w:r w:rsidRPr="00BF4DAF">
        <w:rPr>
          <w:rFonts w:cstheme="minorHAnsi"/>
          <w:b/>
          <w:lang w:val="nl-NL"/>
        </w:rPr>
        <w:t>CLB-arts en de schoolverpleegkundige</w:t>
      </w:r>
      <w:r w:rsidRPr="00BF4DAF">
        <w:rPr>
          <w:rFonts w:cstheme="minorHAnsi"/>
          <w:lang w:val="nl-NL"/>
        </w:rPr>
        <w:t xml:space="preserve"> om</w:t>
      </w:r>
      <w:r w:rsidR="00E14673">
        <w:rPr>
          <w:rFonts w:cstheme="minorHAnsi"/>
          <w:lang w:val="nl-NL"/>
        </w:rPr>
        <w:t xml:space="preserve"> </w:t>
      </w:r>
      <w:r w:rsidRPr="00BF4DAF">
        <w:rPr>
          <w:rFonts w:cstheme="minorHAnsi"/>
          <w:lang w:val="nl-NL"/>
        </w:rPr>
        <w:t xml:space="preserve">de gezondheid van  </w:t>
      </w:r>
      <w:r w:rsidR="002B4966">
        <w:rPr>
          <w:rFonts w:cstheme="minorHAnsi"/>
          <w:lang w:val="nl-NL"/>
        </w:rPr>
        <w:t>onze l</w:t>
      </w:r>
      <w:r w:rsidRPr="00BF4DAF">
        <w:rPr>
          <w:rFonts w:cstheme="minorHAnsi"/>
          <w:lang w:val="nl-NL"/>
        </w:rPr>
        <w:t xml:space="preserve">eerlingen op te volgen.  Voor verschillende groepen en leerjaren is er een medisch schooltoezicht.  </w:t>
      </w:r>
      <w:r w:rsidR="00914725">
        <w:rPr>
          <w:rFonts w:cstheme="minorHAnsi"/>
          <w:lang w:val="nl-NL"/>
        </w:rPr>
        <w:br/>
      </w:r>
      <w:r w:rsidRPr="00BF4DAF">
        <w:rPr>
          <w:rFonts w:cstheme="minorHAnsi"/>
          <w:lang w:val="nl-NL"/>
        </w:rPr>
        <w:t>Leraren kunnen medische en hygiënische problemen van leerlingen systematisch melden aan het CLB.</w:t>
      </w:r>
    </w:p>
    <w:p w14:paraId="7BACE3B2" w14:textId="77777777" w:rsidR="00A870AA" w:rsidRPr="00BF4DAF" w:rsidRDefault="00A870AA" w:rsidP="00967A99">
      <w:pPr>
        <w:spacing w:after="0" w:line="240" w:lineRule="auto"/>
        <w:ind w:right="-2"/>
        <w:rPr>
          <w:rFonts w:cstheme="minorHAnsi"/>
          <w:lang w:val="nl-NL"/>
        </w:rPr>
      </w:pPr>
    </w:p>
    <w:p w14:paraId="1FE7F370" w14:textId="3D6DB184" w:rsidR="00577B69" w:rsidRDefault="006530B2" w:rsidP="00967A99">
      <w:pPr>
        <w:spacing w:after="0" w:line="240" w:lineRule="auto"/>
        <w:ind w:right="-2"/>
        <w:rPr>
          <w:rFonts w:cstheme="minorHAnsi"/>
          <w:lang w:val="nl-NL"/>
        </w:rPr>
      </w:pPr>
      <w:r w:rsidRPr="00BF4DAF">
        <w:rPr>
          <w:rFonts w:cstheme="minorHAnsi"/>
          <w:lang w:val="nl-NL"/>
        </w:rPr>
        <w:t xml:space="preserve">Wanneer </w:t>
      </w:r>
      <w:r w:rsidRPr="00BF4DAF">
        <w:rPr>
          <w:rFonts w:cstheme="minorHAnsi"/>
          <w:b/>
          <w:lang w:val="nl-NL"/>
        </w:rPr>
        <w:t>luizen</w:t>
      </w:r>
      <w:r w:rsidRPr="00BF4DAF">
        <w:rPr>
          <w:rFonts w:cstheme="minorHAnsi"/>
          <w:lang w:val="nl-NL"/>
        </w:rPr>
        <w:t xml:space="preserve"> gesignaleerd worden in een</w:t>
      </w:r>
      <w:r w:rsidR="00021511">
        <w:rPr>
          <w:rFonts w:cstheme="minorHAnsi"/>
          <w:lang w:val="nl-NL"/>
        </w:rPr>
        <w:t xml:space="preserve"> </w:t>
      </w:r>
      <w:r w:rsidRPr="00BF4DAF">
        <w:rPr>
          <w:rFonts w:cstheme="minorHAnsi"/>
          <w:lang w:val="nl-NL"/>
        </w:rPr>
        <w:t>klas</w:t>
      </w:r>
      <w:r w:rsidR="00C35566">
        <w:rPr>
          <w:rFonts w:cstheme="minorHAnsi"/>
          <w:lang w:val="nl-NL"/>
        </w:rPr>
        <w:t>,</w:t>
      </w:r>
      <w:r w:rsidRPr="00BF4DAF">
        <w:rPr>
          <w:rFonts w:cstheme="minorHAnsi"/>
          <w:lang w:val="nl-NL"/>
        </w:rPr>
        <w:t xml:space="preserve"> ontvangen de ouders een infobrief rond de behandeling ervan.  Een hardnekkig luizenprobleem wordt gemeld bij het CLB die evt. de ouders contacteren.</w:t>
      </w:r>
      <w:r w:rsidR="00577B69">
        <w:rPr>
          <w:rFonts w:cstheme="minorHAnsi"/>
          <w:lang w:val="nl-NL"/>
        </w:rPr>
        <w:t xml:space="preserve"> </w:t>
      </w:r>
    </w:p>
    <w:p w14:paraId="4D72F924" w14:textId="77777777" w:rsidR="00967F75" w:rsidRDefault="00967F75" w:rsidP="00967A99">
      <w:pPr>
        <w:spacing w:after="0" w:line="240" w:lineRule="auto"/>
        <w:ind w:right="-2"/>
        <w:rPr>
          <w:rFonts w:cstheme="minorHAnsi"/>
          <w:lang w:val="nl-NL"/>
        </w:rPr>
      </w:pPr>
    </w:p>
    <w:p w14:paraId="363F2837" w14:textId="15B85C67" w:rsidR="002332BC" w:rsidRDefault="006530B2" w:rsidP="00967A99">
      <w:pPr>
        <w:spacing w:after="0" w:line="240" w:lineRule="auto"/>
        <w:ind w:right="-2"/>
        <w:rPr>
          <w:rFonts w:cstheme="minorHAnsi"/>
          <w:lang w:val="nl-NL"/>
        </w:rPr>
      </w:pPr>
      <w:r w:rsidRPr="00BF4DAF">
        <w:rPr>
          <w:rFonts w:cstheme="minorHAnsi"/>
          <w:lang w:val="nl-NL"/>
        </w:rPr>
        <w:t xml:space="preserve">De klasleraren hebben een overzicht van leerlingen met mogelijke </w:t>
      </w:r>
      <w:r w:rsidRPr="00BF4DAF">
        <w:rPr>
          <w:rFonts w:cstheme="minorHAnsi"/>
          <w:b/>
          <w:lang w:val="nl-NL"/>
        </w:rPr>
        <w:t>allergieën</w:t>
      </w:r>
      <w:r w:rsidRPr="00BF4DAF">
        <w:rPr>
          <w:rFonts w:cstheme="minorHAnsi"/>
          <w:lang w:val="nl-NL"/>
        </w:rPr>
        <w:t>.  In de kleuterschool hangt een overzicht daarvan in de refter.  Bij traktaties zorgt de school voor een mogelijk alternatief of wordt er vooraf aan de ouders gevraagd zelf iets te voorzien</w:t>
      </w:r>
      <w:r w:rsidR="00967F75">
        <w:rPr>
          <w:rFonts w:cstheme="minorHAnsi"/>
          <w:lang w:val="nl-NL"/>
        </w:rPr>
        <w:t>.</w:t>
      </w:r>
    </w:p>
    <w:p w14:paraId="3161F1A5" w14:textId="77777777" w:rsidR="00F651AD" w:rsidRPr="00967F75" w:rsidRDefault="00F651AD" w:rsidP="00967A99">
      <w:pPr>
        <w:spacing w:after="0" w:line="240" w:lineRule="auto"/>
        <w:ind w:right="-2"/>
        <w:rPr>
          <w:rFonts w:cstheme="minorHAnsi"/>
          <w:lang w:val="nl-NL"/>
        </w:rPr>
      </w:pPr>
    </w:p>
    <w:p w14:paraId="50376145" w14:textId="5403F0F1" w:rsidR="006530B2" w:rsidRPr="00BF4DAF" w:rsidRDefault="006530B2" w:rsidP="00967A99">
      <w:pPr>
        <w:spacing w:after="0" w:line="240" w:lineRule="auto"/>
        <w:ind w:right="-2"/>
        <w:rPr>
          <w:rFonts w:cstheme="minorHAnsi"/>
          <w:lang w:val="nl-NL"/>
        </w:rPr>
      </w:pPr>
      <w:r w:rsidRPr="00BF4DAF">
        <w:rPr>
          <w:rFonts w:cstheme="minorHAnsi"/>
          <w:b/>
          <w:lang w:val="nl-NL"/>
        </w:rPr>
        <w:t>Besmettelijke aandoeningen</w:t>
      </w:r>
      <w:r w:rsidRPr="00BF4DAF">
        <w:rPr>
          <w:rFonts w:cstheme="minorHAnsi"/>
          <w:lang w:val="nl-NL"/>
        </w:rPr>
        <w:t xml:space="preserve"> worden steeds gemeld aan de CLB-arts die advies kan geven.  De ouders van een bepaalde klas worden hiervan op de hoogte gebracht door indien nodig een infobrief te bezorgen.</w:t>
      </w:r>
    </w:p>
    <w:p w14:paraId="177BE6C1" w14:textId="77777777" w:rsidR="009D0900" w:rsidRDefault="009D0900" w:rsidP="00967A99">
      <w:pPr>
        <w:spacing w:line="240" w:lineRule="auto"/>
        <w:rPr>
          <w:rFonts w:eastAsia="Times New Roman" w:cstheme="minorHAnsi"/>
          <w:b/>
          <w:bCs/>
          <w:lang w:eastAsia="nl-BE"/>
        </w:rPr>
      </w:pPr>
    </w:p>
    <w:p w14:paraId="313F00BA" w14:textId="598491D0" w:rsidR="00674C16" w:rsidRPr="003355A5" w:rsidRDefault="00831179" w:rsidP="003355A5">
      <w:pPr>
        <w:pStyle w:val="Kop3"/>
        <w:rPr>
          <w:rFonts w:asciiTheme="minorHAnsi" w:hAnsiTheme="minorHAnsi" w:cstheme="minorHAnsi"/>
          <w:b/>
          <w:bCs w:val="0"/>
          <w:i w:val="0"/>
          <w:iCs/>
          <w:sz w:val="28"/>
          <w:szCs w:val="28"/>
        </w:rPr>
      </w:pPr>
      <w:bookmarkStart w:id="31" w:name="_Toc151124222"/>
      <w:r w:rsidRPr="003355A5">
        <w:rPr>
          <w:rFonts w:asciiTheme="minorHAnsi" w:hAnsiTheme="minorHAnsi" w:cstheme="minorHAnsi"/>
          <w:b/>
          <w:bCs w:val="0"/>
          <w:i w:val="0"/>
          <w:iCs/>
          <w:sz w:val="28"/>
          <w:szCs w:val="28"/>
        </w:rPr>
        <w:t xml:space="preserve">4.1.6 </w:t>
      </w:r>
      <w:r w:rsidR="00674C16" w:rsidRPr="003355A5">
        <w:rPr>
          <w:rFonts w:asciiTheme="minorHAnsi" w:hAnsiTheme="minorHAnsi" w:cstheme="minorHAnsi"/>
          <w:b/>
          <w:bCs w:val="0"/>
          <w:i w:val="0"/>
          <w:iCs/>
          <w:sz w:val="28"/>
          <w:szCs w:val="28"/>
        </w:rPr>
        <w:t>Huiswerk</w:t>
      </w:r>
      <w:bookmarkEnd w:id="31"/>
    </w:p>
    <w:p w14:paraId="590BBFED" w14:textId="1BE1384E" w:rsidR="00674C16" w:rsidRPr="00674C16" w:rsidRDefault="00674C16" w:rsidP="00967A99">
      <w:pPr>
        <w:spacing w:line="240" w:lineRule="auto"/>
        <w:rPr>
          <w:rFonts w:cstheme="minorHAnsi"/>
        </w:rPr>
      </w:pPr>
      <w:r w:rsidRPr="00674C16">
        <w:rPr>
          <w:rFonts w:cstheme="minorHAnsi"/>
        </w:rPr>
        <w:t xml:space="preserve">Op school zien we </w:t>
      </w:r>
      <w:r w:rsidRPr="00674C16">
        <w:rPr>
          <w:rFonts w:cstheme="minorHAnsi"/>
          <w:b/>
        </w:rPr>
        <w:t>leren als een actief gebeuren</w:t>
      </w:r>
      <w:r w:rsidRPr="00674C16">
        <w:rPr>
          <w:rFonts w:cstheme="minorHAnsi"/>
        </w:rPr>
        <w:t>, waarbij kinderen vanuit het contact met hun leeromgeving zowel thuis als op school kennis, vaardigheden, als houdingen verwerven. Die zijn nodig om een zinvol bestaan te kunnen uitbouwen.</w:t>
      </w:r>
    </w:p>
    <w:p w14:paraId="32CED791" w14:textId="5ACB1C6C" w:rsidR="00674C16" w:rsidRPr="00674C16" w:rsidRDefault="00674C16" w:rsidP="00967A99">
      <w:pPr>
        <w:spacing w:line="240" w:lineRule="auto"/>
        <w:rPr>
          <w:rFonts w:cstheme="minorHAnsi"/>
        </w:rPr>
      </w:pPr>
      <w:r w:rsidRPr="00674C16">
        <w:rPr>
          <w:rFonts w:cstheme="minorHAnsi"/>
        </w:rPr>
        <w:lastRenderedPageBreak/>
        <w:t xml:space="preserve">Wij willen dat </w:t>
      </w:r>
      <w:r w:rsidRPr="00674C16">
        <w:rPr>
          <w:rFonts w:cstheme="minorHAnsi"/>
          <w:b/>
        </w:rPr>
        <w:t>huiswerk</w:t>
      </w:r>
      <w:r w:rsidRPr="00674C16">
        <w:rPr>
          <w:rFonts w:cstheme="minorHAnsi"/>
        </w:rPr>
        <w:t xml:space="preserve"> (alles wat leerlingen thuis voor school doen) </w:t>
      </w:r>
      <w:r w:rsidRPr="00674C16">
        <w:rPr>
          <w:rFonts w:cstheme="minorHAnsi"/>
          <w:b/>
        </w:rPr>
        <w:t>aansluit bij het leren</w:t>
      </w:r>
      <w:r w:rsidRPr="00674C16">
        <w:rPr>
          <w:rFonts w:cstheme="minorHAnsi"/>
        </w:rPr>
        <w:t xml:space="preserve"> op school.  Leren gebeurt bewust en opbouwend. De zin om te willen leren speelt daarbij een belangrijke rol. Daarom willen we ervoor zorgen dat leerlingen voldoende succeservaring opdoen en zich uitgedaagd voelen.</w:t>
      </w:r>
    </w:p>
    <w:p w14:paraId="4430A1CE" w14:textId="644FAF1C" w:rsidR="00674C16" w:rsidRPr="00674C16" w:rsidRDefault="00674C16" w:rsidP="00967A99">
      <w:pPr>
        <w:spacing w:line="240" w:lineRule="auto"/>
        <w:rPr>
          <w:rFonts w:cstheme="minorHAnsi"/>
        </w:rPr>
      </w:pPr>
      <w:r w:rsidRPr="00674C16">
        <w:rPr>
          <w:rFonts w:cstheme="minorHAnsi"/>
        </w:rPr>
        <w:t xml:space="preserve">Als school kiezen we voor </w:t>
      </w:r>
      <w:r w:rsidRPr="00674C16">
        <w:rPr>
          <w:rFonts w:cstheme="minorHAnsi"/>
          <w:b/>
        </w:rPr>
        <w:t>goed huiswerk</w:t>
      </w:r>
      <w:r w:rsidRPr="00674C16">
        <w:rPr>
          <w:rFonts w:cstheme="minorHAnsi"/>
        </w:rPr>
        <w:t xml:space="preserve">. We willen de leertijd op school zinvol uitbreiden en onze leerlingen bewust kansen bieden om zelfstandig te leren werken.  </w:t>
      </w:r>
      <w:r w:rsidR="00C35566">
        <w:rPr>
          <w:rFonts w:cstheme="minorHAnsi"/>
        </w:rPr>
        <w:br/>
      </w:r>
      <w:r w:rsidR="00522E31">
        <w:rPr>
          <w:rFonts w:cstheme="minorHAnsi"/>
        </w:rPr>
        <w:t xml:space="preserve">U </w:t>
      </w:r>
      <w:r w:rsidRPr="00674C16">
        <w:rPr>
          <w:rFonts w:cstheme="minorHAnsi"/>
        </w:rPr>
        <w:t xml:space="preserve">ontvangt in het begin van het schooljaar onze </w:t>
      </w:r>
      <w:r w:rsidRPr="00674C16">
        <w:rPr>
          <w:rFonts w:cstheme="minorHAnsi"/>
          <w:b/>
          <w:bCs/>
        </w:rPr>
        <w:t>visietekst</w:t>
      </w:r>
      <w:r w:rsidRPr="00674C16">
        <w:rPr>
          <w:rFonts w:cstheme="minorHAnsi"/>
        </w:rPr>
        <w:t xml:space="preserve"> met tips voor het maken van huiswerk.  </w:t>
      </w:r>
    </w:p>
    <w:p w14:paraId="18BC244B" w14:textId="77777777" w:rsidR="00674C16" w:rsidRPr="00674C16" w:rsidRDefault="00674C16" w:rsidP="00967A99">
      <w:pPr>
        <w:spacing w:line="240" w:lineRule="auto"/>
        <w:rPr>
          <w:rFonts w:cstheme="minorHAnsi"/>
          <w:b/>
        </w:rPr>
      </w:pPr>
      <w:r w:rsidRPr="00674C16">
        <w:rPr>
          <w:rFonts w:cstheme="minorHAnsi"/>
        </w:rPr>
        <w:t xml:space="preserve">Een geschikte werkomgeving, een vast tijdstip, een verantwoorde tijdsduur, uw rol als ouder en gebruik agenda worden hierin uitgelegd.  </w:t>
      </w:r>
    </w:p>
    <w:p w14:paraId="2BFABC3E" w14:textId="2AC7BF1F" w:rsidR="00674C16" w:rsidRPr="00674C16" w:rsidRDefault="00674C16" w:rsidP="00967A99">
      <w:pPr>
        <w:spacing w:line="240" w:lineRule="auto"/>
        <w:rPr>
          <w:rFonts w:cstheme="minorHAnsi"/>
        </w:rPr>
      </w:pPr>
      <w:r w:rsidRPr="00674C16">
        <w:rPr>
          <w:rFonts w:cstheme="minorHAnsi"/>
          <w:b/>
        </w:rPr>
        <w:t>Zinvol huiswerk</w:t>
      </w:r>
      <w:r w:rsidRPr="00674C16">
        <w:rPr>
          <w:rFonts w:cstheme="minorHAnsi"/>
        </w:rPr>
        <w:t xml:space="preserve"> wordt in de klas degelijk voorbereid (aangepaste opdrachten, juist gebruik van het agenda, toepassen van hulpmiddelen, aansluitend bij het leren in de klas ...).</w:t>
      </w:r>
    </w:p>
    <w:p w14:paraId="4D1454A3" w14:textId="62DEEDD6" w:rsidR="00674C16" w:rsidRPr="00674C16" w:rsidRDefault="00674C16" w:rsidP="00967A99">
      <w:pPr>
        <w:spacing w:line="240" w:lineRule="auto"/>
        <w:rPr>
          <w:rFonts w:cstheme="minorHAnsi"/>
        </w:rPr>
      </w:pPr>
      <w:r w:rsidRPr="00674C16">
        <w:rPr>
          <w:rFonts w:cstheme="minorHAnsi"/>
        </w:rPr>
        <w:t>Indien nodig, biedt de le</w:t>
      </w:r>
      <w:r w:rsidR="007F5638">
        <w:rPr>
          <w:rFonts w:cstheme="minorHAnsi"/>
        </w:rPr>
        <w:t>raar</w:t>
      </w:r>
      <w:r w:rsidRPr="00674C16">
        <w:rPr>
          <w:rFonts w:cstheme="minorHAnsi"/>
        </w:rPr>
        <w:t xml:space="preserve">, via aangepaste stappenplannen, </w:t>
      </w:r>
      <w:r w:rsidRPr="00674C16">
        <w:rPr>
          <w:rFonts w:cstheme="minorHAnsi"/>
          <w:b/>
        </w:rPr>
        <w:t>extra ondersteuning</w:t>
      </w:r>
      <w:r w:rsidRPr="00674C16">
        <w:rPr>
          <w:rFonts w:cstheme="minorHAnsi"/>
        </w:rPr>
        <w:t xml:space="preserve"> aan bij het leren </w:t>
      </w:r>
      <w:proofErr w:type="spellStart"/>
      <w:r w:rsidRPr="00674C16">
        <w:rPr>
          <w:rFonts w:cstheme="minorHAnsi"/>
        </w:rPr>
        <w:t>leren</w:t>
      </w:r>
      <w:proofErr w:type="spellEnd"/>
      <w:r w:rsidRPr="00674C16">
        <w:rPr>
          <w:rFonts w:cstheme="minorHAnsi"/>
        </w:rPr>
        <w:t xml:space="preserve"> en dit in overleg met </w:t>
      </w:r>
      <w:r w:rsidR="00522E31">
        <w:rPr>
          <w:rFonts w:cstheme="minorHAnsi"/>
        </w:rPr>
        <w:t>uw</w:t>
      </w:r>
      <w:r w:rsidRPr="00674C16">
        <w:rPr>
          <w:rFonts w:cstheme="minorHAnsi"/>
        </w:rPr>
        <w:t xml:space="preserve"> kind.</w:t>
      </w:r>
    </w:p>
    <w:p w14:paraId="1FFFE14F" w14:textId="5FFDA05C" w:rsidR="00674C16" w:rsidRPr="00674C16" w:rsidRDefault="00674C16" w:rsidP="00967A99">
      <w:pPr>
        <w:spacing w:line="240" w:lineRule="auto"/>
        <w:rPr>
          <w:rFonts w:cstheme="minorHAnsi"/>
        </w:rPr>
      </w:pPr>
      <w:r w:rsidRPr="00674C16">
        <w:rPr>
          <w:rFonts w:cstheme="minorHAnsi"/>
          <w:b/>
        </w:rPr>
        <w:t xml:space="preserve">Huiswerk wordt goed opgevolgd. </w:t>
      </w:r>
      <w:r w:rsidRPr="00674C16">
        <w:rPr>
          <w:rFonts w:cstheme="minorHAnsi"/>
        </w:rPr>
        <w:t xml:space="preserve"> Een belangrijke meerwaarde van huiswerk is de brug die huiswerk legt tussen school en gezin. Huiswerk is de kans bij uitstek om ouders te betrekken bij het schoolgebeuren.  </w:t>
      </w:r>
      <w:r w:rsidR="00C35566">
        <w:rPr>
          <w:rFonts w:cstheme="minorHAnsi"/>
        </w:rPr>
        <w:br/>
      </w:r>
      <w:r w:rsidRPr="00674C16">
        <w:rPr>
          <w:rFonts w:cstheme="minorHAnsi"/>
        </w:rPr>
        <w:t xml:space="preserve">Wij appreciëren het enorm dat u het huiswerk van uw kind opvolgt.  </w:t>
      </w:r>
    </w:p>
    <w:p w14:paraId="36736359" w14:textId="77777777" w:rsidR="00674C16" w:rsidRPr="00674C16" w:rsidRDefault="00674C16" w:rsidP="00967A99">
      <w:pPr>
        <w:spacing w:line="240" w:lineRule="auto"/>
        <w:rPr>
          <w:rFonts w:cstheme="minorHAnsi"/>
        </w:rPr>
      </w:pPr>
    </w:p>
    <w:p w14:paraId="74444FF5" w14:textId="47EF1EE6" w:rsidR="00800883" w:rsidRPr="00681802" w:rsidRDefault="00831179" w:rsidP="00EF1519">
      <w:pPr>
        <w:pStyle w:val="Kop3"/>
        <w:rPr>
          <w:rFonts w:asciiTheme="minorHAnsi" w:hAnsiTheme="minorHAnsi" w:cstheme="minorHAnsi"/>
          <w:b/>
          <w:bCs w:val="0"/>
          <w:i w:val="0"/>
          <w:iCs/>
          <w:smallCaps/>
          <w:sz w:val="28"/>
          <w:szCs w:val="28"/>
        </w:rPr>
      </w:pPr>
      <w:bookmarkStart w:id="32" w:name="_Toc151124223"/>
      <w:r w:rsidRPr="00681802">
        <w:rPr>
          <w:rFonts w:asciiTheme="minorHAnsi" w:hAnsiTheme="minorHAnsi" w:cstheme="minorHAnsi"/>
          <w:b/>
          <w:bCs w:val="0"/>
          <w:i w:val="0"/>
          <w:iCs/>
          <w:sz w:val="28"/>
          <w:szCs w:val="28"/>
        </w:rPr>
        <w:t xml:space="preserve">4.1.7 </w:t>
      </w:r>
      <w:r w:rsidR="004739ED" w:rsidRPr="00681802">
        <w:rPr>
          <w:rFonts w:asciiTheme="minorHAnsi" w:hAnsiTheme="minorHAnsi" w:cstheme="minorHAnsi"/>
          <w:b/>
          <w:bCs w:val="0"/>
          <w:i w:val="0"/>
          <w:iCs/>
          <w:sz w:val="28"/>
          <w:szCs w:val="28"/>
        </w:rPr>
        <w:t>De agenda van uw kind</w:t>
      </w:r>
      <w:bookmarkEnd w:id="32"/>
    </w:p>
    <w:p w14:paraId="53A819B2" w14:textId="1FFDC570" w:rsidR="001C72BD" w:rsidRPr="00472C9F" w:rsidRDefault="001C72BD" w:rsidP="00967A99">
      <w:pPr>
        <w:spacing w:line="240" w:lineRule="auto"/>
        <w:rPr>
          <w:rFonts w:cstheme="minorHAnsi"/>
        </w:rPr>
      </w:pPr>
      <w:r w:rsidRPr="00472C9F">
        <w:rPr>
          <w:rFonts w:cstheme="minorHAnsi"/>
        </w:rPr>
        <w:t xml:space="preserve">De agenda of leerwijzer van uw kind zien we als een belangrijk </w:t>
      </w:r>
      <w:r w:rsidRPr="00472C9F">
        <w:rPr>
          <w:rFonts w:cstheme="minorHAnsi"/>
          <w:b/>
        </w:rPr>
        <w:t>contactmiddel tussen school</w:t>
      </w:r>
      <w:r w:rsidRPr="00472C9F">
        <w:rPr>
          <w:rFonts w:cstheme="minorHAnsi"/>
        </w:rPr>
        <w:t xml:space="preserve"> </w:t>
      </w:r>
      <w:r w:rsidRPr="00472C9F">
        <w:rPr>
          <w:rFonts w:cstheme="minorHAnsi"/>
          <w:b/>
        </w:rPr>
        <w:t>en gezin</w:t>
      </w:r>
      <w:r w:rsidRPr="00472C9F">
        <w:rPr>
          <w:rFonts w:cstheme="minorHAnsi"/>
        </w:rPr>
        <w:t xml:space="preserve">. </w:t>
      </w:r>
      <w:r w:rsidR="00C35566">
        <w:rPr>
          <w:rFonts w:cstheme="minorHAnsi"/>
        </w:rPr>
        <w:br/>
      </w:r>
      <w:r w:rsidRPr="00472C9F">
        <w:rPr>
          <w:rFonts w:cstheme="minorHAnsi"/>
        </w:rPr>
        <w:t xml:space="preserve">Voor onze leerlingen is het een bron van informatie en een planningsinstrument voor taken en opdrachten die thuis afgewerkt moeten worden.  We verwachten dat u interesse toont voor het schoolwerk van uw kind, de agenda dagelijks controleert en minstens 1x per week </w:t>
      </w:r>
      <w:proofErr w:type="spellStart"/>
      <w:r w:rsidRPr="00472C9F">
        <w:rPr>
          <w:rFonts w:cstheme="minorHAnsi"/>
        </w:rPr>
        <w:t>handtekent</w:t>
      </w:r>
      <w:proofErr w:type="spellEnd"/>
      <w:r w:rsidRPr="00472C9F">
        <w:rPr>
          <w:rFonts w:cstheme="minorHAnsi"/>
        </w:rPr>
        <w:t xml:space="preserve">.  </w:t>
      </w:r>
    </w:p>
    <w:p w14:paraId="72EEAC49" w14:textId="4932524F" w:rsidR="001C72BD" w:rsidRPr="00472C9F" w:rsidRDefault="001C72BD" w:rsidP="00967A99">
      <w:pPr>
        <w:spacing w:line="240" w:lineRule="auto"/>
        <w:rPr>
          <w:rFonts w:cstheme="minorHAnsi"/>
        </w:rPr>
      </w:pPr>
      <w:r w:rsidRPr="00472C9F">
        <w:rPr>
          <w:rFonts w:cstheme="minorHAnsi"/>
          <w:b/>
        </w:rPr>
        <w:t>In het eerste leerjaar</w:t>
      </w:r>
      <w:r w:rsidRPr="00472C9F">
        <w:rPr>
          <w:rFonts w:cstheme="minorHAnsi"/>
        </w:rPr>
        <w:t xml:space="preserve"> krijgen de leerlingen een gekopieerde agenda mee naar huis in hun huiswerkkaftje. </w:t>
      </w:r>
      <w:r w:rsidR="00C35566">
        <w:rPr>
          <w:rFonts w:cstheme="minorHAnsi"/>
        </w:rPr>
        <w:br/>
      </w:r>
      <w:r w:rsidRPr="00472C9F">
        <w:rPr>
          <w:rFonts w:cstheme="minorHAnsi"/>
        </w:rPr>
        <w:t xml:space="preserve">Op dit blaadje staan lessen en taken vermeld evenals speciale aandachtspunten. </w:t>
      </w:r>
      <w:r w:rsidR="00C35566">
        <w:rPr>
          <w:rFonts w:cstheme="minorHAnsi"/>
        </w:rPr>
        <w:br/>
      </w:r>
      <w:r w:rsidR="00484D89">
        <w:rPr>
          <w:rFonts w:cstheme="minorHAnsi"/>
        </w:rPr>
        <w:t xml:space="preserve">U kan </w:t>
      </w:r>
      <w:r w:rsidRPr="00472C9F">
        <w:rPr>
          <w:rFonts w:cstheme="minorHAnsi"/>
        </w:rPr>
        <w:t xml:space="preserve">het blaadje </w:t>
      </w:r>
      <w:r w:rsidR="005B765E">
        <w:rPr>
          <w:rFonts w:cstheme="minorHAnsi"/>
        </w:rPr>
        <w:t xml:space="preserve">ook </w:t>
      </w:r>
      <w:r w:rsidRPr="00472C9F">
        <w:rPr>
          <w:rFonts w:cstheme="minorHAnsi"/>
        </w:rPr>
        <w:t>benutten om belangrijke info door te spelen aan de le</w:t>
      </w:r>
      <w:r w:rsidR="00484D89">
        <w:rPr>
          <w:rFonts w:cstheme="minorHAnsi"/>
        </w:rPr>
        <w:t>raar</w:t>
      </w:r>
      <w:r w:rsidRPr="00472C9F">
        <w:rPr>
          <w:rFonts w:cstheme="minorHAnsi"/>
        </w:rPr>
        <w:t xml:space="preserve"> van de klas.</w:t>
      </w:r>
    </w:p>
    <w:p w14:paraId="49545891" w14:textId="61EF666D" w:rsidR="001C72BD" w:rsidRPr="00472C9F" w:rsidRDefault="001C72BD" w:rsidP="00967A99">
      <w:pPr>
        <w:spacing w:line="240" w:lineRule="auto"/>
        <w:rPr>
          <w:rFonts w:cstheme="minorHAnsi"/>
        </w:rPr>
      </w:pPr>
      <w:r w:rsidRPr="00472C9F">
        <w:rPr>
          <w:rFonts w:cstheme="minorHAnsi"/>
          <w:b/>
        </w:rPr>
        <w:t>Vanaf het tweede leerjaar</w:t>
      </w:r>
      <w:r w:rsidRPr="00472C9F">
        <w:rPr>
          <w:rFonts w:cstheme="minorHAnsi"/>
        </w:rPr>
        <w:t xml:space="preserve"> schrijven de leerlingen zelf hun </w:t>
      </w:r>
      <w:r w:rsidR="00F85864">
        <w:rPr>
          <w:rFonts w:cstheme="minorHAnsi"/>
        </w:rPr>
        <w:t>agenda</w:t>
      </w:r>
      <w:r w:rsidRPr="00472C9F">
        <w:rPr>
          <w:rFonts w:cstheme="minorHAnsi"/>
        </w:rPr>
        <w:t xml:space="preserve"> in. We kiezen voor regelmatige taken en opdrachten en dit in verhouding tot het kunnen van de leerlingen. De taken worden gebruikt als controlemiddel over het al of niet beheersen van de leerstof en verdere inoefening. De lessen worden benut als herhaling en </w:t>
      </w:r>
      <w:proofErr w:type="spellStart"/>
      <w:r w:rsidRPr="00472C9F">
        <w:rPr>
          <w:rFonts w:cstheme="minorHAnsi"/>
        </w:rPr>
        <w:t>inoefening</w:t>
      </w:r>
      <w:proofErr w:type="spellEnd"/>
      <w:r w:rsidRPr="00472C9F">
        <w:rPr>
          <w:rFonts w:cstheme="minorHAnsi"/>
        </w:rPr>
        <w:t xml:space="preserve"> van de leerstof en/of voorbereiding voor de volgende les. </w:t>
      </w:r>
    </w:p>
    <w:p w14:paraId="43D689D1" w14:textId="77777777" w:rsidR="001C72BD" w:rsidRDefault="001C72BD" w:rsidP="00967A99">
      <w:pPr>
        <w:spacing w:line="240" w:lineRule="auto"/>
        <w:rPr>
          <w:rFonts w:cstheme="minorHAnsi"/>
        </w:rPr>
      </w:pPr>
      <w:r w:rsidRPr="00472C9F">
        <w:rPr>
          <w:rFonts w:cstheme="minorHAnsi"/>
          <w:b/>
        </w:rPr>
        <w:t>In de hogere leerjaren</w:t>
      </w:r>
      <w:r w:rsidRPr="00472C9F">
        <w:rPr>
          <w:rFonts w:cstheme="minorHAnsi"/>
        </w:rPr>
        <w:t xml:space="preserve"> wordt bewust geleerd aan de leerlingen hun agenda ook als planningsinstrument te benutten. Een toetsenplanning in groene kleur wordt aangeboden zodat de leerlingen leren werken op lange termijn. </w:t>
      </w:r>
    </w:p>
    <w:p w14:paraId="4037789A" w14:textId="77777777" w:rsidR="006040BB" w:rsidRDefault="006040BB" w:rsidP="00967A99">
      <w:pPr>
        <w:spacing w:line="240" w:lineRule="auto"/>
        <w:rPr>
          <w:rFonts w:cstheme="minorHAnsi"/>
        </w:rPr>
      </w:pPr>
    </w:p>
    <w:p w14:paraId="7E873CB3" w14:textId="1517BBDB" w:rsidR="003E7EA9" w:rsidRDefault="00831179" w:rsidP="00681802">
      <w:pPr>
        <w:pStyle w:val="Kop2"/>
        <w:rPr>
          <w:rFonts w:asciiTheme="minorHAnsi" w:hAnsiTheme="minorHAnsi" w:cstheme="minorHAnsi"/>
          <w:sz w:val="28"/>
          <w:szCs w:val="28"/>
          <w:u w:val="none"/>
        </w:rPr>
      </w:pPr>
      <w:bookmarkStart w:id="33" w:name="_Toc151124224"/>
      <w:r w:rsidRPr="00681802">
        <w:rPr>
          <w:rFonts w:asciiTheme="minorHAnsi" w:hAnsiTheme="minorHAnsi" w:cstheme="minorHAnsi"/>
          <w:sz w:val="28"/>
          <w:szCs w:val="28"/>
          <w:u w:val="none"/>
        </w:rPr>
        <w:t>4.</w:t>
      </w:r>
      <w:r w:rsidR="003E7EA9" w:rsidRPr="00681802">
        <w:rPr>
          <w:rFonts w:asciiTheme="minorHAnsi" w:hAnsiTheme="minorHAnsi" w:cstheme="minorHAnsi"/>
          <w:sz w:val="28"/>
          <w:szCs w:val="28"/>
          <w:u w:val="none"/>
        </w:rPr>
        <w:t>2</w:t>
      </w:r>
      <w:r w:rsidRPr="00681802">
        <w:rPr>
          <w:rFonts w:asciiTheme="minorHAnsi" w:hAnsiTheme="minorHAnsi" w:cstheme="minorHAnsi"/>
          <w:sz w:val="28"/>
          <w:szCs w:val="28"/>
          <w:u w:val="none"/>
        </w:rPr>
        <w:t xml:space="preserve"> </w:t>
      </w:r>
      <w:r w:rsidR="00836514" w:rsidRPr="00681802">
        <w:rPr>
          <w:rFonts w:asciiTheme="minorHAnsi" w:hAnsiTheme="minorHAnsi" w:cstheme="minorHAnsi"/>
          <w:sz w:val="28"/>
          <w:szCs w:val="28"/>
          <w:u w:val="none"/>
        </w:rPr>
        <w:t>LEERLINGENEVALUATIE</w:t>
      </w:r>
      <w:bookmarkEnd w:id="33"/>
    </w:p>
    <w:p w14:paraId="69A72720" w14:textId="77777777" w:rsidR="00681802" w:rsidRPr="00DF1EDF" w:rsidRDefault="00681802" w:rsidP="00681802">
      <w:pPr>
        <w:rPr>
          <w:sz w:val="10"/>
          <w:szCs w:val="10"/>
          <w:lang w:val="nl-NL"/>
        </w:rPr>
      </w:pPr>
    </w:p>
    <w:p w14:paraId="0F38A8DE" w14:textId="6B1046AB" w:rsidR="00020CE0" w:rsidRPr="00681802" w:rsidRDefault="006838ED" w:rsidP="00681802">
      <w:pPr>
        <w:pStyle w:val="Kop3"/>
        <w:rPr>
          <w:rFonts w:asciiTheme="minorHAnsi" w:hAnsiTheme="minorHAnsi" w:cstheme="minorHAnsi"/>
          <w:b/>
          <w:bCs w:val="0"/>
          <w:i w:val="0"/>
          <w:iCs/>
          <w:smallCaps/>
          <w:sz w:val="28"/>
          <w:szCs w:val="28"/>
        </w:rPr>
      </w:pPr>
      <w:bookmarkStart w:id="34" w:name="_Toc151124225"/>
      <w:r w:rsidRPr="00681802">
        <w:rPr>
          <w:rFonts w:asciiTheme="minorHAnsi" w:hAnsiTheme="minorHAnsi" w:cstheme="minorHAnsi"/>
          <w:b/>
          <w:bCs w:val="0"/>
          <w:i w:val="0"/>
          <w:iCs/>
          <w:sz w:val="28"/>
          <w:szCs w:val="28"/>
        </w:rPr>
        <w:t xml:space="preserve">4.2.1 </w:t>
      </w:r>
      <w:r w:rsidR="00020CE0" w:rsidRPr="00681802">
        <w:rPr>
          <w:rFonts w:asciiTheme="minorHAnsi" w:hAnsiTheme="minorHAnsi" w:cstheme="minorHAnsi"/>
          <w:b/>
          <w:bCs w:val="0"/>
          <w:i w:val="0"/>
          <w:iCs/>
          <w:sz w:val="28"/>
          <w:szCs w:val="28"/>
        </w:rPr>
        <w:t>Breed evalueren</w:t>
      </w:r>
      <w:bookmarkEnd w:id="34"/>
    </w:p>
    <w:p w14:paraId="3E338699" w14:textId="2A8C79CA" w:rsidR="00510EB8" w:rsidRPr="00F43F15" w:rsidRDefault="00510EB8" w:rsidP="00967A99">
      <w:pPr>
        <w:spacing w:line="240" w:lineRule="auto"/>
      </w:pPr>
      <w:r>
        <w:t xml:space="preserve">Brede evaluatie gaat uit van de groei van leerlingen en volgt die groei op. Daarbij wordt de totale persoon voor ogen gehouden. We willen </w:t>
      </w:r>
      <w:r w:rsidR="001C0CDE">
        <w:t>uw</w:t>
      </w:r>
      <w:r>
        <w:t xml:space="preserve"> kind vertrouwen geven om te leren en zich verder te ontwikkelen. </w:t>
      </w:r>
      <w:r w:rsidR="00C35566">
        <w:br/>
      </w:r>
      <w:r>
        <w:t xml:space="preserve">Via brede evaluatie krijgt </w:t>
      </w:r>
      <w:r w:rsidR="001C0CDE">
        <w:t>uw</w:t>
      </w:r>
      <w:r>
        <w:t xml:space="preserve"> kind inzicht in zijn eigen leerproces.</w:t>
      </w:r>
    </w:p>
    <w:p w14:paraId="1D58D14E" w14:textId="6A291318" w:rsidR="00755C19" w:rsidRPr="00550D7B" w:rsidRDefault="00755C19" w:rsidP="00967A99">
      <w:pPr>
        <w:spacing w:line="240" w:lineRule="auto"/>
        <w:rPr>
          <w:rFonts w:cstheme="minorHAnsi"/>
          <w:lang w:val="nl-NL"/>
        </w:rPr>
      </w:pPr>
      <w:r w:rsidRPr="003F44C4">
        <w:rPr>
          <w:rFonts w:cstheme="minorHAnsi"/>
          <w:lang w:val="nl-NL"/>
        </w:rPr>
        <w:t xml:space="preserve">Gericht observeren beschouwen we als een belangrijke opdracht voor elke leraar. </w:t>
      </w:r>
      <w:r w:rsidR="00550D7B">
        <w:rPr>
          <w:rFonts w:cstheme="minorHAnsi"/>
          <w:lang w:val="nl-NL"/>
        </w:rPr>
        <w:t xml:space="preserve"> </w:t>
      </w:r>
      <w:r w:rsidRPr="00AD6F5A">
        <w:rPr>
          <w:rFonts w:cstheme="minorHAnsi"/>
          <w:b/>
          <w:bCs/>
        </w:rPr>
        <w:t xml:space="preserve">In de </w:t>
      </w:r>
      <w:r w:rsidR="00F43F15" w:rsidRPr="00AD6F5A">
        <w:rPr>
          <w:rFonts w:cstheme="minorHAnsi"/>
          <w:b/>
          <w:bCs/>
        </w:rPr>
        <w:t>kleuterschool</w:t>
      </w:r>
      <w:r w:rsidRPr="003F44C4">
        <w:rPr>
          <w:rFonts w:cstheme="minorHAnsi"/>
        </w:rPr>
        <w:t xml:space="preserve"> </w:t>
      </w:r>
      <w:r w:rsidRPr="003F44C4">
        <w:rPr>
          <w:rFonts w:cstheme="minorHAnsi"/>
          <w:lang w:val="nl-NL"/>
        </w:rPr>
        <w:t xml:space="preserve">is een </w:t>
      </w:r>
      <w:r w:rsidRPr="003F44C4">
        <w:rPr>
          <w:rFonts w:cstheme="minorHAnsi"/>
          <w:b/>
          <w:lang w:val="nl-NL"/>
        </w:rPr>
        <w:t>observatiefiche</w:t>
      </w:r>
      <w:r w:rsidRPr="003F44C4">
        <w:rPr>
          <w:rFonts w:cstheme="minorHAnsi"/>
          <w:lang w:val="nl-NL"/>
        </w:rPr>
        <w:t xml:space="preserve"> uitgewerkt die aansluit bij de verschillende ontwikkelvelden van </w:t>
      </w:r>
      <w:r w:rsidR="00FC62C1">
        <w:rPr>
          <w:rFonts w:cstheme="minorHAnsi"/>
          <w:lang w:val="nl-NL"/>
        </w:rPr>
        <w:t>ons</w:t>
      </w:r>
      <w:r w:rsidRPr="003F44C4">
        <w:rPr>
          <w:rFonts w:cstheme="minorHAnsi"/>
          <w:lang w:val="nl-NL"/>
        </w:rPr>
        <w:t xml:space="preserve"> leerplan. </w:t>
      </w:r>
      <w:r w:rsidR="00C35566">
        <w:rPr>
          <w:rFonts w:cstheme="minorHAnsi"/>
          <w:lang w:val="nl-NL"/>
        </w:rPr>
        <w:br/>
      </w:r>
      <w:r w:rsidRPr="003F44C4">
        <w:rPr>
          <w:rFonts w:cstheme="minorHAnsi"/>
          <w:lang w:val="nl-NL"/>
        </w:rPr>
        <w:t xml:space="preserve">Bij de verschillende ontwikkelvelden zijn aandachtspunten en doelen uitgewerkt volgens </w:t>
      </w:r>
      <w:r w:rsidR="00604012">
        <w:rPr>
          <w:rFonts w:cstheme="minorHAnsi"/>
          <w:lang w:val="nl-NL"/>
        </w:rPr>
        <w:t>leeftijd.</w:t>
      </w:r>
    </w:p>
    <w:p w14:paraId="7326E292" w14:textId="6DB1FEC4" w:rsidR="00755C19" w:rsidRPr="003F44C4" w:rsidRDefault="00094870" w:rsidP="00967A99">
      <w:pPr>
        <w:tabs>
          <w:tab w:val="left" w:pos="8505"/>
          <w:tab w:val="left" w:pos="9498"/>
        </w:tabs>
        <w:spacing w:line="240" w:lineRule="auto"/>
        <w:rPr>
          <w:rFonts w:cstheme="minorHAnsi"/>
          <w:lang w:val="nl-NL"/>
        </w:rPr>
      </w:pPr>
      <w:r>
        <w:rPr>
          <w:rFonts w:cstheme="minorHAnsi"/>
          <w:lang w:val="nl-NL"/>
        </w:rPr>
        <w:lastRenderedPageBreak/>
        <w:t xml:space="preserve">Begin schooljaar observeert de leraar </w:t>
      </w:r>
      <w:r w:rsidR="003A66A4">
        <w:rPr>
          <w:rFonts w:cstheme="minorHAnsi"/>
          <w:lang w:val="nl-NL"/>
        </w:rPr>
        <w:t xml:space="preserve">tijdens de gouden weken </w:t>
      </w:r>
      <w:r w:rsidR="001A0694">
        <w:rPr>
          <w:rFonts w:cstheme="minorHAnsi"/>
          <w:lang w:val="nl-NL"/>
        </w:rPr>
        <w:t xml:space="preserve">algemeen </w:t>
      </w:r>
      <w:r w:rsidR="00462758">
        <w:rPr>
          <w:rFonts w:cstheme="minorHAnsi"/>
          <w:lang w:val="nl-NL"/>
        </w:rPr>
        <w:t>de sociale contacten, in</w:t>
      </w:r>
      <w:r w:rsidR="003A66A4">
        <w:rPr>
          <w:rFonts w:cstheme="minorHAnsi"/>
          <w:lang w:val="nl-NL"/>
        </w:rPr>
        <w:t>t</w:t>
      </w:r>
      <w:r w:rsidR="00462758">
        <w:rPr>
          <w:rFonts w:cstheme="minorHAnsi"/>
          <w:lang w:val="nl-NL"/>
        </w:rPr>
        <w:t>eresses,</w:t>
      </w:r>
      <w:r w:rsidR="008B7F7E">
        <w:rPr>
          <w:rFonts w:cstheme="minorHAnsi"/>
          <w:lang w:val="nl-NL"/>
        </w:rPr>
        <w:t xml:space="preserve"> </w:t>
      </w:r>
      <w:r w:rsidR="00462758">
        <w:rPr>
          <w:rFonts w:cstheme="minorHAnsi"/>
          <w:lang w:val="nl-NL"/>
        </w:rPr>
        <w:t>talenten en zorgpunten van elke kleuter</w:t>
      </w:r>
      <w:r w:rsidR="003A66A4">
        <w:rPr>
          <w:rFonts w:cstheme="minorHAnsi"/>
          <w:lang w:val="nl-NL"/>
        </w:rPr>
        <w:t xml:space="preserve">.  </w:t>
      </w:r>
      <w:r w:rsidR="0013130E">
        <w:rPr>
          <w:rFonts w:cstheme="minorHAnsi"/>
          <w:lang w:val="nl-NL"/>
        </w:rPr>
        <w:t xml:space="preserve">Tijdens het schooljaar </w:t>
      </w:r>
      <w:r w:rsidR="00755C19" w:rsidRPr="003F44C4">
        <w:rPr>
          <w:rFonts w:cstheme="minorHAnsi"/>
          <w:lang w:val="nl-NL"/>
        </w:rPr>
        <w:t xml:space="preserve">zijn </w:t>
      </w:r>
      <w:r w:rsidR="0013130E">
        <w:rPr>
          <w:rFonts w:cstheme="minorHAnsi"/>
          <w:lang w:val="nl-NL"/>
        </w:rPr>
        <w:t xml:space="preserve">er twee </w:t>
      </w:r>
      <w:r w:rsidR="00755C19" w:rsidRPr="00134B9D">
        <w:rPr>
          <w:rFonts w:cstheme="minorHAnsi"/>
          <w:bCs/>
          <w:lang w:val="nl-NL"/>
        </w:rPr>
        <w:t xml:space="preserve"> momenten</w:t>
      </w:r>
      <w:r w:rsidR="00755C19" w:rsidRPr="003F44C4">
        <w:rPr>
          <w:rFonts w:cstheme="minorHAnsi"/>
          <w:lang w:val="nl-NL"/>
        </w:rPr>
        <w:t xml:space="preserve"> (november-</w:t>
      </w:r>
      <w:r w:rsidR="00604012">
        <w:rPr>
          <w:rFonts w:cstheme="minorHAnsi"/>
          <w:lang w:val="nl-NL"/>
        </w:rPr>
        <w:t>april</w:t>
      </w:r>
      <w:r w:rsidR="00755C19" w:rsidRPr="003F44C4">
        <w:rPr>
          <w:rFonts w:cstheme="minorHAnsi"/>
          <w:lang w:val="nl-NL"/>
        </w:rPr>
        <w:t xml:space="preserve">) dat de </w:t>
      </w:r>
      <w:r w:rsidR="00267891">
        <w:rPr>
          <w:rFonts w:cstheme="minorHAnsi"/>
          <w:lang w:val="nl-NL"/>
        </w:rPr>
        <w:t>leraar</w:t>
      </w:r>
      <w:r w:rsidR="00755C19" w:rsidRPr="003F44C4">
        <w:rPr>
          <w:rFonts w:cstheme="minorHAnsi"/>
          <w:lang w:val="nl-NL"/>
        </w:rPr>
        <w:t xml:space="preserve"> gericht observaties uitvoert</w:t>
      </w:r>
      <w:r w:rsidR="00DC66C7">
        <w:rPr>
          <w:rFonts w:cstheme="minorHAnsi"/>
          <w:lang w:val="nl-NL"/>
        </w:rPr>
        <w:t xml:space="preserve"> en</w:t>
      </w:r>
      <w:r w:rsidR="00BB2247">
        <w:rPr>
          <w:rFonts w:cstheme="minorHAnsi"/>
          <w:lang w:val="nl-NL"/>
        </w:rPr>
        <w:t xml:space="preserve"> </w:t>
      </w:r>
      <w:r w:rsidR="00DC66C7">
        <w:rPr>
          <w:rFonts w:cstheme="minorHAnsi"/>
          <w:lang w:val="nl-NL"/>
        </w:rPr>
        <w:t>evalueert</w:t>
      </w:r>
      <w:r w:rsidR="00755C19" w:rsidRPr="003F44C4">
        <w:rPr>
          <w:rFonts w:cstheme="minorHAnsi"/>
          <w:lang w:val="nl-NL"/>
        </w:rPr>
        <w:t>. De verschillende doe</w:t>
      </w:r>
      <w:r w:rsidR="00807733">
        <w:rPr>
          <w:rFonts w:cstheme="minorHAnsi"/>
          <w:lang w:val="nl-NL"/>
        </w:rPr>
        <w:t xml:space="preserve">len </w:t>
      </w:r>
      <w:r w:rsidR="00755C19" w:rsidRPr="003F44C4">
        <w:rPr>
          <w:rFonts w:cstheme="minorHAnsi"/>
          <w:lang w:val="nl-NL"/>
        </w:rPr>
        <w:t xml:space="preserve">worden door de leraar </w:t>
      </w:r>
      <w:r w:rsidR="00134B9D">
        <w:rPr>
          <w:rFonts w:cstheme="minorHAnsi"/>
          <w:lang w:val="nl-NL"/>
        </w:rPr>
        <w:t>geëvalueerd</w:t>
      </w:r>
      <w:r w:rsidR="000958C9">
        <w:rPr>
          <w:rFonts w:cstheme="minorHAnsi"/>
          <w:lang w:val="nl-NL"/>
        </w:rPr>
        <w:t xml:space="preserve"> met rood, </w:t>
      </w:r>
      <w:r w:rsidR="00AE1F7C">
        <w:rPr>
          <w:rFonts w:cstheme="minorHAnsi"/>
          <w:lang w:val="nl-NL"/>
        </w:rPr>
        <w:t>o</w:t>
      </w:r>
      <w:r w:rsidR="000958C9">
        <w:rPr>
          <w:rFonts w:cstheme="minorHAnsi"/>
          <w:lang w:val="nl-NL"/>
        </w:rPr>
        <w:t>ranje, groen.</w:t>
      </w:r>
      <w:r w:rsidR="00AE1F7C">
        <w:rPr>
          <w:rFonts w:cstheme="minorHAnsi"/>
          <w:lang w:val="nl-NL"/>
        </w:rPr>
        <w:t xml:space="preserve">  </w:t>
      </w:r>
      <w:r w:rsidR="00374029">
        <w:rPr>
          <w:rFonts w:cstheme="minorHAnsi"/>
          <w:lang w:val="nl-NL"/>
        </w:rPr>
        <w:t xml:space="preserve">Begin schooljaar gaat het vooral om persoonsgebonden doelen.  Midden schooljaar observeert </w:t>
      </w:r>
      <w:r w:rsidR="00D85F95">
        <w:rPr>
          <w:rFonts w:cstheme="minorHAnsi"/>
          <w:lang w:val="nl-NL"/>
        </w:rPr>
        <w:t>men oo</w:t>
      </w:r>
      <w:r w:rsidR="00C35566">
        <w:rPr>
          <w:rFonts w:cstheme="minorHAnsi"/>
          <w:lang w:val="nl-NL"/>
        </w:rPr>
        <w:t xml:space="preserve">k de cultuurgebonden doelen.  </w:t>
      </w:r>
      <w:r w:rsidR="00C35566" w:rsidRPr="008B501F">
        <w:rPr>
          <w:rFonts w:cstheme="minorHAnsi"/>
          <w:lang w:val="nl-NL"/>
        </w:rPr>
        <w:t>Aan de hand van</w:t>
      </w:r>
      <w:r w:rsidR="00D85F95" w:rsidRPr="008B501F">
        <w:rPr>
          <w:rFonts w:cstheme="minorHAnsi"/>
          <w:lang w:val="nl-NL"/>
        </w:rPr>
        <w:t xml:space="preserve"> de</w:t>
      </w:r>
      <w:r w:rsidR="006A63A8" w:rsidRPr="008B501F">
        <w:rPr>
          <w:rFonts w:cstheme="minorHAnsi"/>
          <w:lang w:val="nl-NL"/>
        </w:rPr>
        <w:t>ze</w:t>
      </w:r>
      <w:r w:rsidR="00D85F95" w:rsidRPr="008B501F">
        <w:rPr>
          <w:rFonts w:cstheme="minorHAnsi"/>
          <w:lang w:val="nl-NL"/>
        </w:rPr>
        <w:t xml:space="preserve"> </w:t>
      </w:r>
      <w:r w:rsidR="00D85F95">
        <w:rPr>
          <w:rFonts w:cstheme="minorHAnsi"/>
          <w:lang w:val="nl-NL"/>
        </w:rPr>
        <w:t xml:space="preserve">observaties </w:t>
      </w:r>
      <w:r w:rsidR="008E6C00">
        <w:rPr>
          <w:rFonts w:cstheme="minorHAnsi"/>
          <w:lang w:val="nl-NL"/>
        </w:rPr>
        <w:t xml:space="preserve">stelt de leraar een </w:t>
      </w:r>
      <w:r w:rsidR="008E6C00" w:rsidRPr="00523C7A">
        <w:rPr>
          <w:rFonts w:cstheme="minorHAnsi"/>
          <w:b/>
          <w:bCs/>
          <w:lang w:val="nl-NL"/>
        </w:rPr>
        <w:t>portret</w:t>
      </w:r>
      <w:r w:rsidR="008E6C00">
        <w:rPr>
          <w:rFonts w:cstheme="minorHAnsi"/>
          <w:lang w:val="nl-NL"/>
        </w:rPr>
        <w:t xml:space="preserve"> op van elke kleuter dat als leidraad dient bij de individue</w:t>
      </w:r>
      <w:r w:rsidR="00134B9D">
        <w:rPr>
          <w:rFonts w:cstheme="minorHAnsi"/>
          <w:lang w:val="nl-NL"/>
        </w:rPr>
        <w:t>le oudercontacten.</w:t>
      </w:r>
      <w:r w:rsidR="000958C9">
        <w:rPr>
          <w:rFonts w:cstheme="minorHAnsi"/>
          <w:lang w:val="nl-NL"/>
        </w:rPr>
        <w:t xml:space="preserve"> </w:t>
      </w:r>
    </w:p>
    <w:p w14:paraId="1F236BE1" w14:textId="3ABAA96A" w:rsidR="00755C19" w:rsidRPr="003F44C4" w:rsidRDefault="00755C19" w:rsidP="00967A99">
      <w:pPr>
        <w:spacing w:line="240" w:lineRule="auto"/>
        <w:ind w:right="-1"/>
        <w:rPr>
          <w:rFonts w:cstheme="minorHAnsi"/>
          <w:b/>
          <w:lang w:val="nl-NL"/>
        </w:rPr>
      </w:pPr>
      <w:r w:rsidRPr="003F44C4">
        <w:rPr>
          <w:rFonts w:cstheme="minorHAnsi"/>
          <w:lang w:val="nl-NL"/>
        </w:rPr>
        <w:t xml:space="preserve">We hechten zowel belang aan </w:t>
      </w:r>
      <w:r w:rsidRPr="003F44C4">
        <w:rPr>
          <w:rFonts w:cstheme="minorHAnsi"/>
          <w:b/>
          <w:lang w:val="nl-NL"/>
        </w:rPr>
        <w:t>productgerichte</w:t>
      </w:r>
      <w:r w:rsidRPr="003F44C4">
        <w:rPr>
          <w:rFonts w:cstheme="minorHAnsi"/>
          <w:lang w:val="nl-NL"/>
        </w:rPr>
        <w:t xml:space="preserve"> evaluatie (observatiegegevens</w:t>
      </w:r>
      <w:r w:rsidR="00BF7B70">
        <w:rPr>
          <w:rFonts w:cstheme="minorHAnsi"/>
          <w:lang w:val="nl-NL"/>
        </w:rPr>
        <w:t>,</w:t>
      </w:r>
      <w:r w:rsidRPr="003F44C4">
        <w:rPr>
          <w:rFonts w:cstheme="minorHAnsi"/>
          <w:lang w:val="nl-NL"/>
        </w:rPr>
        <w:t xml:space="preserve"> gro</w:t>
      </w:r>
      <w:r w:rsidR="00BF7B70">
        <w:rPr>
          <w:rFonts w:cstheme="minorHAnsi"/>
          <w:lang w:val="nl-NL"/>
        </w:rPr>
        <w:t>v</w:t>
      </w:r>
      <w:r w:rsidRPr="003F44C4">
        <w:rPr>
          <w:rFonts w:cstheme="minorHAnsi"/>
          <w:lang w:val="nl-NL"/>
        </w:rPr>
        <w:t>e en fijne motoriek, taal</w:t>
      </w:r>
      <w:r w:rsidR="004373C6">
        <w:rPr>
          <w:rFonts w:cstheme="minorHAnsi"/>
          <w:lang w:val="nl-NL"/>
        </w:rPr>
        <w:t xml:space="preserve">- en </w:t>
      </w:r>
      <w:r w:rsidRPr="008B501F">
        <w:rPr>
          <w:rFonts w:cstheme="minorHAnsi"/>
          <w:lang w:val="nl-NL"/>
        </w:rPr>
        <w:t>denkontwikkeling)</w:t>
      </w:r>
      <w:r w:rsidR="00C35566" w:rsidRPr="008B501F">
        <w:rPr>
          <w:rFonts w:cstheme="minorHAnsi"/>
          <w:lang w:val="nl-NL"/>
        </w:rPr>
        <w:t>,</w:t>
      </w:r>
      <w:r w:rsidRPr="008B501F">
        <w:rPr>
          <w:rFonts w:cstheme="minorHAnsi"/>
          <w:lang w:val="nl-NL"/>
        </w:rPr>
        <w:t xml:space="preserve"> als </w:t>
      </w:r>
      <w:r w:rsidR="00C35566" w:rsidRPr="008B501F">
        <w:rPr>
          <w:rFonts w:cstheme="minorHAnsi"/>
          <w:lang w:val="nl-NL"/>
        </w:rPr>
        <w:t xml:space="preserve">aan </w:t>
      </w:r>
      <w:r w:rsidRPr="008B501F">
        <w:rPr>
          <w:rFonts w:cstheme="minorHAnsi"/>
          <w:b/>
          <w:lang w:val="nl-NL"/>
        </w:rPr>
        <w:t>procesgerichte</w:t>
      </w:r>
      <w:r w:rsidRPr="008B501F">
        <w:rPr>
          <w:rFonts w:cstheme="minorHAnsi"/>
          <w:lang w:val="nl-NL"/>
        </w:rPr>
        <w:t xml:space="preserve"> </w:t>
      </w:r>
      <w:r w:rsidRPr="003F44C4">
        <w:rPr>
          <w:rFonts w:cstheme="minorHAnsi"/>
          <w:lang w:val="nl-NL"/>
        </w:rPr>
        <w:t>evaluatie (betrokkenheid</w:t>
      </w:r>
      <w:r w:rsidR="00536B8F">
        <w:rPr>
          <w:rFonts w:cstheme="minorHAnsi"/>
          <w:lang w:val="nl-NL"/>
        </w:rPr>
        <w:t>,</w:t>
      </w:r>
      <w:r w:rsidRPr="003F44C4">
        <w:rPr>
          <w:rFonts w:cstheme="minorHAnsi"/>
          <w:lang w:val="nl-NL"/>
        </w:rPr>
        <w:t xml:space="preserve"> welbevinden, werkhouding, sociale ontwikkeling).</w:t>
      </w:r>
      <w:r w:rsidR="0019653E">
        <w:rPr>
          <w:rFonts w:cstheme="minorHAnsi"/>
          <w:b/>
          <w:lang w:val="nl-NL"/>
        </w:rPr>
        <w:t xml:space="preserve">  </w:t>
      </w:r>
      <w:r w:rsidRPr="003F44C4">
        <w:rPr>
          <w:rFonts w:cstheme="minorHAnsi"/>
          <w:lang w:val="nl-NL"/>
        </w:rPr>
        <w:t xml:space="preserve">We observeren kinderen om een </w:t>
      </w:r>
      <w:r w:rsidRPr="003F44C4">
        <w:rPr>
          <w:rFonts w:cstheme="minorHAnsi"/>
          <w:b/>
          <w:lang w:val="nl-NL"/>
        </w:rPr>
        <w:t>kindgerichte begeleiding</w:t>
      </w:r>
      <w:r w:rsidRPr="003F44C4">
        <w:rPr>
          <w:rFonts w:cstheme="minorHAnsi"/>
          <w:lang w:val="nl-NL"/>
        </w:rPr>
        <w:t xml:space="preserve"> en </w:t>
      </w:r>
      <w:r w:rsidR="00536B8F">
        <w:rPr>
          <w:rFonts w:cstheme="minorHAnsi"/>
          <w:lang w:val="nl-NL"/>
        </w:rPr>
        <w:t>aanpak</w:t>
      </w:r>
      <w:r w:rsidR="005124D2">
        <w:rPr>
          <w:rFonts w:cstheme="minorHAnsi"/>
          <w:lang w:val="nl-NL"/>
        </w:rPr>
        <w:t xml:space="preserve"> op maat</w:t>
      </w:r>
      <w:r w:rsidR="00536B8F">
        <w:rPr>
          <w:rFonts w:cstheme="minorHAnsi"/>
          <w:lang w:val="nl-NL"/>
        </w:rPr>
        <w:t xml:space="preserve"> </w:t>
      </w:r>
      <w:r w:rsidRPr="003F44C4">
        <w:rPr>
          <w:rFonts w:cstheme="minorHAnsi"/>
          <w:lang w:val="nl-NL"/>
        </w:rPr>
        <w:t xml:space="preserve">mogelijk te maken. </w:t>
      </w:r>
      <w:r w:rsidRPr="003F44C4">
        <w:rPr>
          <w:rFonts w:cstheme="minorHAnsi"/>
        </w:rPr>
        <w:t>Kinderen moeten aangesproken worden op hun ontwikkelingsniveau.</w:t>
      </w:r>
    </w:p>
    <w:p w14:paraId="516D5A6E" w14:textId="749DF029" w:rsidR="00755C19" w:rsidRPr="003F44C4" w:rsidRDefault="00755C19" w:rsidP="00967A99">
      <w:pPr>
        <w:spacing w:line="240" w:lineRule="auto"/>
        <w:rPr>
          <w:rFonts w:cstheme="minorHAnsi"/>
          <w:lang w:val="nl-NL"/>
        </w:rPr>
      </w:pPr>
      <w:r w:rsidRPr="003F44C4">
        <w:rPr>
          <w:rFonts w:cstheme="minorHAnsi"/>
          <w:lang w:val="nl-NL"/>
        </w:rPr>
        <w:t xml:space="preserve">Ook </w:t>
      </w:r>
      <w:r w:rsidRPr="00474BDF">
        <w:rPr>
          <w:rFonts w:cstheme="minorHAnsi"/>
          <w:b/>
          <w:bCs/>
          <w:lang w:val="nl-NL"/>
        </w:rPr>
        <w:t>in de lagere school</w:t>
      </w:r>
      <w:r w:rsidRPr="003F44C4">
        <w:rPr>
          <w:rFonts w:cstheme="minorHAnsi"/>
          <w:lang w:val="nl-NL"/>
        </w:rPr>
        <w:t xml:space="preserve"> is het belangrijk dat de klas</w:t>
      </w:r>
      <w:r w:rsidR="00BC72EC">
        <w:rPr>
          <w:rFonts w:cstheme="minorHAnsi"/>
          <w:lang w:val="nl-NL"/>
        </w:rPr>
        <w:t>leraar</w:t>
      </w:r>
      <w:r w:rsidRPr="003F44C4">
        <w:rPr>
          <w:rFonts w:cstheme="minorHAnsi"/>
          <w:lang w:val="nl-NL"/>
        </w:rPr>
        <w:t xml:space="preserve"> kinderen </w:t>
      </w:r>
      <w:r w:rsidRPr="003F44C4">
        <w:rPr>
          <w:rFonts w:cstheme="minorHAnsi"/>
          <w:b/>
          <w:lang w:val="nl-NL"/>
        </w:rPr>
        <w:t>gericht</w:t>
      </w:r>
      <w:r w:rsidRPr="003F44C4">
        <w:rPr>
          <w:rFonts w:cstheme="minorHAnsi"/>
          <w:lang w:val="nl-NL"/>
        </w:rPr>
        <w:t xml:space="preserve"> </w:t>
      </w:r>
      <w:r w:rsidRPr="003F44C4">
        <w:rPr>
          <w:rFonts w:cstheme="minorHAnsi"/>
          <w:b/>
          <w:lang w:val="nl-NL"/>
        </w:rPr>
        <w:t>observeert</w:t>
      </w:r>
      <w:r w:rsidR="00C35566">
        <w:rPr>
          <w:rFonts w:cstheme="minorHAnsi"/>
          <w:b/>
          <w:lang w:val="nl-NL"/>
        </w:rPr>
        <w:t>,</w:t>
      </w:r>
      <w:r w:rsidRPr="003F44C4">
        <w:rPr>
          <w:rFonts w:cstheme="minorHAnsi"/>
          <w:lang w:val="nl-NL"/>
        </w:rPr>
        <w:t xml:space="preserve"> om een zo ruim mogelijk beeld te krijgen van zijn/haar </w:t>
      </w:r>
      <w:r w:rsidR="00760FAB">
        <w:rPr>
          <w:rFonts w:cstheme="minorHAnsi"/>
          <w:lang w:val="nl-NL"/>
        </w:rPr>
        <w:t>leerlingen</w:t>
      </w:r>
      <w:r w:rsidRPr="003F44C4">
        <w:rPr>
          <w:rFonts w:cstheme="minorHAnsi"/>
          <w:lang w:val="nl-NL"/>
        </w:rPr>
        <w:t xml:space="preserve"> en tijdig hulpvragen kan ontdekken die binnen de klas of op het leerlingenoverleg besproken en aangepakt kunnen worden.</w:t>
      </w:r>
    </w:p>
    <w:p w14:paraId="7FC48A04" w14:textId="46D3453F" w:rsidR="00ED0916" w:rsidRPr="003F44C4" w:rsidRDefault="0040647F" w:rsidP="00967A99">
      <w:pPr>
        <w:spacing w:line="240" w:lineRule="auto"/>
        <w:rPr>
          <w:rFonts w:cstheme="minorHAnsi"/>
          <w:lang w:val="nl-NL"/>
        </w:rPr>
      </w:pPr>
      <w:r>
        <w:rPr>
          <w:rFonts w:cstheme="minorHAnsi"/>
          <w:lang w:val="nl-NL"/>
        </w:rPr>
        <w:t xml:space="preserve">Ook hier </w:t>
      </w:r>
      <w:r w:rsidR="00755C19" w:rsidRPr="003F44C4">
        <w:rPr>
          <w:rFonts w:cstheme="minorHAnsi"/>
          <w:lang w:val="nl-NL"/>
        </w:rPr>
        <w:t xml:space="preserve">hechten we belang aan de </w:t>
      </w:r>
      <w:r w:rsidR="00755C19" w:rsidRPr="003F44C4">
        <w:rPr>
          <w:rFonts w:cstheme="minorHAnsi"/>
          <w:b/>
          <w:lang w:val="nl-NL"/>
        </w:rPr>
        <w:t>sociaal-emotionele ontwikkeling</w:t>
      </w:r>
      <w:r w:rsidR="00755C19" w:rsidRPr="003F44C4">
        <w:rPr>
          <w:rFonts w:cstheme="minorHAnsi"/>
          <w:lang w:val="nl-NL"/>
        </w:rPr>
        <w:t xml:space="preserve"> van elk kind.   Daarom is er één keer per jaar een afname van de BLOOS-vragenlijst + een sociometrie</w:t>
      </w:r>
      <w:r w:rsidR="001975AC">
        <w:rPr>
          <w:rFonts w:cstheme="minorHAnsi"/>
          <w:lang w:val="nl-NL"/>
        </w:rPr>
        <w:t>.  Na een evaluatie en analyse</w:t>
      </w:r>
      <w:r w:rsidR="00ED0916">
        <w:rPr>
          <w:rFonts w:cstheme="minorHAnsi"/>
          <w:lang w:val="nl-NL"/>
        </w:rPr>
        <w:t xml:space="preserve"> worden eventuele o</w:t>
      </w:r>
      <w:r w:rsidR="00755C19" w:rsidRPr="003F44C4">
        <w:rPr>
          <w:rFonts w:cstheme="minorHAnsi"/>
          <w:lang w:val="nl-NL"/>
        </w:rPr>
        <w:t>pvallende gegevens besproken tijdens</w:t>
      </w:r>
      <w:r w:rsidR="003E034B">
        <w:rPr>
          <w:rFonts w:cstheme="minorHAnsi"/>
          <w:lang w:val="nl-NL"/>
        </w:rPr>
        <w:t xml:space="preserve"> een </w:t>
      </w:r>
      <w:proofErr w:type="spellStart"/>
      <w:r w:rsidR="003E034B">
        <w:rPr>
          <w:rFonts w:cstheme="minorHAnsi"/>
          <w:lang w:val="nl-NL"/>
        </w:rPr>
        <w:t>leerlingove</w:t>
      </w:r>
      <w:r w:rsidR="00ED0916">
        <w:rPr>
          <w:rFonts w:cstheme="minorHAnsi"/>
          <w:lang w:val="nl-NL"/>
        </w:rPr>
        <w:t>rleg</w:t>
      </w:r>
      <w:proofErr w:type="spellEnd"/>
      <w:r w:rsidR="00F15481">
        <w:rPr>
          <w:rFonts w:cstheme="minorHAnsi"/>
          <w:lang w:val="nl-NL"/>
        </w:rPr>
        <w:t xml:space="preserve"> met de zorgcoördinator.</w:t>
      </w:r>
    </w:p>
    <w:p w14:paraId="69A817B5" w14:textId="4300081B" w:rsidR="007A3C2A" w:rsidRDefault="00196D20" w:rsidP="00967A99">
      <w:pPr>
        <w:spacing w:line="240" w:lineRule="auto"/>
        <w:ind w:right="-2"/>
        <w:rPr>
          <w:rFonts w:cstheme="minorHAnsi"/>
          <w:lang w:val="nl-NL"/>
        </w:rPr>
      </w:pPr>
      <w:r w:rsidRPr="003F44C4">
        <w:rPr>
          <w:rFonts w:cstheme="minorHAnsi"/>
          <w:b/>
          <w:lang w:val="nl-NL"/>
        </w:rPr>
        <w:t>Toetsen</w:t>
      </w:r>
      <w:r w:rsidRPr="003F44C4">
        <w:rPr>
          <w:rFonts w:cstheme="minorHAnsi"/>
          <w:lang w:val="nl-NL"/>
        </w:rPr>
        <w:t xml:space="preserve"> zijn een bron van informatie voor de le</w:t>
      </w:r>
      <w:r w:rsidR="0055047A">
        <w:rPr>
          <w:rFonts w:cstheme="minorHAnsi"/>
          <w:lang w:val="nl-NL"/>
        </w:rPr>
        <w:t>raar</w:t>
      </w:r>
      <w:r w:rsidRPr="003F44C4">
        <w:rPr>
          <w:rFonts w:cstheme="minorHAnsi"/>
          <w:lang w:val="nl-NL"/>
        </w:rPr>
        <w:t xml:space="preserve"> over het al of niet verwerven van leerinhouden, vaardigheden en attituden. We zien toetsen als een middel van evalueren, maar geen doel op zich. </w:t>
      </w:r>
      <w:r w:rsidR="00914725">
        <w:rPr>
          <w:rFonts w:cstheme="minorHAnsi"/>
          <w:lang w:val="nl-NL"/>
        </w:rPr>
        <w:br/>
      </w:r>
      <w:r w:rsidRPr="003F44C4">
        <w:rPr>
          <w:rFonts w:cstheme="minorHAnsi"/>
          <w:lang w:val="nl-NL"/>
        </w:rPr>
        <w:t xml:space="preserve">Vanuit de </w:t>
      </w:r>
      <w:proofErr w:type="spellStart"/>
      <w:r w:rsidRPr="003F44C4">
        <w:rPr>
          <w:rFonts w:cstheme="minorHAnsi"/>
          <w:lang w:val="nl-NL"/>
        </w:rPr>
        <w:t>toetsgegevens</w:t>
      </w:r>
      <w:proofErr w:type="spellEnd"/>
      <w:r w:rsidRPr="003F44C4">
        <w:rPr>
          <w:rFonts w:cstheme="minorHAnsi"/>
          <w:lang w:val="nl-NL"/>
        </w:rPr>
        <w:t xml:space="preserve"> trachten we</w:t>
      </w:r>
      <w:r w:rsidR="00317282">
        <w:rPr>
          <w:rFonts w:cstheme="minorHAnsi"/>
          <w:lang w:val="nl-NL"/>
        </w:rPr>
        <w:t xml:space="preserve"> </w:t>
      </w:r>
      <w:r w:rsidRPr="003F44C4">
        <w:rPr>
          <w:rFonts w:cstheme="minorHAnsi"/>
          <w:lang w:val="nl-NL"/>
        </w:rPr>
        <w:t>gericht te remediëren, het aanbod eventueel bij</w:t>
      </w:r>
      <w:r w:rsidR="00C35566">
        <w:rPr>
          <w:rFonts w:cstheme="minorHAnsi"/>
          <w:lang w:val="nl-NL"/>
        </w:rPr>
        <w:t xml:space="preserve"> te sturen, te </w:t>
      </w:r>
      <w:r w:rsidR="00C35566" w:rsidRPr="008B501F">
        <w:rPr>
          <w:rFonts w:cstheme="minorHAnsi"/>
          <w:lang w:val="nl-NL"/>
        </w:rPr>
        <w:t>differentiëren in functie van</w:t>
      </w:r>
      <w:r w:rsidRPr="008B501F">
        <w:rPr>
          <w:rFonts w:cstheme="minorHAnsi"/>
          <w:lang w:val="nl-NL"/>
        </w:rPr>
        <w:t xml:space="preserve"> niveauverschillen </w:t>
      </w:r>
      <w:r w:rsidRPr="003F44C4">
        <w:rPr>
          <w:rFonts w:cstheme="minorHAnsi"/>
          <w:lang w:val="nl-NL"/>
        </w:rPr>
        <w:t xml:space="preserve">tussen kinderen.  We </w:t>
      </w:r>
      <w:r w:rsidR="00B84E91">
        <w:rPr>
          <w:rFonts w:cstheme="minorHAnsi"/>
          <w:lang w:val="nl-NL"/>
        </w:rPr>
        <w:t xml:space="preserve">zien </w:t>
      </w:r>
      <w:r w:rsidRPr="003F44C4">
        <w:rPr>
          <w:rFonts w:cstheme="minorHAnsi"/>
          <w:lang w:val="nl-NL"/>
        </w:rPr>
        <w:t>evaluatie ruim</w:t>
      </w:r>
      <w:r w:rsidR="00C35566">
        <w:rPr>
          <w:rFonts w:cstheme="minorHAnsi"/>
          <w:lang w:val="nl-NL"/>
        </w:rPr>
        <w:t>,</w:t>
      </w:r>
      <w:r w:rsidRPr="003F44C4">
        <w:rPr>
          <w:rFonts w:cstheme="minorHAnsi"/>
          <w:lang w:val="nl-NL"/>
        </w:rPr>
        <w:t xml:space="preserve"> waarbij ook groepswerk, </w:t>
      </w:r>
      <w:r w:rsidR="007A3C2A">
        <w:rPr>
          <w:rFonts w:cstheme="minorHAnsi"/>
          <w:lang w:val="nl-NL"/>
        </w:rPr>
        <w:t xml:space="preserve">klasopdrachten, </w:t>
      </w:r>
      <w:r w:rsidRPr="003F44C4">
        <w:rPr>
          <w:rFonts w:cstheme="minorHAnsi"/>
          <w:lang w:val="nl-NL"/>
        </w:rPr>
        <w:t xml:space="preserve">vaardigheden en attitudes belangrijk zijn en we zowel aandacht </w:t>
      </w:r>
      <w:r w:rsidR="00CC1590">
        <w:rPr>
          <w:rFonts w:cstheme="minorHAnsi"/>
          <w:lang w:val="nl-NL"/>
        </w:rPr>
        <w:t>hebb</w:t>
      </w:r>
      <w:r w:rsidRPr="003F44C4">
        <w:rPr>
          <w:rFonts w:cstheme="minorHAnsi"/>
          <w:lang w:val="nl-NL"/>
        </w:rPr>
        <w:t xml:space="preserve">en </w:t>
      </w:r>
      <w:r w:rsidR="00CC1590">
        <w:rPr>
          <w:rFonts w:cstheme="minorHAnsi"/>
          <w:lang w:val="nl-NL"/>
        </w:rPr>
        <w:t>voor</w:t>
      </w:r>
      <w:r w:rsidRPr="003F44C4">
        <w:rPr>
          <w:rFonts w:cstheme="minorHAnsi"/>
          <w:lang w:val="nl-NL"/>
        </w:rPr>
        <w:t xml:space="preserve"> proces- als productevaluatie.</w:t>
      </w:r>
      <w:r w:rsidR="0064011E" w:rsidRPr="0064011E">
        <w:rPr>
          <w:rFonts w:cstheme="minorHAnsi"/>
          <w:lang w:val="nl-NL"/>
        </w:rPr>
        <w:t xml:space="preserve"> </w:t>
      </w:r>
      <w:r w:rsidR="0064011E">
        <w:rPr>
          <w:rFonts w:cstheme="minorHAnsi"/>
          <w:lang w:val="nl-NL"/>
        </w:rPr>
        <w:t xml:space="preserve"> </w:t>
      </w:r>
    </w:p>
    <w:p w14:paraId="059ABC69" w14:textId="63872710" w:rsidR="0064011E" w:rsidRPr="003F44C4" w:rsidRDefault="0064011E" w:rsidP="00967A99">
      <w:pPr>
        <w:spacing w:line="240" w:lineRule="auto"/>
        <w:ind w:right="-2"/>
        <w:rPr>
          <w:rFonts w:cstheme="minorHAnsi"/>
          <w:lang w:val="nl-NL"/>
        </w:rPr>
      </w:pPr>
      <w:r w:rsidRPr="003F44C4">
        <w:rPr>
          <w:rFonts w:cstheme="minorHAnsi"/>
          <w:lang w:val="nl-NL"/>
        </w:rPr>
        <w:t xml:space="preserve">We trachten zoveel mogelijk de </w:t>
      </w:r>
      <w:r w:rsidRPr="003F44C4">
        <w:rPr>
          <w:rFonts w:cstheme="minorHAnsi"/>
          <w:b/>
          <w:lang w:val="nl-NL"/>
        </w:rPr>
        <w:t>vorderingen</w:t>
      </w:r>
      <w:r w:rsidRPr="003F44C4">
        <w:rPr>
          <w:rFonts w:cstheme="minorHAnsi"/>
          <w:lang w:val="nl-NL"/>
        </w:rPr>
        <w:t xml:space="preserve"> van </w:t>
      </w:r>
      <w:r w:rsidR="00BC12BA">
        <w:rPr>
          <w:rFonts w:cstheme="minorHAnsi"/>
          <w:lang w:val="nl-NL"/>
        </w:rPr>
        <w:t>uw</w:t>
      </w:r>
      <w:r w:rsidRPr="003F44C4">
        <w:rPr>
          <w:rFonts w:cstheme="minorHAnsi"/>
          <w:lang w:val="nl-NL"/>
        </w:rPr>
        <w:t xml:space="preserve"> kind op zich te bekijken en niet te vergelijken met klasgenoten. Welke vorderingen heeft </w:t>
      </w:r>
      <w:r w:rsidR="00BC12BA">
        <w:rPr>
          <w:rFonts w:cstheme="minorHAnsi"/>
          <w:lang w:val="nl-NL"/>
        </w:rPr>
        <w:t>uw</w:t>
      </w:r>
      <w:r w:rsidRPr="003F44C4">
        <w:rPr>
          <w:rFonts w:cstheme="minorHAnsi"/>
          <w:lang w:val="nl-NL"/>
        </w:rPr>
        <w:t xml:space="preserve"> kind gemaakt voor welke aspecten en rekening houdend met zijn/haar specifieke mogelijkheden en beginsituatie.</w:t>
      </w:r>
    </w:p>
    <w:p w14:paraId="283F2D2A" w14:textId="704273B9" w:rsidR="00196D20" w:rsidRPr="003F44C4" w:rsidRDefault="001D6C27" w:rsidP="00967A99">
      <w:pPr>
        <w:spacing w:line="240" w:lineRule="auto"/>
        <w:ind w:right="-2"/>
        <w:rPr>
          <w:rFonts w:cstheme="minorHAnsi"/>
          <w:lang w:val="nl-NL"/>
        </w:rPr>
      </w:pPr>
      <w:r>
        <w:rPr>
          <w:rFonts w:cstheme="minorHAnsi"/>
          <w:lang w:val="nl-NL"/>
        </w:rPr>
        <w:t>Verder</w:t>
      </w:r>
      <w:r w:rsidR="00196D20" w:rsidRPr="003F44C4">
        <w:rPr>
          <w:rFonts w:cstheme="minorHAnsi"/>
          <w:lang w:val="nl-NL"/>
        </w:rPr>
        <w:t xml:space="preserve"> leren </w:t>
      </w:r>
      <w:r>
        <w:rPr>
          <w:rFonts w:cstheme="minorHAnsi"/>
          <w:lang w:val="nl-NL"/>
        </w:rPr>
        <w:t>we uw kind</w:t>
      </w:r>
      <w:r w:rsidR="00196D20" w:rsidRPr="003F44C4">
        <w:rPr>
          <w:rFonts w:cstheme="minorHAnsi"/>
          <w:lang w:val="nl-NL"/>
        </w:rPr>
        <w:t xml:space="preserve"> bewust omgaan met </w:t>
      </w:r>
      <w:r w:rsidR="001B04AF">
        <w:rPr>
          <w:rFonts w:cstheme="minorHAnsi"/>
          <w:lang w:val="nl-NL"/>
        </w:rPr>
        <w:t xml:space="preserve"> een </w:t>
      </w:r>
      <w:r w:rsidR="001B04AF">
        <w:rPr>
          <w:rFonts w:cstheme="minorHAnsi"/>
          <w:b/>
          <w:lang w:val="nl-NL"/>
        </w:rPr>
        <w:t>t</w:t>
      </w:r>
      <w:r w:rsidR="00196D20" w:rsidRPr="003F44C4">
        <w:rPr>
          <w:rFonts w:cstheme="minorHAnsi"/>
          <w:b/>
          <w:lang w:val="nl-NL"/>
        </w:rPr>
        <w:t>oetsenplanning</w:t>
      </w:r>
      <w:r w:rsidR="00196D20" w:rsidRPr="003F44C4">
        <w:rPr>
          <w:rFonts w:cstheme="minorHAnsi"/>
          <w:lang w:val="nl-NL"/>
        </w:rPr>
        <w:t xml:space="preserve">, </w:t>
      </w:r>
      <w:r w:rsidR="008E0A9B">
        <w:rPr>
          <w:rFonts w:cstheme="minorHAnsi"/>
          <w:lang w:val="nl-NL"/>
        </w:rPr>
        <w:t xml:space="preserve">agenda en </w:t>
      </w:r>
      <w:r w:rsidR="00196D20" w:rsidRPr="003F44C4">
        <w:rPr>
          <w:rFonts w:cstheme="minorHAnsi"/>
          <w:lang w:val="nl-NL"/>
        </w:rPr>
        <w:t>toetsenwijzer</w:t>
      </w:r>
      <w:r w:rsidR="001B04AF">
        <w:rPr>
          <w:rFonts w:cstheme="minorHAnsi"/>
          <w:lang w:val="nl-NL"/>
        </w:rPr>
        <w:t xml:space="preserve">.  </w:t>
      </w:r>
      <w:r w:rsidR="00E643E2">
        <w:rPr>
          <w:rFonts w:cstheme="minorHAnsi"/>
          <w:lang w:val="nl-NL"/>
        </w:rPr>
        <w:br/>
      </w:r>
      <w:r w:rsidR="00196D20" w:rsidRPr="003F44C4">
        <w:rPr>
          <w:rFonts w:cstheme="minorHAnsi"/>
          <w:lang w:val="nl-NL"/>
        </w:rPr>
        <w:t>Bij de planning van toetsen houden we rekening met een goede spreiding, het moment van afname</w:t>
      </w:r>
      <w:r w:rsidR="00AD0690">
        <w:rPr>
          <w:rFonts w:cstheme="minorHAnsi"/>
          <w:lang w:val="nl-NL"/>
        </w:rPr>
        <w:t xml:space="preserve"> en</w:t>
      </w:r>
      <w:r w:rsidR="00196D20" w:rsidRPr="003F44C4">
        <w:rPr>
          <w:rFonts w:cstheme="minorHAnsi"/>
          <w:lang w:val="nl-NL"/>
        </w:rPr>
        <w:t xml:space="preserve"> de hoeveelheid toetsen.  We plannen geen toetsen na </w:t>
      </w:r>
      <w:r w:rsidR="002D69A3">
        <w:rPr>
          <w:rFonts w:cstheme="minorHAnsi"/>
          <w:lang w:val="nl-NL"/>
        </w:rPr>
        <w:t>een</w:t>
      </w:r>
      <w:r w:rsidR="00196D20" w:rsidRPr="003F44C4">
        <w:rPr>
          <w:rFonts w:cstheme="minorHAnsi"/>
          <w:lang w:val="nl-NL"/>
        </w:rPr>
        <w:t xml:space="preserve"> weekend of </w:t>
      </w:r>
      <w:r w:rsidR="002D69A3">
        <w:rPr>
          <w:rFonts w:cstheme="minorHAnsi"/>
          <w:lang w:val="nl-NL"/>
        </w:rPr>
        <w:t xml:space="preserve">vlak </w:t>
      </w:r>
      <w:r w:rsidR="00196D20" w:rsidRPr="003F44C4">
        <w:rPr>
          <w:rFonts w:cstheme="minorHAnsi"/>
          <w:lang w:val="nl-NL"/>
        </w:rPr>
        <w:t>voor of na een vakantieperiode</w:t>
      </w:r>
      <w:r w:rsidR="002D69A3">
        <w:rPr>
          <w:rFonts w:cstheme="minorHAnsi"/>
          <w:lang w:val="nl-NL"/>
        </w:rPr>
        <w:t>.</w:t>
      </w:r>
    </w:p>
    <w:p w14:paraId="13D763C6" w14:textId="74954B2E" w:rsidR="00D617A2" w:rsidRPr="00531760" w:rsidRDefault="00243937" w:rsidP="00D617A2">
      <w:pPr>
        <w:spacing w:line="240" w:lineRule="auto"/>
      </w:pPr>
      <w:r w:rsidRPr="00531760">
        <w:t xml:space="preserve">Op het einde van het vierde </w:t>
      </w:r>
      <w:r w:rsidR="000D61DD" w:rsidRPr="00531760">
        <w:t>leer</w:t>
      </w:r>
      <w:r w:rsidRPr="00531760">
        <w:t xml:space="preserve">jaar </w:t>
      </w:r>
      <w:r w:rsidR="00A32804">
        <w:t xml:space="preserve">en </w:t>
      </w:r>
      <w:r w:rsidR="00905201">
        <w:t>binnenkort</w:t>
      </w:r>
      <w:r w:rsidR="00A32804">
        <w:t xml:space="preserve"> ook in het ze</w:t>
      </w:r>
      <w:r w:rsidR="00905201">
        <w:t xml:space="preserve">sde leerjaar </w:t>
      </w:r>
      <w:r w:rsidRPr="00531760">
        <w:t xml:space="preserve">nemen </w:t>
      </w:r>
      <w:r w:rsidR="00D617A2">
        <w:t xml:space="preserve">al </w:t>
      </w:r>
      <w:r w:rsidR="000D61DD" w:rsidRPr="00531760">
        <w:t>onze</w:t>
      </w:r>
      <w:r w:rsidRPr="00531760">
        <w:t xml:space="preserve"> leerlingen, eventueel met uitzondering van de anderstalige nieuwkomers en de leerlingen met een individueel aangepast curriculum, deel aan de </w:t>
      </w:r>
      <w:r w:rsidRPr="005124D2">
        <w:rPr>
          <w:b/>
          <w:bCs/>
        </w:rPr>
        <w:t>Vlaamse toetsen</w:t>
      </w:r>
      <w:r w:rsidRPr="00531760">
        <w:t xml:space="preserve"> wiskunde en Nederlands. De klassenraad baseert zich bij de leerlingenevaluatie in de eerste plaats op de eigen observaties en evaluaties doorheen het schooljaar. Daarbij kan de klassenraad het resultaat van de Vlaamse toetsen als bijkomende bron hanteren. Het resultaat van d</w:t>
      </w:r>
      <w:r w:rsidR="00E119A6">
        <w:t xml:space="preserve">ie </w:t>
      </w:r>
      <w:r w:rsidRPr="00531760">
        <w:t>toetsen kan echter nooit het doorslaggevende element zijn in de evaluatie</w:t>
      </w:r>
      <w:r w:rsidR="00D617A2">
        <w:t xml:space="preserve">.                            De school communiceert de persoonlijke resultaten en het feedbackrapport aan de leerling, de ouders en de leden van de klassenraad.  </w:t>
      </w:r>
    </w:p>
    <w:p w14:paraId="6E51335C" w14:textId="77777777" w:rsidR="00800883" w:rsidRDefault="00800883" w:rsidP="00967A99">
      <w:pPr>
        <w:spacing w:line="240" w:lineRule="auto"/>
        <w:rPr>
          <w:rFonts w:cstheme="minorHAnsi"/>
          <w:b/>
          <w:bCs/>
          <w:smallCaps/>
          <w:lang w:val="nl-NL"/>
        </w:rPr>
      </w:pPr>
    </w:p>
    <w:p w14:paraId="18C1DE42" w14:textId="75455119" w:rsidR="00630757" w:rsidRPr="001100B5" w:rsidRDefault="006838ED" w:rsidP="001100B5">
      <w:pPr>
        <w:pStyle w:val="Kop3"/>
        <w:rPr>
          <w:rFonts w:asciiTheme="minorHAnsi" w:hAnsiTheme="minorHAnsi" w:cstheme="minorHAnsi"/>
          <w:b/>
          <w:bCs w:val="0"/>
          <w:i w:val="0"/>
          <w:iCs/>
          <w:sz w:val="28"/>
          <w:szCs w:val="28"/>
        </w:rPr>
      </w:pPr>
      <w:bookmarkStart w:id="35" w:name="_Toc151124226"/>
      <w:r w:rsidRPr="001100B5">
        <w:rPr>
          <w:rFonts w:asciiTheme="minorHAnsi" w:hAnsiTheme="minorHAnsi" w:cstheme="minorHAnsi"/>
          <w:b/>
          <w:bCs w:val="0"/>
          <w:i w:val="0"/>
          <w:iCs/>
          <w:sz w:val="28"/>
          <w:szCs w:val="28"/>
        </w:rPr>
        <w:t xml:space="preserve">4.2.2 </w:t>
      </w:r>
      <w:r w:rsidR="00630757" w:rsidRPr="001100B5">
        <w:rPr>
          <w:rFonts w:asciiTheme="minorHAnsi" w:hAnsiTheme="minorHAnsi" w:cstheme="minorHAnsi"/>
          <w:b/>
          <w:bCs w:val="0"/>
          <w:i w:val="0"/>
          <w:iCs/>
          <w:sz w:val="28"/>
          <w:szCs w:val="28"/>
        </w:rPr>
        <w:t>Rapportere</w:t>
      </w:r>
      <w:r w:rsidR="002F4EEF" w:rsidRPr="001100B5">
        <w:rPr>
          <w:rFonts w:asciiTheme="minorHAnsi" w:hAnsiTheme="minorHAnsi" w:cstheme="minorHAnsi"/>
          <w:b/>
          <w:bCs w:val="0"/>
          <w:i w:val="0"/>
          <w:iCs/>
          <w:sz w:val="28"/>
          <w:szCs w:val="28"/>
        </w:rPr>
        <w:t>n</w:t>
      </w:r>
      <w:bookmarkEnd w:id="35"/>
    </w:p>
    <w:p w14:paraId="67FC1323" w14:textId="7FAB64ED" w:rsidR="00CF7609" w:rsidRPr="003F44C4" w:rsidRDefault="00660A6A" w:rsidP="00967A99">
      <w:pPr>
        <w:spacing w:line="240" w:lineRule="auto"/>
        <w:ind w:right="140"/>
        <w:rPr>
          <w:rFonts w:cstheme="minorHAnsi"/>
          <w:b/>
          <w:lang w:val="nl-NL"/>
        </w:rPr>
      </w:pPr>
      <w:r>
        <w:rPr>
          <w:rFonts w:cstheme="minorHAnsi"/>
          <w:lang w:val="nl-NL"/>
        </w:rPr>
        <w:t xml:space="preserve">Onze school gebruikt </w:t>
      </w:r>
      <w:r w:rsidR="005E2770">
        <w:rPr>
          <w:rFonts w:cstheme="minorHAnsi"/>
          <w:lang w:val="nl-NL"/>
        </w:rPr>
        <w:t xml:space="preserve">al enkele jaren </w:t>
      </w:r>
      <w:r>
        <w:rPr>
          <w:rFonts w:cstheme="minorHAnsi"/>
          <w:lang w:val="nl-NL"/>
        </w:rPr>
        <w:t xml:space="preserve">het </w:t>
      </w:r>
      <w:r w:rsidR="00BB223A">
        <w:rPr>
          <w:rFonts w:cstheme="minorHAnsi"/>
          <w:lang w:val="nl-NL"/>
        </w:rPr>
        <w:t xml:space="preserve">digitale </w:t>
      </w:r>
      <w:r>
        <w:rPr>
          <w:rFonts w:cstheme="minorHAnsi"/>
          <w:lang w:val="nl-NL"/>
        </w:rPr>
        <w:t xml:space="preserve">rapporteringsprogramma </w:t>
      </w:r>
      <w:r w:rsidRPr="00BB223A">
        <w:rPr>
          <w:rFonts w:cstheme="minorHAnsi"/>
          <w:b/>
          <w:bCs/>
          <w:lang w:val="nl-NL"/>
        </w:rPr>
        <w:t>‘</w:t>
      </w:r>
      <w:proofErr w:type="spellStart"/>
      <w:r w:rsidRPr="00BB223A">
        <w:rPr>
          <w:rFonts w:cstheme="minorHAnsi"/>
          <w:b/>
          <w:bCs/>
          <w:lang w:val="nl-NL"/>
        </w:rPr>
        <w:t>Questi</w:t>
      </w:r>
      <w:proofErr w:type="spellEnd"/>
      <w:r w:rsidRPr="00BB223A">
        <w:rPr>
          <w:rFonts w:cstheme="minorHAnsi"/>
          <w:b/>
          <w:bCs/>
          <w:lang w:val="nl-NL"/>
        </w:rPr>
        <w:t>’</w:t>
      </w:r>
      <w:r w:rsidR="005E2770">
        <w:rPr>
          <w:rFonts w:cstheme="minorHAnsi"/>
          <w:lang w:val="nl-NL"/>
        </w:rPr>
        <w:t xml:space="preserve">.  </w:t>
      </w:r>
      <w:r w:rsidR="00CF7609" w:rsidRPr="003F44C4">
        <w:rPr>
          <w:rFonts w:cstheme="minorHAnsi"/>
          <w:lang w:val="nl-NL"/>
        </w:rPr>
        <w:t xml:space="preserve">Criteria bij het uitwerken van </w:t>
      </w:r>
      <w:r w:rsidR="00A7698F">
        <w:rPr>
          <w:rFonts w:cstheme="minorHAnsi"/>
          <w:lang w:val="nl-NL"/>
        </w:rPr>
        <w:t xml:space="preserve">ons </w:t>
      </w:r>
      <w:r w:rsidR="00CF7609" w:rsidRPr="003F44C4">
        <w:rPr>
          <w:rFonts w:cstheme="minorHAnsi"/>
          <w:lang w:val="nl-NL"/>
        </w:rPr>
        <w:t>rapport waren o.a. gerichte informatie over en voor het kind</w:t>
      </w:r>
      <w:r w:rsidR="00E643E2">
        <w:rPr>
          <w:rFonts w:cstheme="minorHAnsi"/>
          <w:lang w:val="nl-NL"/>
        </w:rPr>
        <w:t>,</w:t>
      </w:r>
      <w:r w:rsidR="00CF7609" w:rsidRPr="003F44C4">
        <w:rPr>
          <w:rFonts w:cstheme="minorHAnsi"/>
          <w:lang w:val="nl-NL"/>
        </w:rPr>
        <w:t xml:space="preserve"> </w:t>
      </w:r>
      <w:r w:rsidR="00E643E2">
        <w:rPr>
          <w:rFonts w:cstheme="minorHAnsi"/>
          <w:lang w:val="nl-NL"/>
        </w:rPr>
        <w:br/>
      </w:r>
      <w:r w:rsidR="00CF7609" w:rsidRPr="008B501F">
        <w:rPr>
          <w:rFonts w:cstheme="minorHAnsi"/>
          <w:lang w:val="nl-NL"/>
        </w:rPr>
        <w:t xml:space="preserve">over zijn totale </w:t>
      </w:r>
      <w:r w:rsidR="00CF7609" w:rsidRPr="003F44C4">
        <w:rPr>
          <w:rFonts w:cstheme="minorHAnsi"/>
          <w:lang w:val="nl-NL"/>
        </w:rPr>
        <w:t>ontwikkeling als persoon, gebruiksvriendelijkheid naar leraren toe, overzichtelijkheid, relevantie van de gegevens, digitale verwerking</w:t>
      </w:r>
      <w:r w:rsidR="005E2770">
        <w:rPr>
          <w:rFonts w:cstheme="minorHAnsi"/>
          <w:lang w:val="nl-NL"/>
        </w:rPr>
        <w:t xml:space="preserve"> en</w:t>
      </w:r>
      <w:r w:rsidR="00CF7609" w:rsidRPr="003F44C4">
        <w:rPr>
          <w:rFonts w:cstheme="minorHAnsi"/>
          <w:lang w:val="nl-NL"/>
        </w:rPr>
        <w:t xml:space="preserve"> kans tot zelfevaluatie door de leerling.</w:t>
      </w:r>
    </w:p>
    <w:p w14:paraId="3C410334" w14:textId="2FAFAFFC" w:rsidR="00250A68" w:rsidRPr="00250A68" w:rsidRDefault="00CF7609" w:rsidP="00967A99">
      <w:pPr>
        <w:spacing w:line="240" w:lineRule="auto"/>
        <w:ind w:right="140"/>
        <w:rPr>
          <w:rFonts w:cstheme="minorHAnsi"/>
          <w:lang w:val="nl-NL"/>
        </w:rPr>
      </w:pPr>
      <w:r w:rsidRPr="003F44C4">
        <w:rPr>
          <w:rFonts w:cstheme="minorHAnsi"/>
          <w:lang w:val="nl-NL"/>
        </w:rPr>
        <w:t xml:space="preserve">We voorzien </w:t>
      </w:r>
      <w:r w:rsidRPr="003F44C4">
        <w:rPr>
          <w:rFonts w:cstheme="minorHAnsi"/>
          <w:b/>
          <w:lang w:val="nl-NL"/>
        </w:rPr>
        <w:t>4 keer per schooljaar</w:t>
      </w:r>
      <w:r w:rsidRPr="003F44C4">
        <w:rPr>
          <w:rFonts w:cstheme="minorHAnsi"/>
          <w:lang w:val="nl-NL"/>
        </w:rPr>
        <w:t xml:space="preserve"> een </w:t>
      </w:r>
      <w:r w:rsidR="0040638E">
        <w:rPr>
          <w:rFonts w:cstheme="minorHAnsi"/>
          <w:lang w:val="nl-NL"/>
        </w:rPr>
        <w:t xml:space="preserve">uitgebreid </w:t>
      </w:r>
      <w:r w:rsidRPr="003F44C4">
        <w:rPr>
          <w:rFonts w:cstheme="minorHAnsi"/>
          <w:lang w:val="nl-NL"/>
        </w:rPr>
        <w:t>rapport met Allerheiligen, Kerstmis, Pasen en einde schooljaar</w:t>
      </w:r>
      <w:r w:rsidR="00B85CAF">
        <w:rPr>
          <w:rFonts w:cstheme="minorHAnsi"/>
          <w:lang w:val="nl-NL"/>
        </w:rPr>
        <w:t xml:space="preserve">.  </w:t>
      </w:r>
      <w:r w:rsidR="0098066A">
        <w:rPr>
          <w:rFonts w:cstheme="minorHAnsi"/>
          <w:lang w:val="nl-NL"/>
        </w:rPr>
        <w:t xml:space="preserve">De resultaten staan vertaald in punten, smileys en geschreven feedback.  </w:t>
      </w:r>
    </w:p>
    <w:p w14:paraId="47B4A55B" w14:textId="2CF0B1D3" w:rsidR="00615D1F" w:rsidRPr="00695204" w:rsidRDefault="00615D1F" w:rsidP="00967A99">
      <w:pPr>
        <w:spacing w:line="240" w:lineRule="auto"/>
        <w:ind w:right="140"/>
        <w:rPr>
          <w:rFonts w:cstheme="minorHAnsi"/>
          <w:lang w:val="nl-NL"/>
        </w:rPr>
      </w:pPr>
      <w:r w:rsidRPr="003F44C4">
        <w:rPr>
          <w:rFonts w:cstheme="minorHAnsi"/>
          <w:lang w:val="nl-NL"/>
        </w:rPr>
        <w:lastRenderedPageBreak/>
        <w:t xml:space="preserve">Voor het </w:t>
      </w:r>
      <w:r w:rsidRPr="003F44C4">
        <w:rPr>
          <w:rFonts w:cstheme="minorHAnsi"/>
          <w:b/>
          <w:lang w:val="nl-NL"/>
        </w:rPr>
        <w:t>eerste leerjaar</w:t>
      </w:r>
      <w:r w:rsidRPr="003F44C4">
        <w:rPr>
          <w:rFonts w:cstheme="minorHAnsi"/>
          <w:lang w:val="nl-NL"/>
        </w:rPr>
        <w:t xml:space="preserve"> wordt bij het eerste en tweede rapport niet met cijfers gewerkt. Via gerichte omschrijvingen voor deelaspecten trachten de leraren een duidelijk en volledig beeld te schetsen over het functioneren van het kind.</w:t>
      </w:r>
      <w:r>
        <w:rPr>
          <w:rFonts w:cstheme="minorHAnsi"/>
          <w:b/>
          <w:lang w:val="nl-NL"/>
        </w:rPr>
        <w:t xml:space="preserve">   </w:t>
      </w:r>
      <w:r w:rsidRPr="003F44C4">
        <w:rPr>
          <w:rFonts w:cstheme="minorHAnsi"/>
          <w:lang w:val="nl-NL"/>
        </w:rPr>
        <w:t xml:space="preserve">Voor het </w:t>
      </w:r>
      <w:r w:rsidRPr="003F44C4">
        <w:rPr>
          <w:rFonts w:cstheme="minorHAnsi"/>
          <w:b/>
          <w:lang w:val="nl-NL"/>
        </w:rPr>
        <w:t>tweede leerjaar</w:t>
      </w:r>
      <w:r w:rsidRPr="003F44C4">
        <w:rPr>
          <w:rFonts w:cstheme="minorHAnsi"/>
          <w:lang w:val="nl-NL"/>
        </w:rPr>
        <w:t xml:space="preserve"> wordt een extra fiche voorzien met vaardigheden en attitudes die de leerlingen zelf kunnen inkleuren.</w:t>
      </w:r>
    </w:p>
    <w:p w14:paraId="4927A312" w14:textId="0C7F118B" w:rsidR="00633736" w:rsidRDefault="003926E1" w:rsidP="00967A99">
      <w:pPr>
        <w:spacing w:line="240" w:lineRule="auto"/>
        <w:ind w:right="142"/>
        <w:rPr>
          <w:rFonts w:cstheme="minorHAnsi"/>
          <w:lang w:val="nl-NL"/>
        </w:rPr>
      </w:pPr>
      <w:r>
        <w:rPr>
          <w:rFonts w:cstheme="minorHAnsi"/>
          <w:lang w:val="nl-NL"/>
        </w:rPr>
        <w:t>W</w:t>
      </w:r>
      <w:r w:rsidR="002F41EB" w:rsidRPr="003F44C4">
        <w:rPr>
          <w:rFonts w:cstheme="minorHAnsi"/>
          <w:lang w:val="nl-NL"/>
        </w:rPr>
        <w:t>e</w:t>
      </w:r>
      <w:r>
        <w:rPr>
          <w:rFonts w:cstheme="minorHAnsi"/>
          <w:lang w:val="nl-NL"/>
        </w:rPr>
        <w:t xml:space="preserve"> hebben</w:t>
      </w:r>
      <w:r w:rsidR="002F41EB" w:rsidRPr="003F44C4">
        <w:rPr>
          <w:rFonts w:cstheme="minorHAnsi"/>
          <w:lang w:val="nl-NL"/>
        </w:rPr>
        <w:t xml:space="preserve"> oog voor de </w:t>
      </w:r>
      <w:r w:rsidR="002F41EB" w:rsidRPr="003F44C4">
        <w:rPr>
          <w:rFonts w:cstheme="minorHAnsi"/>
          <w:b/>
          <w:lang w:val="nl-NL"/>
        </w:rPr>
        <w:t>volledige</w:t>
      </w:r>
      <w:r w:rsidR="002F41EB" w:rsidRPr="003F44C4">
        <w:rPr>
          <w:rFonts w:cstheme="minorHAnsi"/>
          <w:lang w:val="nl-NL"/>
        </w:rPr>
        <w:t xml:space="preserve"> </w:t>
      </w:r>
      <w:r w:rsidR="002F41EB" w:rsidRPr="003F44C4">
        <w:rPr>
          <w:rFonts w:cstheme="minorHAnsi"/>
          <w:b/>
          <w:lang w:val="nl-NL"/>
        </w:rPr>
        <w:t>ontwikkeling</w:t>
      </w:r>
      <w:r w:rsidR="002F41EB" w:rsidRPr="003F44C4">
        <w:rPr>
          <w:rFonts w:cstheme="minorHAnsi"/>
          <w:lang w:val="nl-NL"/>
        </w:rPr>
        <w:t xml:space="preserve"> van </w:t>
      </w:r>
      <w:r w:rsidR="00E20392">
        <w:rPr>
          <w:rFonts w:cstheme="minorHAnsi"/>
          <w:lang w:val="nl-NL"/>
        </w:rPr>
        <w:t>uw</w:t>
      </w:r>
      <w:r w:rsidR="002F41EB" w:rsidRPr="003F44C4">
        <w:rPr>
          <w:rFonts w:cstheme="minorHAnsi"/>
          <w:lang w:val="nl-NL"/>
        </w:rPr>
        <w:t xml:space="preserve"> kind </w:t>
      </w:r>
      <w:r w:rsidR="00272712">
        <w:rPr>
          <w:rFonts w:cstheme="minorHAnsi"/>
          <w:lang w:val="nl-NL"/>
        </w:rPr>
        <w:t>met ook een evaluatie van</w:t>
      </w:r>
      <w:r w:rsidR="002F41EB" w:rsidRPr="003F44C4">
        <w:rPr>
          <w:rFonts w:cstheme="minorHAnsi"/>
          <w:lang w:val="nl-NL"/>
        </w:rPr>
        <w:t xml:space="preserve"> bewegingsopvoeding, muzische opvoeding, </w:t>
      </w:r>
      <w:r w:rsidR="00695204">
        <w:rPr>
          <w:rFonts w:cstheme="minorHAnsi"/>
          <w:lang w:val="nl-NL"/>
        </w:rPr>
        <w:t xml:space="preserve">lezen, </w:t>
      </w:r>
      <w:r w:rsidR="002F41EB" w:rsidRPr="003F44C4">
        <w:rPr>
          <w:rFonts w:cstheme="minorHAnsi"/>
          <w:lang w:val="nl-NL"/>
        </w:rPr>
        <w:t>media</w:t>
      </w:r>
      <w:r w:rsidR="00903B60">
        <w:rPr>
          <w:rFonts w:cstheme="minorHAnsi"/>
          <w:lang w:val="nl-NL"/>
        </w:rPr>
        <w:t>kundige ontwikkeling,</w:t>
      </w:r>
      <w:r w:rsidR="002F41EB" w:rsidRPr="003F44C4">
        <w:rPr>
          <w:rFonts w:cstheme="minorHAnsi"/>
          <w:lang w:val="nl-NL"/>
        </w:rPr>
        <w:t xml:space="preserve"> </w:t>
      </w:r>
      <w:r w:rsidR="00903B60">
        <w:rPr>
          <w:rFonts w:cstheme="minorHAnsi"/>
          <w:lang w:val="nl-NL"/>
        </w:rPr>
        <w:t xml:space="preserve">en </w:t>
      </w:r>
      <w:r w:rsidR="002F41EB" w:rsidRPr="003F44C4">
        <w:rPr>
          <w:rFonts w:cstheme="minorHAnsi"/>
          <w:lang w:val="nl-NL"/>
        </w:rPr>
        <w:t xml:space="preserve">leren </w:t>
      </w:r>
      <w:proofErr w:type="spellStart"/>
      <w:r w:rsidR="002F41EB" w:rsidRPr="003F44C4">
        <w:rPr>
          <w:rFonts w:cstheme="minorHAnsi"/>
          <w:lang w:val="nl-NL"/>
        </w:rPr>
        <w:t>leren</w:t>
      </w:r>
      <w:proofErr w:type="spellEnd"/>
      <w:r w:rsidR="00903B60">
        <w:rPr>
          <w:rFonts w:cstheme="minorHAnsi"/>
          <w:lang w:val="nl-NL"/>
        </w:rPr>
        <w:t>.</w:t>
      </w:r>
    </w:p>
    <w:p w14:paraId="1E98B58C" w14:textId="77777777" w:rsidR="00A00D83" w:rsidRDefault="00A00D83" w:rsidP="00967A99">
      <w:pPr>
        <w:spacing w:line="240" w:lineRule="auto"/>
        <w:ind w:right="142"/>
        <w:rPr>
          <w:rFonts w:cstheme="minorHAnsi"/>
          <w:lang w:val="nl-NL"/>
        </w:rPr>
      </w:pPr>
    </w:p>
    <w:p w14:paraId="25EA366D" w14:textId="19564B70" w:rsidR="00AA3D59" w:rsidRDefault="002F41EB" w:rsidP="00967A99">
      <w:pPr>
        <w:spacing w:line="240" w:lineRule="auto"/>
        <w:ind w:right="142"/>
        <w:rPr>
          <w:rFonts w:cstheme="minorHAnsi"/>
          <w:b/>
          <w:lang w:val="nl-NL"/>
        </w:rPr>
      </w:pPr>
      <w:r w:rsidRPr="003F44C4">
        <w:rPr>
          <w:rFonts w:cstheme="minorHAnsi"/>
          <w:lang w:val="nl-NL"/>
        </w:rPr>
        <w:t xml:space="preserve">In de </w:t>
      </w:r>
      <w:r w:rsidRPr="00BE6C09">
        <w:rPr>
          <w:rFonts w:cstheme="minorHAnsi"/>
          <w:b/>
          <w:bCs/>
          <w:lang w:val="nl-NL"/>
        </w:rPr>
        <w:t>brede omschrijving</w:t>
      </w:r>
      <w:r w:rsidRPr="003F44C4">
        <w:rPr>
          <w:rFonts w:cstheme="minorHAnsi"/>
          <w:lang w:val="nl-NL"/>
        </w:rPr>
        <w:t xml:space="preserve"> tracht de klastitularis op een eerlijke, tactvolle en duidelijke wijze een totaalbeeld te schetsen van </w:t>
      </w:r>
      <w:r w:rsidR="00A610F6">
        <w:rPr>
          <w:rFonts w:cstheme="minorHAnsi"/>
          <w:lang w:val="nl-NL"/>
        </w:rPr>
        <w:t>uw</w:t>
      </w:r>
      <w:r w:rsidRPr="003F44C4">
        <w:rPr>
          <w:rFonts w:cstheme="minorHAnsi"/>
          <w:lang w:val="nl-NL"/>
        </w:rPr>
        <w:t xml:space="preserve"> kind.  </w:t>
      </w:r>
      <w:r w:rsidR="008F75F2">
        <w:rPr>
          <w:rFonts w:cstheme="minorHAnsi"/>
          <w:lang w:val="nl-NL"/>
        </w:rPr>
        <w:t>Er is</w:t>
      </w:r>
      <w:r w:rsidR="0098066A">
        <w:rPr>
          <w:rFonts w:cstheme="minorHAnsi"/>
          <w:lang w:val="nl-NL"/>
        </w:rPr>
        <w:t xml:space="preserve"> aandacht voor </w:t>
      </w:r>
      <w:r w:rsidR="00163782">
        <w:rPr>
          <w:rFonts w:cstheme="minorHAnsi"/>
          <w:lang w:val="nl-NL"/>
        </w:rPr>
        <w:t xml:space="preserve">evolutie, </w:t>
      </w:r>
      <w:r w:rsidR="008F75F2">
        <w:rPr>
          <w:rFonts w:cstheme="minorHAnsi"/>
          <w:lang w:val="nl-NL"/>
        </w:rPr>
        <w:t xml:space="preserve">aandachtspunten, </w:t>
      </w:r>
      <w:r w:rsidR="00163782">
        <w:rPr>
          <w:rFonts w:cstheme="minorHAnsi"/>
          <w:lang w:val="nl-NL"/>
        </w:rPr>
        <w:t>werkhouding, inzet, doorzettingsvermogen</w:t>
      </w:r>
      <w:r w:rsidR="0086072B">
        <w:rPr>
          <w:rFonts w:cstheme="minorHAnsi"/>
          <w:lang w:val="nl-NL"/>
        </w:rPr>
        <w:t xml:space="preserve">, </w:t>
      </w:r>
      <w:r w:rsidR="00163782">
        <w:rPr>
          <w:rFonts w:cstheme="minorHAnsi"/>
          <w:lang w:val="nl-NL"/>
        </w:rPr>
        <w:t xml:space="preserve"> motiva</w:t>
      </w:r>
      <w:r w:rsidR="0086072B">
        <w:rPr>
          <w:rFonts w:cstheme="minorHAnsi"/>
          <w:lang w:val="nl-NL"/>
        </w:rPr>
        <w:t>t</w:t>
      </w:r>
      <w:r w:rsidR="00163782">
        <w:rPr>
          <w:rFonts w:cstheme="minorHAnsi"/>
          <w:lang w:val="nl-NL"/>
        </w:rPr>
        <w:t>ie</w:t>
      </w:r>
      <w:r w:rsidR="0086072B">
        <w:rPr>
          <w:rFonts w:cstheme="minorHAnsi"/>
          <w:lang w:val="nl-NL"/>
        </w:rPr>
        <w:t xml:space="preserve"> en gedrag.  </w:t>
      </w:r>
      <w:r w:rsidR="00AA3D59">
        <w:rPr>
          <w:rFonts w:cstheme="minorHAnsi"/>
          <w:lang w:val="nl-NL"/>
        </w:rPr>
        <w:t xml:space="preserve">We </w:t>
      </w:r>
      <w:r w:rsidRPr="003F44C4">
        <w:rPr>
          <w:rFonts w:cstheme="minorHAnsi"/>
          <w:lang w:val="nl-NL"/>
        </w:rPr>
        <w:t xml:space="preserve">verwijzen </w:t>
      </w:r>
      <w:r w:rsidR="00AA3D59">
        <w:rPr>
          <w:rFonts w:cstheme="minorHAnsi"/>
          <w:lang w:val="nl-NL"/>
        </w:rPr>
        <w:t xml:space="preserve">ook </w:t>
      </w:r>
      <w:r w:rsidRPr="003F44C4">
        <w:rPr>
          <w:rFonts w:cstheme="minorHAnsi"/>
          <w:lang w:val="nl-NL"/>
        </w:rPr>
        <w:t>regelmatig naar één of meerdere talenten waarin een leerling knap is.  Die talenten vind je op het rapportkaftje en worden verder uitgelegd in het rapport.  De 10 talenten verwijzen naar de 10 ontwikkelvelden van het ZILL-leerplan.</w:t>
      </w:r>
      <w:r w:rsidR="00C136B2">
        <w:rPr>
          <w:rFonts w:cstheme="minorHAnsi"/>
          <w:b/>
          <w:lang w:val="nl-NL"/>
        </w:rPr>
        <w:t xml:space="preserve">   </w:t>
      </w:r>
    </w:p>
    <w:p w14:paraId="02DC4768" w14:textId="7343C361" w:rsidR="00CF7609" w:rsidRPr="003F44C4" w:rsidRDefault="000528E5" w:rsidP="00967A99">
      <w:pPr>
        <w:spacing w:line="240" w:lineRule="auto"/>
        <w:ind w:right="142"/>
        <w:rPr>
          <w:rFonts w:cstheme="minorHAnsi"/>
          <w:b/>
          <w:lang w:val="nl-NL"/>
        </w:rPr>
      </w:pPr>
      <w:r>
        <w:rPr>
          <w:rFonts w:cstheme="minorHAnsi"/>
          <w:lang w:val="nl-NL"/>
        </w:rPr>
        <w:t>E</w:t>
      </w:r>
      <w:r w:rsidR="00CF7609" w:rsidRPr="003F44C4">
        <w:rPr>
          <w:rFonts w:cstheme="minorHAnsi"/>
          <w:lang w:val="nl-NL"/>
        </w:rPr>
        <w:t xml:space="preserve">lk rapport </w:t>
      </w:r>
      <w:r>
        <w:rPr>
          <w:rFonts w:cstheme="minorHAnsi"/>
          <w:lang w:val="nl-NL"/>
        </w:rPr>
        <w:t xml:space="preserve">bevat </w:t>
      </w:r>
      <w:r w:rsidR="00CF7609" w:rsidRPr="003F44C4">
        <w:rPr>
          <w:rFonts w:cstheme="minorHAnsi"/>
          <w:lang w:val="nl-NL"/>
        </w:rPr>
        <w:t xml:space="preserve">ook </w:t>
      </w:r>
      <w:r>
        <w:rPr>
          <w:rFonts w:cstheme="minorHAnsi"/>
          <w:lang w:val="nl-NL"/>
        </w:rPr>
        <w:t>een</w:t>
      </w:r>
      <w:r w:rsidR="00CF7609" w:rsidRPr="003F44C4">
        <w:rPr>
          <w:rFonts w:cstheme="minorHAnsi"/>
          <w:lang w:val="nl-NL"/>
        </w:rPr>
        <w:t xml:space="preserve"> </w:t>
      </w:r>
      <w:r w:rsidR="00CF7609" w:rsidRPr="003F44C4">
        <w:rPr>
          <w:rFonts w:cstheme="minorHAnsi"/>
          <w:b/>
          <w:lang w:val="nl-NL"/>
        </w:rPr>
        <w:t>BLOOS-</w:t>
      </w:r>
      <w:r>
        <w:rPr>
          <w:rFonts w:cstheme="minorHAnsi"/>
          <w:b/>
          <w:lang w:val="nl-NL"/>
        </w:rPr>
        <w:t>zelf</w:t>
      </w:r>
      <w:r w:rsidR="00CF7609" w:rsidRPr="003F44C4">
        <w:rPr>
          <w:rFonts w:cstheme="minorHAnsi"/>
          <w:b/>
          <w:lang w:val="nl-NL"/>
        </w:rPr>
        <w:t>evaluatie</w:t>
      </w:r>
      <w:r w:rsidR="00CF7609" w:rsidRPr="003F44C4">
        <w:rPr>
          <w:rFonts w:cstheme="minorHAnsi"/>
          <w:lang w:val="nl-NL"/>
        </w:rPr>
        <w:t xml:space="preserve"> </w:t>
      </w:r>
      <w:r>
        <w:rPr>
          <w:rFonts w:cstheme="minorHAnsi"/>
          <w:lang w:val="nl-NL"/>
        </w:rPr>
        <w:t>door</w:t>
      </w:r>
      <w:r w:rsidR="00CF7609" w:rsidRPr="003F44C4">
        <w:rPr>
          <w:rFonts w:cstheme="minorHAnsi"/>
          <w:lang w:val="nl-NL"/>
        </w:rPr>
        <w:t xml:space="preserve"> de leerling</w:t>
      </w:r>
      <w:r>
        <w:rPr>
          <w:rFonts w:cstheme="minorHAnsi"/>
          <w:lang w:val="nl-NL"/>
        </w:rPr>
        <w:t xml:space="preserve"> zelf</w:t>
      </w:r>
      <w:r w:rsidR="00CF7609" w:rsidRPr="003F44C4">
        <w:rPr>
          <w:rFonts w:cstheme="minorHAnsi"/>
          <w:lang w:val="nl-NL"/>
        </w:rPr>
        <w:t xml:space="preserve">.  </w:t>
      </w:r>
      <w:r w:rsidR="00914725">
        <w:rPr>
          <w:rFonts w:cstheme="minorHAnsi"/>
          <w:lang w:val="nl-NL"/>
        </w:rPr>
        <w:br/>
      </w:r>
      <w:r w:rsidR="00C227DE">
        <w:rPr>
          <w:rFonts w:cstheme="minorHAnsi"/>
          <w:lang w:val="nl-NL"/>
        </w:rPr>
        <w:t>R</w:t>
      </w:r>
      <w:r w:rsidR="003A3797" w:rsidRPr="003F44C4">
        <w:rPr>
          <w:rFonts w:cstheme="minorHAnsi"/>
          <w:lang w:val="nl-NL"/>
        </w:rPr>
        <w:t xml:space="preserve">espect en de verschillende </w:t>
      </w:r>
      <w:r w:rsidR="003A3797" w:rsidRPr="00BE6C09">
        <w:rPr>
          <w:rFonts w:cstheme="minorHAnsi"/>
          <w:bCs/>
          <w:lang w:val="nl-NL"/>
        </w:rPr>
        <w:t>B</w:t>
      </w:r>
      <w:r w:rsidR="003F4734">
        <w:rPr>
          <w:rFonts w:cstheme="minorHAnsi"/>
          <w:bCs/>
          <w:lang w:val="nl-NL"/>
        </w:rPr>
        <w:t>lij op onze school</w:t>
      </w:r>
      <w:r w:rsidR="003A3797" w:rsidRPr="00BE6C09">
        <w:rPr>
          <w:rFonts w:cstheme="minorHAnsi"/>
          <w:bCs/>
          <w:lang w:val="nl-NL"/>
        </w:rPr>
        <w:t>-puntjes samenhorigheid</w:t>
      </w:r>
      <w:r w:rsidR="003A3797" w:rsidRPr="003F44C4">
        <w:rPr>
          <w:rFonts w:cstheme="minorHAnsi"/>
          <w:lang w:val="nl-NL"/>
        </w:rPr>
        <w:t>, zelfstandigheid, eerlijkheid, beleefdheid en verdraagzaamheid worden breed geëvalueerd door de klasleraar.  Telkens worden één of meerdere</w:t>
      </w:r>
      <w:r w:rsidR="003F4734">
        <w:rPr>
          <w:rFonts w:cstheme="minorHAnsi"/>
          <w:lang w:val="nl-NL"/>
        </w:rPr>
        <w:t xml:space="preserve"> </w:t>
      </w:r>
      <w:r w:rsidR="003A3797" w:rsidRPr="003F44C4">
        <w:rPr>
          <w:rFonts w:cstheme="minorHAnsi"/>
          <w:lang w:val="nl-NL"/>
        </w:rPr>
        <w:t xml:space="preserve">puntjes besproken.  De tekst is in de eerste plaats naar de leerling gericht.  </w:t>
      </w:r>
    </w:p>
    <w:p w14:paraId="5B78E2E4" w14:textId="6B683292" w:rsidR="00CF7609" w:rsidRPr="004F7425" w:rsidRDefault="00CF7609" w:rsidP="00967A99">
      <w:pPr>
        <w:spacing w:line="240" w:lineRule="auto"/>
        <w:ind w:right="140"/>
        <w:rPr>
          <w:rFonts w:cstheme="minorHAnsi"/>
          <w:b/>
          <w:lang w:val="nl-NL"/>
        </w:rPr>
      </w:pPr>
      <w:r w:rsidRPr="003F44C4">
        <w:rPr>
          <w:rFonts w:cstheme="minorHAnsi"/>
          <w:lang w:val="nl-NL"/>
        </w:rPr>
        <w:t>Samen met het herfst-</w:t>
      </w:r>
      <w:r w:rsidR="00DD4077">
        <w:rPr>
          <w:rFonts w:cstheme="minorHAnsi"/>
          <w:lang w:val="nl-NL"/>
        </w:rPr>
        <w:t xml:space="preserve">, </w:t>
      </w:r>
      <w:r w:rsidRPr="003F44C4">
        <w:rPr>
          <w:rFonts w:cstheme="minorHAnsi"/>
          <w:lang w:val="nl-NL"/>
        </w:rPr>
        <w:t xml:space="preserve">paas- en zomerrapport wordt een </w:t>
      </w:r>
      <w:r w:rsidRPr="003F44C4">
        <w:rPr>
          <w:rFonts w:cstheme="minorHAnsi"/>
          <w:b/>
          <w:lang w:val="nl-NL"/>
        </w:rPr>
        <w:t>individueel oudercontact</w:t>
      </w:r>
      <w:r w:rsidRPr="003F44C4">
        <w:rPr>
          <w:rFonts w:cstheme="minorHAnsi"/>
          <w:lang w:val="nl-NL"/>
        </w:rPr>
        <w:t xml:space="preserve"> voorzien </w:t>
      </w:r>
      <w:r w:rsidR="00661666">
        <w:rPr>
          <w:rFonts w:cstheme="minorHAnsi"/>
          <w:lang w:val="nl-NL"/>
        </w:rPr>
        <w:t>waar u als ouder op uitgenodigd wordt.</w:t>
      </w:r>
      <w:r w:rsidRPr="003F44C4">
        <w:rPr>
          <w:rFonts w:cstheme="minorHAnsi"/>
          <w:lang w:val="nl-NL"/>
        </w:rPr>
        <w:t xml:space="preserve">   Leraren maken het rapport ook bespreekbaar met de kinderen d.m.v. een </w:t>
      </w:r>
      <w:proofErr w:type="spellStart"/>
      <w:r w:rsidRPr="003F44C4">
        <w:rPr>
          <w:rFonts w:cstheme="minorHAnsi"/>
          <w:b/>
          <w:lang w:val="nl-NL"/>
        </w:rPr>
        <w:t>kindcontact</w:t>
      </w:r>
      <w:proofErr w:type="spellEnd"/>
      <w:r w:rsidRPr="003F44C4">
        <w:rPr>
          <w:rFonts w:cstheme="minorHAnsi"/>
          <w:lang w:val="nl-NL"/>
        </w:rPr>
        <w:t xml:space="preserve"> omdat een rapport in de eerste plaats voor het kind zelf is. </w:t>
      </w:r>
    </w:p>
    <w:p w14:paraId="263CE4C9" w14:textId="09AB5CB3" w:rsidR="00CF7609" w:rsidRPr="003F44C4" w:rsidRDefault="00CF7609" w:rsidP="00967A99">
      <w:pPr>
        <w:spacing w:line="240" w:lineRule="auto"/>
        <w:ind w:right="140"/>
        <w:rPr>
          <w:rFonts w:cstheme="minorHAnsi"/>
          <w:lang w:val="nl-NL"/>
        </w:rPr>
      </w:pPr>
      <w:r w:rsidRPr="003F44C4">
        <w:rPr>
          <w:rFonts w:cstheme="minorHAnsi"/>
          <w:lang w:val="nl-NL"/>
        </w:rPr>
        <w:t xml:space="preserve">Leerlingen kunnen hun rapport en hun eigen functioneren op school </w:t>
      </w:r>
      <w:r w:rsidRPr="003F44C4">
        <w:rPr>
          <w:rFonts w:cstheme="minorHAnsi"/>
          <w:b/>
          <w:lang w:val="nl-NL"/>
        </w:rPr>
        <w:t>zelf evalueren</w:t>
      </w:r>
      <w:r w:rsidRPr="003F44C4">
        <w:rPr>
          <w:rFonts w:cstheme="minorHAnsi"/>
          <w:lang w:val="nl-NL"/>
        </w:rPr>
        <w:t xml:space="preserve">.  </w:t>
      </w:r>
      <w:r w:rsidR="00914725">
        <w:rPr>
          <w:rFonts w:cstheme="minorHAnsi"/>
          <w:lang w:val="nl-NL"/>
        </w:rPr>
        <w:br/>
      </w:r>
      <w:r w:rsidRPr="003F44C4">
        <w:rPr>
          <w:rFonts w:cstheme="minorHAnsi"/>
          <w:lang w:val="nl-NL"/>
        </w:rPr>
        <w:t>Ook de ouders krijgen de kans om een reactie te noteren bij het rapport.</w:t>
      </w:r>
    </w:p>
    <w:p w14:paraId="0149D1B1" w14:textId="77777777" w:rsidR="00CF7609" w:rsidRPr="003F44C4" w:rsidRDefault="00CF7609" w:rsidP="00967A99">
      <w:pPr>
        <w:spacing w:line="240" w:lineRule="auto"/>
        <w:rPr>
          <w:rFonts w:cstheme="minorHAnsi"/>
          <w:lang w:val="nl-NL"/>
        </w:rPr>
      </w:pPr>
    </w:p>
    <w:p w14:paraId="31F71759" w14:textId="082C02DB" w:rsidR="005A71D8" w:rsidRDefault="006838ED" w:rsidP="008C6742">
      <w:pPr>
        <w:pStyle w:val="Kop2"/>
        <w:rPr>
          <w:rFonts w:asciiTheme="minorHAnsi" w:hAnsiTheme="minorHAnsi" w:cstheme="minorHAnsi"/>
          <w:sz w:val="28"/>
          <w:szCs w:val="28"/>
          <w:u w:val="none"/>
        </w:rPr>
      </w:pPr>
      <w:bookmarkStart w:id="36" w:name="_Toc151124227"/>
      <w:r w:rsidRPr="008C6742">
        <w:rPr>
          <w:rFonts w:asciiTheme="minorHAnsi" w:hAnsiTheme="minorHAnsi" w:cstheme="minorHAnsi"/>
          <w:sz w:val="28"/>
          <w:szCs w:val="28"/>
          <w:u w:val="none"/>
        </w:rPr>
        <w:t>4.</w:t>
      </w:r>
      <w:r w:rsidR="005A71D8" w:rsidRPr="008C6742">
        <w:rPr>
          <w:rFonts w:asciiTheme="minorHAnsi" w:hAnsiTheme="minorHAnsi" w:cstheme="minorHAnsi"/>
          <w:sz w:val="28"/>
          <w:szCs w:val="28"/>
          <w:u w:val="none"/>
        </w:rPr>
        <w:t>3</w:t>
      </w:r>
      <w:r w:rsidRPr="008C6742">
        <w:rPr>
          <w:rFonts w:asciiTheme="minorHAnsi" w:hAnsiTheme="minorHAnsi" w:cstheme="minorHAnsi"/>
          <w:sz w:val="28"/>
          <w:szCs w:val="28"/>
          <w:u w:val="none"/>
        </w:rPr>
        <w:t xml:space="preserve"> </w:t>
      </w:r>
      <w:r w:rsidR="005A71D8" w:rsidRPr="008C6742">
        <w:rPr>
          <w:rFonts w:asciiTheme="minorHAnsi" w:hAnsiTheme="minorHAnsi" w:cstheme="minorHAnsi"/>
          <w:sz w:val="28"/>
          <w:szCs w:val="28"/>
          <w:u w:val="none"/>
        </w:rPr>
        <w:t xml:space="preserve">GETUIGSCHRIFT </w:t>
      </w:r>
      <w:r w:rsidR="00192E0E" w:rsidRPr="008C6742">
        <w:rPr>
          <w:rFonts w:asciiTheme="minorHAnsi" w:hAnsiTheme="minorHAnsi" w:cstheme="minorHAnsi"/>
          <w:sz w:val="28"/>
          <w:szCs w:val="28"/>
          <w:u w:val="none"/>
        </w:rPr>
        <w:t>BASISONDERWIJS</w:t>
      </w:r>
      <w:bookmarkEnd w:id="36"/>
    </w:p>
    <w:p w14:paraId="37C6415D" w14:textId="77777777" w:rsidR="008C6742" w:rsidRPr="008C6742" w:rsidRDefault="008C6742" w:rsidP="008C6742">
      <w:pPr>
        <w:rPr>
          <w:lang w:val="nl-NL"/>
        </w:rPr>
      </w:pPr>
    </w:p>
    <w:p w14:paraId="51AF4DD4" w14:textId="0E0FE744" w:rsidR="009931EB" w:rsidRDefault="009931EB" w:rsidP="00967A99">
      <w:pPr>
        <w:spacing w:line="240" w:lineRule="auto"/>
        <w:rPr>
          <w:lang w:val="nl-NL" w:eastAsia="nl-NL"/>
        </w:rPr>
      </w:pPr>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w:t>
      </w:r>
      <w:r w:rsidRPr="00677E87">
        <w:rPr>
          <w:b/>
          <w:bCs/>
          <w:lang w:val="nl-NL" w:eastAsia="nl-NL"/>
        </w:rPr>
        <w:t>klassenraad</w:t>
      </w:r>
      <w:r w:rsidRPr="000823BD">
        <w:rPr>
          <w:lang w:val="nl-NL" w:eastAsia="nl-NL"/>
        </w:rPr>
        <w:t xml:space="preserve">. </w:t>
      </w:r>
      <w:r w:rsidR="00914725">
        <w:rPr>
          <w:lang w:val="nl-NL" w:eastAsia="nl-NL"/>
        </w:rPr>
        <w:br/>
      </w:r>
      <w:r w:rsidRPr="00E8059E">
        <w:rPr>
          <w:lang w:val="nl-NL" w:eastAsia="nl-NL"/>
        </w:rPr>
        <w:t>De klassenraad gaat na of de</w:t>
      </w:r>
      <w:r>
        <w:rPr>
          <w:lang w:val="nl-NL" w:eastAsia="nl-NL"/>
        </w:rPr>
        <w:t xml:space="preserve"> </w:t>
      </w:r>
      <w:proofErr w:type="spellStart"/>
      <w:r w:rsidRPr="008869D3">
        <w:rPr>
          <w:lang w:val="nl-NL" w:eastAsia="nl-NL"/>
        </w:rPr>
        <w:t>eindtermgerelateerde</w:t>
      </w:r>
      <w:proofErr w:type="spellEnd"/>
      <w:r w:rsidRPr="008869D3">
        <w:rPr>
          <w:lang w:val="nl-NL" w:eastAsia="nl-NL"/>
        </w:rPr>
        <w:t xml:space="preserve"> leerplandoelen</w:t>
      </w:r>
      <w:r w:rsidRPr="00E8059E">
        <w:rPr>
          <w:lang w:val="nl-NL" w:eastAsia="nl-NL"/>
        </w:rPr>
        <w:t xml:space="preserve"> voldoende in aantal en beheersingsniveau zijn behaald</w:t>
      </w:r>
      <w:r w:rsidRPr="000823BD">
        <w:rPr>
          <w:lang w:val="nl-NL" w:eastAsia="nl-NL"/>
        </w:rPr>
        <w:t xml:space="preserve">. Daarbij zal de groei die </w:t>
      </w:r>
      <w:r w:rsidR="00967815">
        <w:rPr>
          <w:lang w:val="nl-NL" w:eastAsia="nl-NL"/>
        </w:rPr>
        <w:t>uw</w:t>
      </w:r>
      <w:r>
        <w:rPr>
          <w:lang w:val="nl-NL" w:eastAsia="nl-NL"/>
        </w:rPr>
        <w:t xml:space="preserve"> kind</w:t>
      </w:r>
      <w:r w:rsidRPr="000823BD">
        <w:rPr>
          <w:lang w:val="nl-NL" w:eastAsia="nl-NL"/>
        </w:rPr>
        <w:t xml:space="preserve"> doorheen </w:t>
      </w:r>
      <w:r>
        <w:rPr>
          <w:lang w:val="nl-NL" w:eastAsia="nl-NL"/>
        </w:rPr>
        <w:t>zijn</w:t>
      </w:r>
      <w:r w:rsidRPr="000823BD">
        <w:rPr>
          <w:lang w:val="nl-NL" w:eastAsia="nl-NL"/>
        </w:rPr>
        <w:t xml:space="preserve"> </w:t>
      </w:r>
      <w:r>
        <w:rPr>
          <w:lang w:val="nl-NL" w:eastAsia="nl-NL"/>
        </w:rPr>
        <w:t>onderwijs</w:t>
      </w:r>
      <w:r w:rsidRPr="000823BD">
        <w:rPr>
          <w:lang w:val="nl-NL" w:eastAsia="nl-NL"/>
        </w:rPr>
        <w:t xml:space="preserve">loopbaan maakte, en de zelfsturing die </w:t>
      </w:r>
      <w:r w:rsidR="00F51E4E">
        <w:rPr>
          <w:lang w:val="nl-NL" w:eastAsia="nl-NL"/>
        </w:rPr>
        <w:t>uw</w:t>
      </w:r>
      <w:r>
        <w:rPr>
          <w:lang w:val="nl-NL" w:eastAsia="nl-NL"/>
        </w:rPr>
        <w:t xml:space="preserve"> kind</w:t>
      </w:r>
      <w:r w:rsidRPr="000823BD">
        <w:rPr>
          <w:lang w:val="nl-NL" w:eastAsia="nl-NL"/>
        </w:rPr>
        <w:t xml:space="preserve"> toont, zeker een rol spelen.</w:t>
      </w:r>
    </w:p>
    <w:p w14:paraId="4D49A03F" w14:textId="502870F7" w:rsidR="009931EB" w:rsidRPr="000823BD" w:rsidRDefault="009931EB" w:rsidP="00967A99">
      <w:pPr>
        <w:spacing w:line="240" w:lineRule="auto"/>
        <w:rPr>
          <w:lang w:val="nl-NL" w:eastAsia="nl-NL"/>
        </w:rPr>
      </w:pPr>
      <w:r w:rsidRPr="00CF5FA7">
        <w:rPr>
          <w:lang w:val="nl-NL" w:eastAsia="nl-NL"/>
        </w:rPr>
        <w:t xml:space="preserve">Ook leerlingen die een </w:t>
      </w:r>
      <w:r w:rsidRPr="00441D5A">
        <w:rPr>
          <w:b/>
          <w:bCs/>
          <w:lang w:val="nl-NL" w:eastAsia="nl-NL"/>
        </w:rPr>
        <w:t>individueel aangepast curriculum</w:t>
      </w:r>
      <w:r w:rsidRPr="00CF5FA7">
        <w:rPr>
          <w:lang w:val="nl-NL" w:eastAsia="nl-NL"/>
        </w:rPr>
        <w:t xml:space="preserve"> volgen, waarbij het curriculum nauw aanleunt bij het gemeenschappelijk curriculum, kunnen in aanmerking komen voor het getuigschrift basisonderwijs. </w:t>
      </w:r>
      <w:r w:rsidR="00E643E2">
        <w:rPr>
          <w:lang w:val="nl-NL" w:eastAsia="nl-NL"/>
        </w:rPr>
        <w:br/>
      </w:r>
      <w:r w:rsidRPr="00CF5FA7">
        <w:rPr>
          <w:lang w:val="nl-NL" w:eastAsia="nl-NL"/>
        </w:rPr>
        <w:t xml:space="preserve">De klassenraad beslist of de </w:t>
      </w:r>
      <w:proofErr w:type="spellStart"/>
      <w:r w:rsidRPr="00CF5FA7">
        <w:rPr>
          <w:lang w:val="nl-NL" w:eastAsia="nl-NL"/>
        </w:rPr>
        <w:t>eindtermgerelateerde</w:t>
      </w:r>
      <w:proofErr w:type="spellEnd"/>
      <w:r w:rsidRPr="00CF5FA7">
        <w:rPr>
          <w:lang w:val="nl-NL" w:eastAsia="nl-NL"/>
        </w:rPr>
        <w:t xml:space="preserve"> leerplandoelen voldoende in aantal en beheersingsniveau zijn behaald.</w:t>
      </w:r>
    </w:p>
    <w:p w14:paraId="2BECCA94" w14:textId="71E6FE6B" w:rsidR="009931EB" w:rsidRDefault="00CC29BC" w:rsidP="00967A99">
      <w:pPr>
        <w:spacing w:line="240" w:lineRule="auto"/>
        <w:rPr>
          <w:lang w:val="nl-NL" w:eastAsia="nl-NL"/>
        </w:rPr>
      </w:pPr>
      <w:r>
        <w:rPr>
          <w:lang w:val="nl-NL" w:eastAsia="nl-NL"/>
        </w:rPr>
        <w:t xml:space="preserve">Het getuigschrift wordt in onze school uitgereikt </w:t>
      </w:r>
      <w:r w:rsidR="00B27E32">
        <w:rPr>
          <w:lang w:val="nl-NL" w:eastAsia="nl-NL"/>
        </w:rPr>
        <w:t>tussen 25 en 30 j</w:t>
      </w:r>
      <w:r w:rsidR="0047790B">
        <w:rPr>
          <w:lang w:val="nl-NL" w:eastAsia="nl-NL"/>
        </w:rPr>
        <w:t xml:space="preserve">uni tijdens de </w:t>
      </w:r>
      <w:r w:rsidR="0047790B" w:rsidRPr="007C0B8B">
        <w:rPr>
          <w:b/>
          <w:bCs/>
          <w:lang w:val="nl-NL" w:eastAsia="nl-NL"/>
        </w:rPr>
        <w:t xml:space="preserve">proclamatie </w:t>
      </w:r>
      <w:r w:rsidR="0047790B">
        <w:rPr>
          <w:lang w:val="nl-NL" w:eastAsia="nl-NL"/>
        </w:rPr>
        <w:t xml:space="preserve">zesde leerjaar.  </w:t>
      </w:r>
      <w:r w:rsidR="009931EB" w:rsidRPr="002A7E1A">
        <w:rPr>
          <w:lang w:val="nl-NL" w:eastAsia="nl-NL"/>
        </w:rPr>
        <w:t xml:space="preserve">De datum van uitreiking is ook de ontvangstdatum voor het instellen van beroep. Als </w:t>
      </w:r>
      <w:r w:rsidR="003560B2">
        <w:rPr>
          <w:lang w:val="nl-NL" w:eastAsia="nl-NL"/>
        </w:rPr>
        <w:t>u</w:t>
      </w:r>
      <w:r w:rsidR="009931EB" w:rsidRPr="002A7E1A">
        <w:rPr>
          <w:lang w:val="nl-NL" w:eastAsia="nl-NL"/>
        </w:rPr>
        <w:t xml:space="preserve"> niet aanwezig bent op de uitreiking, dan geldt 1 juli als datum van ontvangst voor het instellen van beroep.</w:t>
      </w:r>
    </w:p>
    <w:p w14:paraId="16589CD5" w14:textId="1327E3F0" w:rsidR="009A2595" w:rsidRDefault="009931EB" w:rsidP="00967A99">
      <w:pPr>
        <w:spacing w:line="240" w:lineRule="auto"/>
        <w:rPr>
          <w:rFonts w:eastAsia="Times New Roman"/>
          <w:szCs w:val="24"/>
          <w:lang w:val="nl-NL" w:eastAsia="nl-NL"/>
        </w:rPr>
      </w:pPr>
      <w:r>
        <w:rPr>
          <w:rFonts w:eastAsia="Times New Roman"/>
          <w:szCs w:val="24"/>
          <w:lang w:val="nl-NL" w:eastAsia="nl-NL"/>
        </w:rPr>
        <w:t xml:space="preserve">Behaalt </w:t>
      </w:r>
      <w:r w:rsidR="00860D4F">
        <w:rPr>
          <w:rFonts w:eastAsia="Times New Roman"/>
          <w:szCs w:val="24"/>
          <w:lang w:val="nl-NL" w:eastAsia="nl-NL"/>
        </w:rPr>
        <w:t>uw</w:t>
      </w:r>
      <w:r>
        <w:rPr>
          <w:rFonts w:eastAsia="Times New Roman"/>
          <w:szCs w:val="24"/>
          <w:lang w:val="nl-NL" w:eastAsia="nl-NL"/>
        </w:rPr>
        <w:t xml:space="preserve"> kind </w:t>
      </w:r>
      <w:r w:rsidRPr="000E00D1">
        <w:rPr>
          <w:rFonts w:eastAsia="Times New Roman"/>
          <w:b/>
          <w:bCs/>
          <w:szCs w:val="24"/>
          <w:lang w:val="nl-NL" w:eastAsia="nl-NL"/>
        </w:rPr>
        <w:t>geen getuigschrift</w:t>
      </w:r>
      <w:r w:rsidRPr="00A85AA8">
        <w:rPr>
          <w:rFonts w:eastAsia="Times New Roman"/>
          <w:szCs w:val="24"/>
          <w:lang w:val="nl-NL" w:eastAsia="nl-NL"/>
        </w:rPr>
        <w:t xml:space="preserve"> basisonderwijs</w:t>
      </w:r>
      <w:r>
        <w:rPr>
          <w:rFonts w:eastAsia="Times New Roman"/>
          <w:szCs w:val="24"/>
          <w:lang w:val="nl-NL" w:eastAsia="nl-NL"/>
        </w:rPr>
        <w:t>? Dan</w:t>
      </w:r>
      <w:r w:rsidRPr="002A7E1A">
        <w:rPr>
          <w:rFonts w:eastAsia="Times New Roman"/>
          <w:szCs w:val="24"/>
          <w:lang w:val="nl-NL" w:eastAsia="nl-NL"/>
        </w:rPr>
        <w:t xml:space="preserve"> ontvang</w:t>
      </w:r>
      <w:r w:rsidR="0066711A">
        <w:rPr>
          <w:rFonts w:eastAsia="Times New Roman"/>
          <w:szCs w:val="24"/>
          <w:lang w:val="nl-NL" w:eastAsia="nl-NL"/>
        </w:rPr>
        <w:t>t u</w:t>
      </w:r>
      <w:r w:rsidRPr="002A7E1A">
        <w:rPr>
          <w:rFonts w:eastAsia="Times New Roman"/>
          <w:szCs w:val="24"/>
          <w:lang w:val="nl-NL" w:eastAsia="nl-NL"/>
        </w:rPr>
        <w:t xml:space="preserve"> een schriftelijke motivering </w:t>
      </w:r>
      <w:r w:rsidR="0025558B">
        <w:rPr>
          <w:rFonts w:eastAsia="Times New Roman"/>
          <w:szCs w:val="24"/>
          <w:lang w:val="nl-NL" w:eastAsia="nl-NL"/>
        </w:rPr>
        <w:t>via de BASO-fiche</w:t>
      </w:r>
      <w:r w:rsidR="004D20BA">
        <w:rPr>
          <w:rFonts w:eastAsia="Times New Roman"/>
          <w:szCs w:val="24"/>
          <w:lang w:val="nl-NL" w:eastAsia="nl-NL"/>
        </w:rPr>
        <w:t xml:space="preserve"> (van Basis- naar secundair onderwijs) </w:t>
      </w:r>
      <w:r w:rsidR="0025558B">
        <w:rPr>
          <w:rFonts w:eastAsia="Times New Roman"/>
          <w:szCs w:val="24"/>
          <w:lang w:val="nl-NL" w:eastAsia="nl-NL"/>
        </w:rPr>
        <w:t xml:space="preserve"> </w:t>
      </w:r>
      <w:r w:rsidRPr="002A7E1A">
        <w:rPr>
          <w:rFonts w:eastAsia="Times New Roman"/>
          <w:szCs w:val="24"/>
          <w:lang w:val="nl-NL" w:eastAsia="nl-NL"/>
        </w:rPr>
        <w:t>waarom het getuigschrift niet werd uitgereikt</w:t>
      </w:r>
      <w:r>
        <w:rPr>
          <w:rFonts w:eastAsia="Times New Roman"/>
          <w:szCs w:val="24"/>
          <w:lang w:val="nl-NL" w:eastAsia="nl-NL"/>
        </w:rPr>
        <w:t xml:space="preserve">. </w:t>
      </w:r>
      <w:r w:rsidR="00914725">
        <w:rPr>
          <w:rFonts w:eastAsia="Times New Roman"/>
          <w:szCs w:val="24"/>
          <w:lang w:val="nl-NL" w:eastAsia="nl-NL"/>
        </w:rPr>
        <w:br/>
      </w:r>
      <w:r>
        <w:rPr>
          <w:rFonts w:eastAsia="Times New Roman"/>
          <w:szCs w:val="24"/>
          <w:lang w:val="nl-NL" w:eastAsia="nl-NL"/>
        </w:rPr>
        <w:t>We geven daarbij ook</w:t>
      </w:r>
      <w:r w:rsidRPr="002A7E1A">
        <w:rPr>
          <w:rFonts w:eastAsia="Times New Roman"/>
          <w:szCs w:val="24"/>
          <w:lang w:val="nl-NL" w:eastAsia="nl-NL"/>
        </w:rPr>
        <w:t xml:space="preserve"> bijzondere aandachtspunten voor de verdere </w:t>
      </w:r>
      <w:r>
        <w:rPr>
          <w:rFonts w:eastAsia="Times New Roman"/>
          <w:szCs w:val="24"/>
          <w:lang w:val="nl-NL" w:eastAsia="nl-NL"/>
        </w:rPr>
        <w:t>onderwijs</w:t>
      </w:r>
      <w:r w:rsidRPr="002A7E1A">
        <w:rPr>
          <w:rFonts w:eastAsia="Times New Roman"/>
          <w:szCs w:val="24"/>
          <w:lang w:val="nl-NL" w:eastAsia="nl-NL"/>
        </w:rPr>
        <w:t>loopbaan</w:t>
      </w:r>
      <w:r>
        <w:rPr>
          <w:rFonts w:eastAsia="Times New Roman"/>
          <w:szCs w:val="24"/>
          <w:lang w:val="nl-NL" w:eastAsia="nl-NL"/>
        </w:rPr>
        <w:t xml:space="preserve"> van </w:t>
      </w:r>
      <w:r w:rsidR="0066711A">
        <w:rPr>
          <w:rFonts w:eastAsia="Times New Roman"/>
          <w:szCs w:val="24"/>
          <w:lang w:val="nl-NL" w:eastAsia="nl-NL"/>
        </w:rPr>
        <w:t>uw</w:t>
      </w:r>
      <w:r>
        <w:rPr>
          <w:rFonts w:eastAsia="Times New Roman"/>
          <w:szCs w:val="24"/>
          <w:lang w:val="nl-NL" w:eastAsia="nl-NL"/>
        </w:rPr>
        <w:t xml:space="preserve"> kind</w:t>
      </w:r>
      <w:r w:rsidRPr="002A7E1A">
        <w:rPr>
          <w:rFonts w:eastAsia="Times New Roman"/>
          <w:szCs w:val="24"/>
          <w:lang w:val="nl-NL" w:eastAsia="nl-NL"/>
        </w:rPr>
        <w:t xml:space="preserve">. </w:t>
      </w:r>
      <w:r w:rsidR="0066711A">
        <w:rPr>
          <w:rFonts w:eastAsia="Times New Roman"/>
          <w:szCs w:val="24"/>
          <w:lang w:val="nl-NL" w:eastAsia="nl-NL"/>
        </w:rPr>
        <w:t>U</w:t>
      </w:r>
      <w:r w:rsidRPr="002A7E1A">
        <w:rPr>
          <w:rFonts w:eastAsia="Times New Roman"/>
          <w:szCs w:val="24"/>
          <w:lang w:val="nl-NL" w:eastAsia="nl-NL"/>
        </w:rPr>
        <w:t xml:space="preserve"> krijgt een </w:t>
      </w:r>
      <w:r w:rsidR="000E00D1" w:rsidRPr="000E00D1">
        <w:rPr>
          <w:rFonts w:eastAsia="Times New Roman"/>
          <w:b/>
          <w:bCs/>
          <w:szCs w:val="24"/>
          <w:lang w:val="nl-NL" w:eastAsia="nl-NL"/>
        </w:rPr>
        <w:t>attest</w:t>
      </w:r>
      <w:r w:rsidRPr="002A7E1A">
        <w:rPr>
          <w:rFonts w:eastAsia="Times New Roman"/>
          <w:szCs w:val="24"/>
          <w:lang w:val="nl-NL" w:eastAsia="nl-NL"/>
        </w:rPr>
        <w:t xml:space="preserve"> waarin het aantal en de soort gevolgde </w:t>
      </w:r>
      <w:r>
        <w:rPr>
          <w:rFonts w:eastAsia="Times New Roman"/>
          <w:szCs w:val="24"/>
          <w:lang w:val="nl-NL" w:eastAsia="nl-NL"/>
        </w:rPr>
        <w:t>school</w:t>
      </w:r>
      <w:r w:rsidRPr="002A7E1A">
        <w:rPr>
          <w:rFonts w:eastAsia="Times New Roman"/>
          <w:szCs w:val="24"/>
          <w:lang w:val="nl-NL" w:eastAsia="nl-NL"/>
        </w:rPr>
        <w:t xml:space="preserve">jaren lager onderwijs </w:t>
      </w:r>
      <w:r>
        <w:rPr>
          <w:rFonts w:eastAsia="Times New Roman"/>
          <w:szCs w:val="24"/>
          <w:lang w:val="nl-NL" w:eastAsia="nl-NL"/>
        </w:rPr>
        <w:t xml:space="preserve">van </w:t>
      </w:r>
      <w:r w:rsidR="0066711A">
        <w:rPr>
          <w:rFonts w:eastAsia="Times New Roman"/>
          <w:szCs w:val="24"/>
          <w:lang w:val="nl-NL" w:eastAsia="nl-NL"/>
        </w:rPr>
        <w:t>uw</w:t>
      </w:r>
      <w:r>
        <w:rPr>
          <w:rFonts w:eastAsia="Times New Roman"/>
          <w:szCs w:val="24"/>
          <w:lang w:val="nl-NL" w:eastAsia="nl-NL"/>
        </w:rPr>
        <w:t xml:space="preserve"> kind </w:t>
      </w:r>
      <w:r w:rsidRPr="002A7E1A">
        <w:rPr>
          <w:rFonts w:eastAsia="Times New Roman"/>
          <w:szCs w:val="24"/>
          <w:lang w:val="nl-NL" w:eastAsia="nl-NL"/>
        </w:rPr>
        <w:t>staat.</w:t>
      </w:r>
      <w:r w:rsidR="00486012">
        <w:rPr>
          <w:rFonts w:eastAsia="Times New Roman"/>
          <w:szCs w:val="24"/>
          <w:lang w:val="nl-NL" w:eastAsia="nl-NL"/>
        </w:rPr>
        <w:t xml:space="preserve">  </w:t>
      </w:r>
    </w:p>
    <w:p w14:paraId="36246197" w14:textId="7C60258E" w:rsidR="009931EB" w:rsidRDefault="000A26C0" w:rsidP="00967A99">
      <w:pPr>
        <w:spacing w:line="240" w:lineRule="auto"/>
        <w:rPr>
          <w:rFonts w:eastAsia="Times New Roman"/>
          <w:szCs w:val="24"/>
          <w:lang w:val="nl-NL" w:eastAsia="nl-NL"/>
        </w:rPr>
      </w:pPr>
      <w:r>
        <w:rPr>
          <w:rFonts w:eastAsia="Times New Roman"/>
          <w:szCs w:val="24"/>
          <w:lang w:val="nl-NL" w:eastAsia="nl-NL"/>
        </w:rPr>
        <w:t xml:space="preserve">Het niet uitreiken van een getuigschrift </w:t>
      </w:r>
      <w:r w:rsidR="009A2595">
        <w:rPr>
          <w:rFonts w:eastAsia="Times New Roman"/>
          <w:szCs w:val="24"/>
          <w:lang w:val="nl-NL" w:eastAsia="nl-NL"/>
        </w:rPr>
        <w:t>komt op onze school nooit onverwacht</w:t>
      </w:r>
      <w:r w:rsidR="00F93A64">
        <w:rPr>
          <w:rFonts w:eastAsia="Times New Roman"/>
          <w:szCs w:val="24"/>
          <w:lang w:val="nl-NL" w:eastAsia="nl-NL"/>
        </w:rPr>
        <w:t xml:space="preserve">.  </w:t>
      </w:r>
      <w:r w:rsidR="00914725">
        <w:rPr>
          <w:rFonts w:eastAsia="Times New Roman"/>
          <w:szCs w:val="24"/>
          <w:lang w:val="nl-NL" w:eastAsia="nl-NL"/>
        </w:rPr>
        <w:br/>
      </w:r>
      <w:r w:rsidR="00B94B6F">
        <w:rPr>
          <w:rFonts w:eastAsia="Times New Roman"/>
          <w:szCs w:val="24"/>
          <w:lang w:val="nl-NL" w:eastAsia="nl-NL"/>
        </w:rPr>
        <w:t xml:space="preserve">De beslissing van de klassenraad komt er steeds na </w:t>
      </w:r>
      <w:r w:rsidR="009A2595">
        <w:rPr>
          <w:rFonts w:eastAsia="Times New Roman"/>
          <w:szCs w:val="24"/>
          <w:lang w:val="nl-NL" w:eastAsia="nl-NL"/>
        </w:rPr>
        <w:t xml:space="preserve">een </w:t>
      </w:r>
      <w:r w:rsidR="00B94B6F" w:rsidRPr="00B94B6F">
        <w:rPr>
          <w:rFonts w:eastAsia="Times New Roman"/>
          <w:b/>
          <w:bCs/>
          <w:szCs w:val="24"/>
          <w:lang w:val="nl-NL" w:eastAsia="nl-NL"/>
        </w:rPr>
        <w:t xml:space="preserve">langer </w:t>
      </w:r>
      <w:r w:rsidR="009A2595" w:rsidRPr="00B94B6F">
        <w:rPr>
          <w:rFonts w:eastAsia="Times New Roman"/>
          <w:b/>
          <w:bCs/>
          <w:szCs w:val="24"/>
          <w:lang w:val="nl-NL" w:eastAsia="nl-NL"/>
        </w:rPr>
        <w:t>traject</w:t>
      </w:r>
      <w:r w:rsidR="00B94B6F">
        <w:rPr>
          <w:rFonts w:eastAsia="Times New Roman"/>
          <w:szCs w:val="24"/>
          <w:lang w:val="nl-NL" w:eastAsia="nl-NL"/>
        </w:rPr>
        <w:t xml:space="preserve"> </w:t>
      </w:r>
      <w:r w:rsidR="00F95EF9">
        <w:rPr>
          <w:rFonts w:eastAsia="Times New Roman"/>
          <w:szCs w:val="24"/>
          <w:lang w:val="nl-NL" w:eastAsia="nl-NL"/>
        </w:rPr>
        <w:t xml:space="preserve">dat we afleggen </w:t>
      </w:r>
      <w:r w:rsidR="00B94B6F">
        <w:rPr>
          <w:rFonts w:eastAsia="Times New Roman"/>
          <w:szCs w:val="24"/>
          <w:lang w:val="nl-NL" w:eastAsia="nl-NL"/>
        </w:rPr>
        <w:t xml:space="preserve">samen met </w:t>
      </w:r>
      <w:r w:rsidR="00F95EF9">
        <w:rPr>
          <w:rFonts w:eastAsia="Times New Roman"/>
          <w:szCs w:val="24"/>
          <w:lang w:val="nl-NL" w:eastAsia="nl-NL"/>
        </w:rPr>
        <w:t xml:space="preserve">de </w:t>
      </w:r>
      <w:r w:rsidR="00B94B6F">
        <w:rPr>
          <w:rFonts w:eastAsia="Times New Roman"/>
          <w:szCs w:val="24"/>
          <w:lang w:val="nl-NL" w:eastAsia="nl-NL"/>
        </w:rPr>
        <w:t>leerling</w:t>
      </w:r>
      <w:r w:rsidR="00F95EF9">
        <w:rPr>
          <w:rFonts w:eastAsia="Times New Roman"/>
          <w:szCs w:val="24"/>
          <w:lang w:val="nl-NL" w:eastAsia="nl-NL"/>
        </w:rPr>
        <w:t xml:space="preserve"> en de</w:t>
      </w:r>
      <w:r w:rsidR="00B94B6F">
        <w:rPr>
          <w:rFonts w:eastAsia="Times New Roman"/>
          <w:szCs w:val="24"/>
          <w:lang w:val="nl-NL" w:eastAsia="nl-NL"/>
        </w:rPr>
        <w:t xml:space="preserve"> ouders</w:t>
      </w:r>
      <w:r w:rsidR="00F95EF9">
        <w:rPr>
          <w:rFonts w:eastAsia="Times New Roman"/>
          <w:szCs w:val="24"/>
          <w:lang w:val="nl-NL" w:eastAsia="nl-NL"/>
        </w:rPr>
        <w:t>.</w:t>
      </w:r>
      <w:r w:rsidR="000C423C">
        <w:rPr>
          <w:rFonts w:eastAsia="Times New Roman"/>
          <w:szCs w:val="24"/>
          <w:lang w:val="nl-NL" w:eastAsia="nl-NL"/>
        </w:rPr>
        <w:t xml:space="preserve">  Ouders die niet akkoord gaan met het niet toek</w:t>
      </w:r>
      <w:r w:rsidR="00A86896">
        <w:rPr>
          <w:rFonts w:eastAsia="Times New Roman"/>
          <w:szCs w:val="24"/>
          <w:lang w:val="nl-NL" w:eastAsia="nl-NL"/>
        </w:rPr>
        <w:t>e</w:t>
      </w:r>
      <w:r w:rsidR="000C423C">
        <w:rPr>
          <w:rFonts w:eastAsia="Times New Roman"/>
          <w:szCs w:val="24"/>
          <w:lang w:val="nl-NL" w:eastAsia="nl-NL"/>
        </w:rPr>
        <w:t>nn</w:t>
      </w:r>
      <w:r w:rsidR="00A86896">
        <w:rPr>
          <w:rFonts w:eastAsia="Times New Roman"/>
          <w:szCs w:val="24"/>
          <w:lang w:val="nl-NL" w:eastAsia="nl-NL"/>
        </w:rPr>
        <w:t xml:space="preserve">en van een getuigschrift basisonderwijs aan hun kind, hebben toegang tot een beroepsprocedure </w:t>
      </w:r>
      <w:r w:rsidR="00E45070">
        <w:rPr>
          <w:rFonts w:eastAsia="Times New Roman"/>
          <w:szCs w:val="24"/>
          <w:lang w:val="nl-NL" w:eastAsia="nl-NL"/>
        </w:rPr>
        <w:t>niet-uitreiken getuigschrift basisonderwijs.</w:t>
      </w:r>
      <w:r w:rsidR="00F95EF9">
        <w:rPr>
          <w:rFonts w:eastAsia="Times New Roman"/>
          <w:szCs w:val="24"/>
          <w:lang w:val="nl-NL" w:eastAsia="nl-NL"/>
        </w:rPr>
        <w:t xml:space="preserve">  </w:t>
      </w:r>
    </w:p>
    <w:p w14:paraId="55A099BA" w14:textId="77777777" w:rsidR="007C2534" w:rsidRDefault="007C2534" w:rsidP="00967A99">
      <w:pPr>
        <w:spacing w:line="240" w:lineRule="auto"/>
        <w:rPr>
          <w:rFonts w:cstheme="minorHAnsi"/>
          <w:b/>
          <w:bCs/>
          <w:sz w:val="10"/>
          <w:szCs w:val="10"/>
          <w:lang w:val="nl-NL"/>
        </w:rPr>
      </w:pPr>
    </w:p>
    <w:p w14:paraId="53630987" w14:textId="77777777" w:rsidR="00A00D83" w:rsidRPr="004F21BC" w:rsidRDefault="00A00D83" w:rsidP="00967A99">
      <w:pPr>
        <w:spacing w:line="240" w:lineRule="auto"/>
        <w:rPr>
          <w:rFonts w:cstheme="minorHAnsi"/>
          <w:b/>
          <w:bCs/>
          <w:sz w:val="10"/>
          <w:szCs w:val="10"/>
          <w:lang w:val="nl-NL"/>
        </w:rPr>
      </w:pPr>
    </w:p>
    <w:p w14:paraId="3857DBFB" w14:textId="4033936B" w:rsidR="000602CE" w:rsidRDefault="00192E0E" w:rsidP="004F21BC">
      <w:pPr>
        <w:pStyle w:val="Kop2"/>
        <w:rPr>
          <w:rFonts w:asciiTheme="minorHAnsi" w:hAnsiTheme="minorHAnsi" w:cstheme="minorHAnsi"/>
          <w:sz w:val="28"/>
          <w:szCs w:val="28"/>
          <w:u w:val="none"/>
        </w:rPr>
      </w:pPr>
      <w:bookmarkStart w:id="37" w:name="_Toc151124228"/>
      <w:r w:rsidRPr="004F21BC">
        <w:rPr>
          <w:rFonts w:asciiTheme="minorHAnsi" w:hAnsiTheme="minorHAnsi" w:cstheme="minorHAnsi"/>
          <w:sz w:val="28"/>
          <w:szCs w:val="28"/>
          <w:u w:val="none"/>
        </w:rPr>
        <w:t>4.</w:t>
      </w:r>
      <w:r w:rsidR="00F738AB" w:rsidRPr="004F21BC">
        <w:rPr>
          <w:rFonts w:asciiTheme="minorHAnsi" w:hAnsiTheme="minorHAnsi" w:cstheme="minorHAnsi"/>
          <w:sz w:val="28"/>
          <w:szCs w:val="28"/>
          <w:u w:val="none"/>
        </w:rPr>
        <w:t xml:space="preserve">4 </w:t>
      </w:r>
      <w:r w:rsidRPr="004F21BC">
        <w:rPr>
          <w:rFonts w:asciiTheme="minorHAnsi" w:hAnsiTheme="minorHAnsi" w:cstheme="minorHAnsi"/>
          <w:sz w:val="28"/>
          <w:szCs w:val="28"/>
          <w:u w:val="none"/>
        </w:rPr>
        <w:t>MET WIE WERKEN WE SAMEN?</w:t>
      </w:r>
      <w:bookmarkEnd w:id="37"/>
    </w:p>
    <w:p w14:paraId="3B5965C5" w14:textId="77777777" w:rsidR="004F21BC" w:rsidRPr="004F21BC" w:rsidRDefault="004F21BC" w:rsidP="004F21BC">
      <w:pPr>
        <w:rPr>
          <w:sz w:val="10"/>
          <w:szCs w:val="10"/>
          <w:lang w:val="nl-NL"/>
        </w:rPr>
      </w:pPr>
    </w:p>
    <w:p w14:paraId="10F68617" w14:textId="268E2107" w:rsidR="00192E0E" w:rsidRPr="00597D01" w:rsidRDefault="00243DCF" w:rsidP="00597D01">
      <w:pPr>
        <w:pStyle w:val="Kop3"/>
        <w:rPr>
          <w:rFonts w:asciiTheme="minorHAnsi" w:hAnsiTheme="minorHAnsi" w:cstheme="minorHAnsi"/>
          <w:b/>
          <w:bCs w:val="0"/>
          <w:i w:val="0"/>
          <w:iCs/>
          <w:sz w:val="28"/>
          <w:szCs w:val="28"/>
        </w:rPr>
      </w:pPr>
      <w:bookmarkStart w:id="38" w:name="_Toc151124229"/>
      <w:r w:rsidRPr="00597D01">
        <w:rPr>
          <w:rFonts w:asciiTheme="minorHAnsi" w:hAnsiTheme="minorHAnsi" w:cstheme="minorHAnsi"/>
          <w:b/>
          <w:bCs w:val="0"/>
          <w:i w:val="0"/>
          <w:iCs/>
          <w:sz w:val="28"/>
          <w:szCs w:val="28"/>
        </w:rPr>
        <w:t xml:space="preserve">4.4.1 </w:t>
      </w:r>
      <w:r w:rsidR="006151DE" w:rsidRPr="00597D01">
        <w:rPr>
          <w:rFonts w:asciiTheme="minorHAnsi" w:hAnsiTheme="minorHAnsi" w:cstheme="minorHAnsi"/>
          <w:b/>
          <w:bCs w:val="0"/>
          <w:i w:val="0"/>
          <w:iCs/>
          <w:sz w:val="28"/>
          <w:szCs w:val="28"/>
        </w:rPr>
        <w:t>Centrum voor leerlingenbegeleiding (CLB)</w:t>
      </w:r>
      <w:bookmarkEnd w:id="38"/>
    </w:p>
    <w:p w14:paraId="6A0B5E9E" w14:textId="77777777" w:rsidR="002E6429" w:rsidRDefault="00A3114D" w:rsidP="00967A99">
      <w:pPr>
        <w:spacing w:line="240" w:lineRule="auto"/>
        <w:rPr>
          <w:rFonts w:cstheme="minorHAnsi"/>
        </w:rPr>
      </w:pPr>
      <w:r>
        <w:rPr>
          <w:rFonts w:cstheme="minorHAnsi"/>
        </w:rPr>
        <w:t xml:space="preserve">Onze school werkt samen met </w:t>
      </w:r>
    </w:p>
    <w:p w14:paraId="52E65B66" w14:textId="71A7EAC0" w:rsidR="00B673AF" w:rsidRDefault="00A3114D" w:rsidP="00967A99">
      <w:pPr>
        <w:spacing w:line="240" w:lineRule="auto"/>
        <w:rPr>
          <w:rFonts w:cstheme="minorHAnsi"/>
        </w:rPr>
      </w:pPr>
      <w:r>
        <w:rPr>
          <w:rFonts w:cstheme="minorHAnsi"/>
        </w:rPr>
        <w:t>Vrij CLB Kempen-Turn</w:t>
      </w:r>
      <w:r w:rsidR="00062919">
        <w:rPr>
          <w:rFonts w:cstheme="minorHAnsi"/>
        </w:rPr>
        <w:t>hout</w:t>
      </w:r>
      <w:r w:rsidR="00905A76">
        <w:rPr>
          <w:rFonts w:cstheme="minorHAnsi"/>
        </w:rPr>
        <w:t xml:space="preserve">                                                                                          </w:t>
      </w:r>
      <w:r w:rsidR="002E6429">
        <w:rPr>
          <w:rFonts w:cstheme="minorHAnsi"/>
        </w:rPr>
        <w:t xml:space="preserve">                                                          </w:t>
      </w:r>
      <w:r w:rsidR="0052149A">
        <w:rPr>
          <w:rFonts w:cstheme="minorHAnsi"/>
        </w:rPr>
        <w:t>Rubensstraat 170  2300 Turnhout</w:t>
      </w:r>
      <w:r w:rsidR="00905A76">
        <w:rPr>
          <w:rFonts w:cstheme="minorHAnsi"/>
        </w:rPr>
        <w:t xml:space="preserve">                                                                                                                                                                         </w:t>
      </w:r>
      <w:r w:rsidR="0052149A">
        <w:rPr>
          <w:rFonts w:cstheme="minorHAnsi"/>
        </w:rPr>
        <w:t xml:space="preserve">014/416439  </w:t>
      </w:r>
      <w:r w:rsidR="00C2496F">
        <w:rPr>
          <w:rFonts w:cstheme="minorHAnsi"/>
        </w:rPr>
        <w:t xml:space="preserve">  </w:t>
      </w:r>
      <w:hyperlink r:id="rId18" w:history="1">
        <w:r w:rsidR="002E6429" w:rsidRPr="00B673AF">
          <w:rPr>
            <w:rStyle w:val="Hyperlink"/>
            <w:rFonts w:cstheme="minorHAnsi"/>
            <w:color w:val="auto"/>
            <w:u w:val="none"/>
          </w:rPr>
          <w:t>turnhout@vclb-kempen.be</w:t>
        </w:r>
      </w:hyperlink>
    </w:p>
    <w:p w14:paraId="75270B49" w14:textId="0C616D4D" w:rsidR="008A3158" w:rsidRDefault="00914183" w:rsidP="00967A99">
      <w:pPr>
        <w:spacing w:line="240" w:lineRule="auto"/>
        <w:rPr>
          <w:rFonts w:cstheme="minorHAnsi"/>
        </w:rPr>
      </w:pPr>
      <w:r>
        <w:rPr>
          <w:rFonts w:cstheme="minorHAnsi"/>
        </w:rPr>
        <w:t xml:space="preserve">Contactpersoon-onthaalmedewerker : Katrien </w:t>
      </w:r>
      <w:proofErr w:type="spellStart"/>
      <w:r>
        <w:rPr>
          <w:rFonts w:cstheme="minorHAnsi"/>
        </w:rPr>
        <w:t>Luyts</w:t>
      </w:r>
      <w:proofErr w:type="spellEnd"/>
      <w:r>
        <w:rPr>
          <w:rFonts w:cstheme="minorHAnsi"/>
        </w:rPr>
        <w:t xml:space="preserve">   </w:t>
      </w:r>
      <w:r w:rsidR="00115595">
        <w:rPr>
          <w:rFonts w:cstheme="minorHAnsi"/>
        </w:rPr>
        <w:t xml:space="preserve">  </w:t>
      </w:r>
      <w:hyperlink r:id="rId19" w:history="1">
        <w:r w:rsidR="008A3158" w:rsidRPr="008A3158">
          <w:rPr>
            <w:rStyle w:val="Hyperlink"/>
            <w:rFonts w:cstheme="minorHAnsi"/>
            <w:color w:val="auto"/>
            <w:u w:val="none"/>
          </w:rPr>
          <w:t>katrienluyts@vclb-kempen.be</w:t>
        </w:r>
      </w:hyperlink>
      <w:r w:rsidR="008A3158" w:rsidRPr="008A3158">
        <w:rPr>
          <w:rFonts w:cstheme="minorHAnsi"/>
        </w:rPr>
        <w:t xml:space="preserve">        </w:t>
      </w:r>
      <w:r w:rsidR="008A3158">
        <w:rPr>
          <w:rFonts w:cstheme="minorHAnsi"/>
        </w:rPr>
        <w:t xml:space="preserve">                                        </w:t>
      </w:r>
    </w:p>
    <w:p w14:paraId="01874800" w14:textId="0F8DC1B5" w:rsidR="00C70207" w:rsidRPr="00422B1F" w:rsidRDefault="00C70207" w:rsidP="00967A99">
      <w:pPr>
        <w:spacing w:before="200" w:line="240" w:lineRule="auto"/>
        <w:rPr>
          <w:rFonts w:cstheme="minorHAnsi"/>
          <w:lang w:val="nl-NL"/>
        </w:rPr>
      </w:pPr>
      <w:r w:rsidRPr="00422B1F">
        <w:rPr>
          <w:rFonts w:cstheme="minorHAnsi"/>
          <w:lang w:val="nl-NL"/>
        </w:rPr>
        <w:t>Het CLB heeft als opdracht om leerlingen te begeleiden op school en in de maatschappij.</w:t>
      </w:r>
      <w:r w:rsidR="00A96C20">
        <w:rPr>
          <w:rFonts w:cstheme="minorHAnsi"/>
          <w:lang w:val="nl-NL"/>
        </w:rPr>
        <w:t xml:space="preserve">   </w:t>
      </w:r>
      <w:r w:rsidR="00914725">
        <w:rPr>
          <w:rFonts w:cstheme="minorHAnsi"/>
          <w:lang w:val="nl-NL"/>
        </w:rPr>
        <w:br/>
      </w:r>
      <w:r w:rsidRPr="00422B1F">
        <w:rPr>
          <w:rFonts w:cstheme="minorHAnsi"/>
          <w:lang w:val="nl-NL"/>
        </w:rPr>
        <w:t>Die begeleiding situeert zich op vier domeinen:</w:t>
      </w:r>
    </w:p>
    <w:p w14:paraId="3DE1D269" w14:textId="6CAB7E2E"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het leren en studeren</w:t>
      </w:r>
    </w:p>
    <w:p w14:paraId="1B51D8A5" w14:textId="0A14AA18"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de onderwijsloopbaan</w:t>
      </w:r>
    </w:p>
    <w:p w14:paraId="2DF0F05C" w14:textId="55CE13E3"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de preventieve gezondheidszorg</w:t>
      </w:r>
    </w:p>
    <w:p w14:paraId="0F41B8AA" w14:textId="5DDDDC01"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het psychisch en sociaal functioneren</w:t>
      </w:r>
    </w:p>
    <w:p w14:paraId="675610EC" w14:textId="4FF4F1D7" w:rsidR="00C70207" w:rsidRPr="00422B1F" w:rsidRDefault="00C70207" w:rsidP="00967A99">
      <w:pPr>
        <w:spacing w:line="240" w:lineRule="auto"/>
        <w:ind w:right="-142"/>
        <w:rPr>
          <w:rFonts w:cstheme="minorHAnsi"/>
          <w:lang w:val="nl-NL"/>
        </w:rPr>
      </w:pPr>
      <w:r w:rsidRPr="00422B1F">
        <w:rPr>
          <w:rFonts w:cstheme="minorHAnsi"/>
          <w:lang w:val="nl-NL"/>
        </w:rPr>
        <w:t xml:space="preserve">Via </w:t>
      </w:r>
      <w:hyperlink r:id="rId20" w:history="1">
        <w:r w:rsidRPr="00422B1F">
          <w:rPr>
            <w:rStyle w:val="Hyperlink"/>
            <w:rFonts w:cstheme="minorHAnsi"/>
            <w:color w:val="auto"/>
            <w:u w:val="none"/>
            <w:lang w:val="nl-NL"/>
          </w:rPr>
          <w:t>www.clbchat.be</w:t>
        </w:r>
      </w:hyperlink>
      <w:r w:rsidRPr="00422B1F">
        <w:rPr>
          <w:rFonts w:cstheme="minorHAnsi"/>
          <w:lang w:val="nl-NL"/>
        </w:rPr>
        <w:t xml:space="preserve"> k</w:t>
      </w:r>
      <w:r w:rsidR="00494E68" w:rsidRPr="00422B1F">
        <w:rPr>
          <w:rFonts w:cstheme="minorHAnsi"/>
          <w:lang w:val="nl-NL"/>
        </w:rPr>
        <w:t>a</w:t>
      </w:r>
      <w:r w:rsidRPr="00422B1F">
        <w:rPr>
          <w:rFonts w:cstheme="minorHAnsi"/>
          <w:lang w:val="nl-NL"/>
        </w:rPr>
        <w:t xml:space="preserve">n </w:t>
      </w:r>
      <w:r w:rsidR="001A3965" w:rsidRPr="00422B1F">
        <w:rPr>
          <w:rFonts w:cstheme="minorHAnsi"/>
          <w:lang w:val="nl-NL"/>
        </w:rPr>
        <w:t>u</w:t>
      </w:r>
      <w:r w:rsidRPr="00422B1F">
        <w:rPr>
          <w:rFonts w:cstheme="minorHAnsi"/>
          <w:lang w:val="nl-NL"/>
        </w:rPr>
        <w:t xml:space="preserve"> of </w:t>
      </w:r>
      <w:r w:rsidR="001A3965" w:rsidRPr="00422B1F">
        <w:rPr>
          <w:rFonts w:cstheme="minorHAnsi"/>
          <w:lang w:val="nl-NL"/>
        </w:rPr>
        <w:t>uw</w:t>
      </w:r>
      <w:r w:rsidRPr="00422B1F">
        <w:rPr>
          <w:rFonts w:cstheme="minorHAnsi"/>
          <w:lang w:val="nl-NL"/>
        </w:rPr>
        <w:t xml:space="preserve"> kind anoniem een vraag stellen of </w:t>
      </w:r>
      <w:r w:rsidR="001A3965" w:rsidRPr="00422B1F">
        <w:rPr>
          <w:rFonts w:cstheme="minorHAnsi"/>
          <w:lang w:val="nl-NL"/>
        </w:rPr>
        <w:t>uw</w:t>
      </w:r>
      <w:r w:rsidRPr="00422B1F">
        <w:rPr>
          <w:rFonts w:cstheme="minorHAnsi"/>
          <w:lang w:val="nl-NL"/>
        </w:rPr>
        <w:t xml:space="preserve"> verhaal vertellen aan een CLB-medewerker. </w:t>
      </w:r>
      <w:r w:rsidR="00494E68" w:rsidRPr="00422B1F">
        <w:rPr>
          <w:rFonts w:cstheme="minorHAnsi"/>
          <w:lang w:val="nl-NL"/>
        </w:rPr>
        <w:t>U</w:t>
      </w:r>
      <w:r w:rsidRPr="00422B1F">
        <w:rPr>
          <w:rFonts w:cstheme="minorHAnsi"/>
          <w:lang w:val="nl-NL"/>
        </w:rPr>
        <w:t xml:space="preserve"> vindt alle informatie en de openingsuren van de chat op </w:t>
      </w:r>
      <w:hyperlink r:id="rId21" w:history="1">
        <w:r w:rsidRPr="00422B1F">
          <w:rPr>
            <w:rStyle w:val="Hyperlink"/>
            <w:rFonts w:cstheme="minorHAnsi"/>
            <w:color w:val="auto"/>
            <w:u w:val="none"/>
            <w:lang w:val="nl-NL"/>
          </w:rPr>
          <w:t>www.clbchat.be</w:t>
        </w:r>
      </w:hyperlink>
      <w:r w:rsidRPr="00422B1F">
        <w:rPr>
          <w:rFonts w:cstheme="minorHAnsi"/>
          <w:lang w:val="nl-NL"/>
        </w:rPr>
        <w:t>.</w:t>
      </w:r>
    </w:p>
    <w:p w14:paraId="17A923AA" w14:textId="22BFEF8E" w:rsidR="0007270F" w:rsidRPr="0007270F" w:rsidRDefault="0007270F" w:rsidP="00967A99">
      <w:pPr>
        <w:spacing w:line="240" w:lineRule="auto"/>
        <w:ind w:right="-142"/>
        <w:rPr>
          <w:rFonts w:cstheme="minorHAnsi"/>
          <w:lang w:eastAsia="nl-NL"/>
        </w:rPr>
      </w:pPr>
      <w:r w:rsidRPr="0007270F">
        <w:rPr>
          <w:rFonts w:cstheme="minorHAnsi"/>
          <w:lang w:val="nl-NL" w:eastAsia="nl-NL"/>
        </w:rPr>
        <w:t xml:space="preserve">Het CLB werkt </w:t>
      </w:r>
      <w:proofErr w:type="spellStart"/>
      <w:r w:rsidRPr="0007270F">
        <w:rPr>
          <w:rFonts w:cstheme="minorHAnsi"/>
          <w:b/>
          <w:lang w:val="nl-NL" w:eastAsia="nl-NL"/>
        </w:rPr>
        <w:t>vraaggestuurd</w:t>
      </w:r>
      <w:proofErr w:type="spellEnd"/>
      <w:r w:rsidRPr="0007270F">
        <w:rPr>
          <w:rFonts w:cstheme="minorHAnsi"/>
          <w:lang w:val="nl-NL" w:eastAsia="nl-NL"/>
        </w:rPr>
        <w:t>. Het vertrekt vanuit vastgestelde noden, vragen van leerling</w:t>
      </w:r>
      <w:r w:rsidR="000F3CFD">
        <w:rPr>
          <w:rFonts w:cstheme="minorHAnsi"/>
          <w:lang w:val="nl-NL" w:eastAsia="nl-NL"/>
        </w:rPr>
        <w:t>e</w:t>
      </w:r>
      <w:r w:rsidR="00FD65F5">
        <w:rPr>
          <w:rFonts w:cstheme="minorHAnsi"/>
          <w:lang w:val="nl-NL" w:eastAsia="nl-NL"/>
        </w:rPr>
        <w:t>n</w:t>
      </w:r>
      <w:r w:rsidRPr="0007270F">
        <w:rPr>
          <w:rFonts w:cstheme="minorHAnsi"/>
          <w:lang w:val="nl-NL" w:eastAsia="nl-NL"/>
        </w:rPr>
        <w:t xml:space="preserve">, ouders of  school. </w:t>
      </w:r>
      <w:r w:rsidR="00BD1B26">
        <w:rPr>
          <w:rFonts w:cstheme="minorHAnsi"/>
          <w:lang w:val="nl-NL" w:eastAsia="nl-NL"/>
        </w:rPr>
        <w:t>U</w:t>
      </w:r>
      <w:r w:rsidRPr="0007270F">
        <w:rPr>
          <w:rFonts w:cstheme="minorHAnsi"/>
          <w:lang w:eastAsia="nl-NL"/>
        </w:rPr>
        <w:t xml:space="preserve"> k</w:t>
      </w:r>
      <w:r w:rsidR="00AB6713">
        <w:rPr>
          <w:rFonts w:cstheme="minorHAnsi"/>
          <w:lang w:eastAsia="nl-NL"/>
        </w:rPr>
        <w:t>an</w:t>
      </w:r>
      <w:r w:rsidRPr="0007270F">
        <w:rPr>
          <w:rFonts w:cstheme="minorHAnsi"/>
          <w:lang w:eastAsia="nl-NL"/>
        </w:rPr>
        <w:t xml:space="preserve"> contact opnemen met het CLB om hulp te vragen. Het CLB werkt gratis en discreet.</w:t>
      </w:r>
    </w:p>
    <w:p w14:paraId="4EC9FE62" w14:textId="029039EC" w:rsidR="0007270F" w:rsidRPr="0007270F" w:rsidRDefault="0007270F" w:rsidP="00967A99">
      <w:pPr>
        <w:spacing w:line="240" w:lineRule="auto"/>
        <w:ind w:right="-144"/>
        <w:rPr>
          <w:rFonts w:eastAsia="Times New Roman" w:cstheme="minorHAnsi"/>
          <w:lang w:val="nl-NL" w:eastAsia="nl-NL"/>
        </w:rPr>
      </w:pPr>
      <w:r w:rsidRPr="0007270F">
        <w:rPr>
          <w:rFonts w:eastAsia="Times New Roman" w:cstheme="minorHAnsi"/>
          <w:lang w:val="nl-NL" w:eastAsia="nl-NL"/>
        </w:rPr>
        <w:t xml:space="preserve">Als wij aan het CLB vragen om een leerling te begeleiden, dan doet het CLB een </w:t>
      </w:r>
      <w:r w:rsidRPr="003A488A">
        <w:rPr>
          <w:rFonts w:eastAsia="Times New Roman" w:cstheme="minorHAnsi"/>
          <w:b/>
          <w:bCs/>
          <w:lang w:val="nl-NL" w:eastAsia="nl-NL"/>
        </w:rPr>
        <w:t>begeleidingsvoorstel</w:t>
      </w:r>
      <w:r w:rsidRPr="0007270F">
        <w:rPr>
          <w:rFonts w:eastAsia="Times New Roman" w:cstheme="minorHAnsi"/>
          <w:lang w:val="nl-NL" w:eastAsia="nl-NL"/>
        </w:rPr>
        <w:t xml:space="preserve"> naar </w:t>
      </w:r>
      <w:r w:rsidR="00BD1B26">
        <w:rPr>
          <w:rFonts w:eastAsia="Times New Roman" w:cstheme="minorHAnsi"/>
          <w:lang w:val="nl-NL" w:eastAsia="nl-NL"/>
        </w:rPr>
        <w:t>uw</w:t>
      </w:r>
      <w:r w:rsidRPr="0007270F">
        <w:rPr>
          <w:rFonts w:eastAsia="Times New Roman" w:cstheme="minorHAnsi"/>
          <w:lang w:val="nl-NL" w:eastAsia="nl-NL"/>
        </w:rPr>
        <w:t xml:space="preserve"> kind. Het CLB zet de begeleiding enkel voort als </w:t>
      </w:r>
      <w:r w:rsidR="00AB6713">
        <w:rPr>
          <w:rFonts w:eastAsia="Times New Roman" w:cstheme="minorHAnsi"/>
          <w:lang w:val="nl-NL" w:eastAsia="nl-NL"/>
        </w:rPr>
        <w:t>u</w:t>
      </w:r>
      <w:r w:rsidRPr="0007270F">
        <w:rPr>
          <w:rFonts w:eastAsia="Times New Roman" w:cstheme="minorHAnsi"/>
          <w:lang w:val="nl-NL" w:eastAsia="nl-NL"/>
        </w:rPr>
        <w:t xml:space="preserve"> daarmee inste</w:t>
      </w:r>
      <w:r w:rsidR="00AB6713">
        <w:rPr>
          <w:rFonts w:eastAsia="Times New Roman" w:cstheme="minorHAnsi"/>
          <w:lang w:val="nl-NL" w:eastAsia="nl-NL"/>
        </w:rPr>
        <w:t>mt</w:t>
      </w:r>
      <w:r w:rsidRPr="0007270F">
        <w:rPr>
          <w:rFonts w:eastAsia="Times New Roman" w:cstheme="minorHAnsi"/>
          <w:lang w:val="nl-NL" w:eastAsia="nl-NL"/>
        </w:rPr>
        <w:t xml:space="preserve">. Een minderjarige leerling kan zelf instemmen als hij voor zichzelf kan inschatten wat goed voor hem is. Vanaf de leeftijd van 12 jaar </w:t>
      </w:r>
      <w:r w:rsidR="006242B7">
        <w:rPr>
          <w:rFonts w:eastAsia="Times New Roman" w:cstheme="minorHAnsi"/>
          <w:lang w:val="nl-NL" w:eastAsia="nl-NL"/>
        </w:rPr>
        <w:t xml:space="preserve">kan </w:t>
      </w:r>
      <w:r w:rsidRPr="0007270F">
        <w:rPr>
          <w:rFonts w:eastAsia="Times New Roman" w:cstheme="minorHAnsi"/>
          <w:lang w:val="nl-NL" w:eastAsia="nl-NL"/>
        </w:rPr>
        <w:t>een kind zelfstandig beslissen om</w:t>
      </w:r>
      <w:r w:rsidRPr="0007270F" w:rsidDel="00AC3A60">
        <w:rPr>
          <w:rFonts w:eastAsia="Times New Roman" w:cstheme="minorHAnsi"/>
          <w:lang w:val="nl-NL" w:eastAsia="nl-NL"/>
        </w:rPr>
        <w:t xml:space="preserve"> </w:t>
      </w:r>
      <w:r w:rsidRPr="0007270F">
        <w:rPr>
          <w:rFonts w:eastAsia="Times New Roman" w:cstheme="minorHAnsi"/>
          <w:lang w:val="nl-NL" w:eastAsia="nl-NL"/>
        </w:rPr>
        <w:t>in te stemmen met de CLB-begeleiding.</w:t>
      </w:r>
    </w:p>
    <w:p w14:paraId="0D777B0C" w14:textId="77777777" w:rsidR="00C4238B" w:rsidRDefault="0007270F" w:rsidP="00651CE2">
      <w:pPr>
        <w:spacing w:line="240" w:lineRule="auto"/>
        <w:ind w:right="-286"/>
        <w:rPr>
          <w:rFonts w:eastAsia="Times New Roman" w:cstheme="minorHAnsi"/>
          <w:lang w:val="nl-NL" w:eastAsia="nl-NL"/>
        </w:rPr>
      </w:pPr>
      <w:r w:rsidRPr="0007270F">
        <w:rPr>
          <w:rFonts w:eastAsia="Times New Roman" w:cstheme="minorHAnsi"/>
          <w:lang w:val="nl-NL" w:eastAsia="nl-NL"/>
        </w:rPr>
        <w:t>Wij als school hebben recht op begeleiding door het CLB. Het CLB begeleidt ons door:</w:t>
      </w:r>
      <w:r w:rsidR="00C4238B">
        <w:rPr>
          <w:rFonts w:eastAsia="Times New Roman" w:cstheme="minorHAnsi"/>
          <w:lang w:val="nl-NL" w:eastAsia="nl-NL"/>
        </w:rPr>
        <w:t xml:space="preserve"> </w:t>
      </w:r>
    </w:p>
    <w:p w14:paraId="22925F9F" w14:textId="092547F3" w:rsidR="00C4238B" w:rsidRDefault="009247DB" w:rsidP="00950656">
      <w:pPr>
        <w:spacing w:after="0" w:line="240" w:lineRule="auto"/>
        <w:ind w:firstLine="708"/>
        <w:rPr>
          <w:rFonts w:cstheme="minorHAnsi"/>
          <w:lang w:val="nl-NL"/>
        </w:rPr>
      </w:pPr>
      <w:r w:rsidRPr="00651CE2">
        <w:rPr>
          <w:rFonts w:cstheme="minorHAnsi"/>
          <w:lang w:val="nl-NL"/>
        </w:rPr>
        <w:t>-</w:t>
      </w:r>
      <w:r w:rsidR="00E70019">
        <w:rPr>
          <w:rFonts w:cstheme="minorHAnsi"/>
          <w:lang w:val="nl-NL"/>
        </w:rPr>
        <w:t xml:space="preserve"> </w:t>
      </w:r>
      <w:r w:rsidR="0007270F" w:rsidRPr="00651CE2">
        <w:rPr>
          <w:rFonts w:cstheme="minorHAnsi"/>
          <w:lang w:val="nl-NL"/>
        </w:rPr>
        <w:t>bepaalde problemen of onregelmatigheden in het beleid van de school te signaleren;</w:t>
      </w:r>
    </w:p>
    <w:p w14:paraId="0FF4963E" w14:textId="7645EB99" w:rsidR="00887319" w:rsidRDefault="009247DB" w:rsidP="00950656">
      <w:pPr>
        <w:spacing w:after="0" w:line="240" w:lineRule="auto"/>
        <w:ind w:firstLine="708"/>
        <w:rPr>
          <w:rFonts w:cstheme="minorHAnsi"/>
          <w:lang w:val="nl-NL"/>
        </w:rPr>
      </w:pPr>
      <w:r w:rsidRPr="00C4238B">
        <w:rPr>
          <w:rFonts w:cstheme="minorHAnsi"/>
          <w:lang w:val="nl-NL"/>
        </w:rPr>
        <w:t>-</w:t>
      </w:r>
      <w:r w:rsidR="00E70019">
        <w:rPr>
          <w:rFonts w:cstheme="minorHAnsi"/>
          <w:lang w:val="nl-NL"/>
        </w:rPr>
        <w:t xml:space="preserve"> </w:t>
      </w:r>
      <w:r w:rsidR="0007270F" w:rsidRPr="00C4238B">
        <w:rPr>
          <w:rFonts w:cstheme="minorHAnsi"/>
          <w:lang w:val="nl-NL"/>
        </w:rPr>
        <w:t>ons op de hoogte te brengen van bepaalde behoeften van leerlingen;</w:t>
      </w:r>
    </w:p>
    <w:p w14:paraId="7CC16375" w14:textId="736C40DE" w:rsidR="0007270F" w:rsidRDefault="009247DB" w:rsidP="00950656">
      <w:pPr>
        <w:spacing w:after="0" w:line="240" w:lineRule="auto"/>
        <w:ind w:firstLine="708"/>
        <w:rPr>
          <w:rFonts w:cstheme="minorHAnsi"/>
          <w:lang w:val="nl-NL"/>
        </w:rPr>
      </w:pPr>
      <w:r w:rsidRPr="00C4238B">
        <w:rPr>
          <w:rFonts w:cstheme="minorHAnsi"/>
          <w:lang w:val="nl-NL"/>
        </w:rPr>
        <w:t>-</w:t>
      </w:r>
      <w:r w:rsidR="00E70019">
        <w:rPr>
          <w:rFonts w:cstheme="minorHAnsi"/>
          <w:lang w:val="nl-NL"/>
        </w:rPr>
        <w:t xml:space="preserve"> </w:t>
      </w:r>
      <w:r w:rsidR="0007270F" w:rsidRPr="00C4238B">
        <w:rPr>
          <w:rFonts w:cstheme="minorHAnsi"/>
          <w:lang w:val="nl-NL"/>
        </w:rPr>
        <w:t>ons versterking aan te bieden bij problemen van individuele leerlingen of een groep leerlingen.</w:t>
      </w:r>
    </w:p>
    <w:p w14:paraId="38C33392" w14:textId="77777777" w:rsidR="00887319" w:rsidRPr="00C4238B" w:rsidRDefault="00887319" w:rsidP="00C4238B">
      <w:pPr>
        <w:spacing w:after="0" w:line="240" w:lineRule="auto"/>
        <w:ind w:firstLine="709"/>
        <w:outlineLvl w:val="0"/>
        <w:rPr>
          <w:rFonts w:cstheme="minorHAnsi"/>
          <w:lang w:val="nl-NL"/>
        </w:rPr>
      </w:pPr>
    </w:p>
    <w:p w14:paraId="166EF5FA" w14:textId="00E95BF8" w:rsidR="00393612" w:rsidRDefault="0007270F" w:rsidP="00967A99">
      <w:pPr>
        <w:spacing w:line="240" w:lineRule="auto"/>
        <w:rPr>
          <w:rFonts w:eastAsia="Times New Roman" w:cstheme="minorHAnsi"/>
          <w:lang w:val="nl-NL" w:eastAsia="nl-NL"/>
        </w:rPr>
      </w:pPr>
      <w:r w:rsidRPr="0007270F">
        <w:rPr>
          <w:rFonts w:eastAsia="Times New Roman" w:cstheme="minorHAnsi"/>
          <w:lang w:val="nl-NL" w:eastAsia="nl-NL"/>
        </w:rPr>
        <w:t xml:space="preserve">Wij wisselen op contactmomenten enkel die gegevens uit die nodig zijn voor de begeleiding op school. </w:t>
      </w:r>
      <w:r w:rsidR="00E91F05">
        <w:rPr>
          <w:rFonts w:eastAsia="Times New Roman" w:cstheme="minorHAnsi"/>
          <w:lang w:val="nl-NL" w:eastAsia="nl-NL"/>
        </w:rPr>
        <w:t xml:space="preserve">         </w:t>
      </w:r>
      <w:r w:rsidR="008B3DF4">
        <w:rPr>
          <w:rFonts w:eastAsia="Times New Roman" w:cstheme="minorHAnsi"/>
          <w:lang w:val="nl-NL" w:eastAsia="nl-NL"/>
        </w:rPr>
        <w:t>U</w:t>
      </w:r>
      <w:r w:rsidRPr="0007270F">
        <w:rPr>
          <w:rFonts w:eastAsia="Times New Roman" w:cstheme="minorHAnsi"/>
          <w:lang w:val="nl-NL" w:eastAsia="nl-NL"/>
        </w:rPr>
        <w:t xml:space="preserve"> geeft </w:t>
      </w:r>
      <w:r w:rsidRPr="00E04212">
        <w:rPr>
          <w:rFonts w:eastAsia="Times New Roman" w:cstheme="minorHAnsi"/>
          <w:b/>
          <w:bCs/>
          <w:lang w:val="nl-NL" w:eastAsia="nl-NL"/>
        </w:rPr>
        <w:t>toestemming</w:t>
      </w:r>
      <w:r w:rsidRPr="0007270F">
        <w:rPr>
          <w:rFonts w:eastAsia="Times New Roman" w:cstheme="minorHAnsi"/>
          <w:lang w:val="nl-NL" w:eastAsia="nl-NL"/>
        </w:rPr>
        <w:t xml:space="preserve"> bij het doorgeven van informatie verzameld door het CLB. </w:t>
      </w:r>
      <w:r w:rsidR="00E91F05">
        <w:rPr>
          <w:rFonts w:eastAsia="Times New Roman" w:cstheme="minorHAnsi"/>
          <w:lang w:val="nl-NL" w:eastAsia="nl-NL"/>
        </w:rPr>
        <w:t xml:space="preserve"> </w:t>
      </w:r>
      <w:r w:rsidRPr="0007270F">
        <w:rPr>
          <w:rFonts w:eastAsia="Times New Roman" w:cstheme="minorHAnsi"/>
          <w:lang w:val="nl-NL" w:eastAsia="nl-NL"/>
        </w:rPr>
        <w:t xml:space="preserve">Het CLB legt voor elke leerling één dossier aan. </w:t>
      </w:r>
    </w:p>
    <w:p w14:paraId="221186E7" w14:textId="06E19071" w:rsidR="0007270F" w:rsidRPr="0007270F" w:rsidRDefault="0007270F" w:rsidP="00967A99">
      <w:pPr>
        <w:spacing w:line="240" w:lineRule="auto"/>
        <w:rPr>
          <w:rFonts w:eastAsia="Times New Roman" w:cstheme="minorHAnsi"/>
          <w:lang w:val="nl-NL" w:eastAsia="nl-NL"/>
        </w:rPr>
      </w:pPr>
      <w:r w:rsidRPr="0007270F">
        <w:rPr>
          <w:rFonts w:eastAsia="Times New Roman" w:cstheme="minorHAnsi"/>
          <w:lang w:val="nl-NL" w:eastAsia="nl-NL"/>
        </w:rPr>
        <w:t xml:space="preserve">De CLB-medewerker houdt daarbij rekening met zijn </w:t>
      </w:r>
      <w:r w:rsidRPr="007A4310">
        <w:rPr>
          <w:rFonts w:eastAsia="Times New Roman" w:cstheme="minorHAnsi"/>
          <w:b/>
          <w:bCs/>
          <w:lang w:val="nl-NL" w:eastAsia="nl-NL"/>
        </w:rPr>
        <w:t>beroepsgeheim</w:t>
      </w:r>
      <w:r w:rsidRPr="0007270F">
        <w:rPr>
          <w:rFonts w:eastAsia="Times New Roman" w:cstheme="minorHAnsi"/>
          <w:lang w:val="nl-NL" w:eastAsia="nl-NL"/>
        </w:rPr>
        <w:t xml:space="preserve"> en de bescherming van de </w:t>
      </w:r>
      <w:r w:rsidRPr="007A4310">
        <w:rPr>
          <w:rFonts w:eastAsia="Times New Roman" w:cstheme="minorHAnsi"/>
          <w:b/>
          <w:bCs/>
          <w:lang w:val="nl-NL" w:eastAsia="nl-NL"/>
        </w:rPr>
        <w:t>privacy</w:t>
      </w:r>
      <w:r w:rsidRPr="0007270F">
        <w:rPr>
          <w:rFonts w:eastAsia="Times New Roman" w:cstheme="minorHAnsi"/>
          <w:lang w:val="nl-NL" w:eastAsia="nl-NL"/>
        </w:rPr>
        <w:t>. Voor meer informatie over de inhoud van het CLB-dossier en over de procedure om toegang of een kopie te bekomen, k</w:t>
      </w:r>
      <w:r w:rsidR="001D0750">
        <w:rPr>
          <w:rFonts w:eastAsia="Times New Roman" w:cstheme="minorHAnsi"/>
          <w:lang w:val="nl-NL" w:eastAsia="nl-NL"/>
        </w:rPr>
        <w:t>an u</w:t>
      </w:r>
      <w:r w:rsidRPr="0007270F">
        <w:rPr>
          <w:rFonts w:eastAsia="Times New Roman" w:cstheme="minorHAnsi"/>
          <w:lang w:val="nl-NL" w:eastAsia="nl-NL"/>
        </w:rPr>
        <w:t xml:space="preserve"> contact opnemen met het CLB waarmee wij samenwerken.</w:t>
      </w:r>
    </w:p>
    <w:p w14:paraId="2C50085D" w14:textId="488AC433" w:rsidR="0007270F" w:rsidRDefault="0007270F" w:rsidP="00967A99">
      <w:pPr>
        <w:spacing w:line="240" w:lineRule="auto"/>
        <w:rPr>
          <w:rFonts w:eastAsia="Times New Roman" w:cstheme="minorHAnsi"/>
          <w:lang w:val="nl-NL" w:eastAsia="nl-NL"/>
        </w:rPr>
      </w:pPr>
      <w:r w:rsidRPr="0007270F">
        <w:rPr>
          <w:rFonts w:eastAsia="Times New Roman" w:cstheme="minorHAnsi"/>
          <w:lang w:val="nl-NL" w:eastAsia="nl-NL"/>
        </w:rPr>
        <w:t xml:space="preserve">Het CLB maakt voor elke leerling een </w:t>
      </w:r>
      <w:r w:rsidRPr="00E04212">
        <w:rPr>
          <w:rFonts w:eastAsia="Times New Roman" w:cstheme="minorHAnsi"/>
          <w:b/>
          <w:bCs/>
          <w:lang w:val="nl-NL" w:eastAsia="nl-NL"/>
        </w:rPr>
        <w:t>multidisciplinair dossier</w:t>
      </w:r>
      <w:r w:rsidRPr="0007270F">
        <w:rPr>
          <w:rFonts w:eastAsia="Times New Roman" w:cstheme="minorHAnsi"/>
          <w:lang w:val="nl-NL" w:eastAsia="nl-NL"/>
        </w:rPr>
        <w:t xml:space="preserve"> aan van zodra een leerling een eerste keer is ingeschreven in een school. Als </w:t>
      </w:r>
      <w:r w:rsidR="00484DFB">
        <w:rPr>
          <w:rFonts w:eastAsia="Times New Roman" w:cstheme="minorHAnsi"/>
          <w:lang w:val="nl-NL" w:eastAsia="nl-NL"/>
        </w:rPr>
        <w:t>uw</w:t>
      </w:r>
      <w:r w:rsidRPr="0007270F">
        <w:rPr>
          <w:rFonts w:eastAsia="Times New Roman" w:cstheme="minorHAnsi"/>
          <w:lang w:val="nl-NL" w:eastAsia="nl-NL"/>
        </w:rPr>
        <w:t xml:space="preserve"> kind van een school komt die samenwerkt met een ander CLB, zal het CLB-dossier 10 werkdagen na inschrijving bezorgd worde</w:t>
      </w:r>
      <w:r w:rsidR="00A61A15">
        <w:rPr>
          <w:rFonts w:eastAsia="Times New Roman" w:cstheme="minorHAnsi"/>
          <w:lang w:val="nl-NL" w:eastAsia="nl-NL"/>
        </w:rPr>
        <w:t>n aan Vrij CLB Kempen</w:t>
      </w:r>
      <w:r w:rsidR="00337B1D">
        <w:rPr>
          <w:rFonts w:eastAsia="Times New Roman" w:cstheme="minorHAnsi"/>
          <w:lang w:val="nl-NL" w:eastAsia="nl-NL"/>
        </w:rPr>
        <w:t>.</w:t>
      </w:r>
      <w:r w:rsidRPr="0007270F">
        <w:rPr>
          <w:rFonts w:eastAsia="Times New Roman" w:cstheme="minorHAnsi"/>
          <w:lang w:val="nl-NL" w:eastAsia="nl-NL"/>
        </w:rPr>
        <w:t xml:space="preserve"> </w:t>
      </w:r>
      <w:r w:rsidR="00337B1D">
        <w:rPr>
          <w:rFonts w:eastAsia="Times New Roman" w:cstheme="minorHAnsi"/>
          <w:lang w:val="nl-NL" w:eastAsia="nl-NL"/>
        </w:rPr>
        <w:t>U</w:t>
      </w:r>
      <w:r w:rsidRPr="0007270F">
        <w:rPr>
          <w:rFonts w:eastAsia="Times New Roman" w:cstheme="minorHAnsi"/>
          <w:lang w:val="nl-NL" w:eastAsia="nl-NL"/>
        </w:rPr>
        <w:t xml:space="preserve"> hoeft daar zelf niets voor te doen. Bij een inschrijving voor een volgend schooljaar wordt het dossier pas na 1 september overgedragen.</w:t>
      </w:r>
      <w:r w:rsidR="00001A19">
        <w:rPr>
          <w:rFonts w:eastAsia="Times New Roman" w:cstheme="minorHAnsi"/>
          <w:lang w:val="nl-NL" w:eastAsia="nl-NL"/>
        </w:rPr>
        <w:t xml:space="preserve">   </w:t>
      </w:r>
      <w:r w:rsidRPr="0007270F">
        <w:rPr>
          <w:rFonts w:eastAsia="Times New Roman" w:cstheme="minorHAnsi"/>
          <w:lang w:val="nl-NL" w:eastAsia="nl-NL"/>
        </w:rPr>
        <w:t xml:space="preserve">Als </w:t>
      </w:r>
      <w:r w:rsidR="00337B1D">
        <w:rPr>
          <w:rFonts w:eastAsia="Times New Roman" w:cstheme="minorHAnsi"/>
          <w:lang w:val="nl-NL" w:eastAsia="nl-NL"/>
        </w:rPr>
        <w:t>u</w:t>
      </w:r>
      <w:r w:rsidRPr="0007270F">
        <w:rPr>
          <w:rFonts w:eastAsia="Times New Roman" w:cstheme="minorHAnsi"/>
          <w:lang w:val="nl-NL" w:eastAsia="nl-NL"/>
        </w:rPr>
        <w:t xml:space="preserve"> niet wil dat het dossier van </w:t>
      </w:r>
      <w:r w:rsidR="00337B1D">
        <w:rPr>
          <w:rFonts w:eastAsia="Times New Roman" w:cstheme="minorHAnsi"/>
          <w:lang w:val="nl-NL" w:eastAsia="nl-NL"/>
        </w:rPr>
        <w:t>uw</w:t>
      </w:r>
      <w:r w:rsidRPr="0007270F">
        <w:rPr>
          <w:rFonts w:eastAsia="Times New Roman" w:cstheme="minorHAnsi"/>
          <w:lang w:val="nl-NL" w:eastAsia="nl-NL"/>
        </w:rPr>
        <w:t xml:space="preserve"> kind wordt overgedragen, moet </w:t>
      </w:r>
      <w:r w:rsidR="00337B1D">
        <w:rPr>
          <w:rFonts w:eastAsia="Times New Roman" w:cstheme="minorHAnsi"/>
          <w:lang w:val="nl-NL" w:eastAsia="nl-NL"/>
        </w:rPr>
        <w:t>u</w:t>
      </w:r>
      <w:r w:rsidRPr="0007270F">
        <w:rPr>
          <w:rFonts w:eastAsia="Times New Roman" w:cstheme="minorHAnsi"/>
          <w:lang w:val="nl-NL" w:eastAsia="nl-NL"/>
        </w:rPr>
        <w:t xml:space="preserve"> dat binnen een termijn van 10 werkdagen na de inschrijving schriftelijk laten weten aan je vorige CLB. </w:t>
      </w:r>
      <w:r w:rsidR="00661B82">
        <w:rPr>
          <w:rFonts w:eastAsia="Times New Roman" w:cstheme="minorHAnsi"/>
          <w:lang w:val="nl-NL" w:eastAsia="nl-NL"/>
        </w:rPr>
        <w:t>U</w:t>
      </w:r>
      <w:r w:rsidRPr="0007270F">
        <w:rPr>
          <w:rFonts w:eastAsia="Times New Roman" w:cstheme="minorHAnsi"/>
          <w:lang w:val="nl-NL" w:eastAsia="nl-NL"/>
        </w:rPr>
        <w:t xml:space="preserve"> kan het adres van dat CLB bekomen bij de hoofdzetel van de CLB of in één van de vestigingen van het </w:t>
      </w:r>
      <w:sdt>
        <w:sdtPr>
          <w:rPr>
            <w:rFonts w:eastAsia="Times New Roman" w:cstheme="minorHAnsi"/>
            <w:lang w:val="nl-NL" w:eastAsia="nl-NL"/>
          </w:rPr>
          <w:alias w:val="Geef hier de naam en adres van het CLB"/>
          <w:tag w:val="Geef hier de naam van het CLB"/>
          <w:id w:val="839119273"/>
          <w:placeholder>
            <w:docPart w:val="BA074D2D033C4D0FADA5BF4C129D75D5"/>
          </w:placeholder>
        </w:sdtPr>
        <w:sdtContent>
          <w:r w:rsidR="00A21DC1">
            <w:rPr>
              <w:rFonts w:eastAsia="Times New Roman" w:cstheme="minorHAnsi"/>
              <w:lang w:val="nl-NL" w:eastAsia="nl-NL"/>
            </w:rPr>
            <w:t>Vrij CLB Kempen.</w:t>
          </w:r>
        </w:sdtContent>
      </w:sdt>
    </w:p>
    <w:p w14:paraId="526DC922" w14:textId="77777777" w:rsidR="00B26845" w:rsidRDefault="00B26845" w:rsidP="00967A99">
      <w:pPr>
        <w:spacing w:line="240" w:lineRule="auto"/>
        <w:rPr>
          <w:rFonts w:eastAsia="Times New Roman" w:cstheme="minorHAnsi"/>
          <w:lang w:val="nl-NL" w:eastAsia="nl-NL"/>
        </w:rPr>
      </w:pPr>
    </w:p>
    <w:p w14:paraId="3B5356BF" w14:textId="75DDA0C6" w:rsidR="00FC4DE4" w:rsidRPr="00DB06C1" w:rsidRDefault="00A21DC1" w:rsidP="00967A99">
      <w:pPr>
        <w:spacing w:line="240" w:lineRule="auto"/>
        <w:rPr>
          <w:rFonts w:eastAsia="Times New Roman" w:cstheme="minorHAnsi"/>
          <w:lang w:val="nl-NL" w:eastAsia="nl-NL"/>
        </w:rPr>
      </w:pPr>
      <w:r>
        <w:rPr>
          <w:rFonts w:eastAsia="Times New Roman" w:cstheme="minorHAnsi"/>
          <w:lang w:val="nl-NL" w:eastAsia="nl-NL"/>
        </w:rPr>
        <w:lastRenderedPageBreak/>
        <w:t xml:space="preserve">U </w:t>
      </w:r>
      <w:r w:rsidR="0007270F" w:rsidRPr="0007270F">
        <w:rPr>
          <w:rFonts w:eastAsia="Times New Roman" w:cstheme="minorHAnsi"/>
          <w:lang w:val="nl-NL" w:eastAsia="nl-NL"/>
        </w:rPr>
        <w:t>k</w:t>
      </w:r>
      <w:r w:rsidR="003142E3">
        <w:rPr>
          <w:rFonts w:eastAsia="Times New Roman" w:cstheme="minorHAnsi"/>
          <w:lang w:val="nl-NL" w:eastAsia="nl-NL"/>
        </w:rPr>
        <w:t>an</w:t>
      </w:r>
      <w:r w:rsidR="0007270F" w:rsidRPr="0007270F">
        <w:rPr>
          <w:rFonts w:eastAsia="Times New Roman" w:cstheme="minorHAnsi"/>
          <w:lang w:val="nl-NL" w:eastAsia="nl-NL"/>
        </w:rPr>
        <w:t xml:space="preserve"> </w:t>
      </w:r>
      <w:r w:rsidR="004F2E90">
        <w:rPr>
          <w:rFonts w:eastAsia="Times New Roman" w:cstheme="minorHAnsi"/>
          <w:lang w:val="nl-NL" w:eastAsia="nl-NL"/>
        </w:rPr>
        <w:t>zich</w:t>
      </w:r>
      <w:r w:rsidR="0007270F" w:rsidRPr="0007270F">
        <w:rPr>
          <w:rFonts w:eastAsia="Times New Roman" w:cstheme="minorHAnsi"/>
          <w:lang w:val="nl-NL" w:eastAsia="nl-NL"/>
        </w:rPr>
        <w:t xml:space="preserve"> niet verzetten tegen het overdragen van identificatiegegevens en gegevens in het kader van de verplichte begeleiding van leerlingen met leerplichtproblemen en gegevens in het kader van de systematische contacten. Ook tegen de overdracht van ee</w:t>
      </w:r>
      <w:r w:rsidR="00B86D43">
        <w:rPr>
          <w:rFonts w:eastAsia="Times New Roman" w:cstheme="minorHAnsi"/>
          <w:lang w:val="nl-NL" w:eastAsia="nl-NL"/>
        </w:rPr>
        <w:t>n GC</w:t>
      </w:r>
      <w:r w:rsidR="00E577E6">
        <w:rPr>
          <w:rFonts w:eastAsia="Times New Roman" w:cstheme="minorHAnsi"/>
          <w:lang w:val="nl-NL" w:eastAsia="nl-NL"/>
        </w:rPr>
        <w:t>-</w:t>
      </w:r>
      <w:r w:rsidR="00C175E5">
        <w:rPr>
          <w:rFonts w:eastAsia="Times New Roman" w:cstheme="minorHAnsi"/>
          <w:lang w:val="nl-NL" w:eastAsia="nl-NL"/>
        </w:rPr>
        <w:t xml:space="preserve"> (gemeenschappelijk cur</w:t>
      </w:r>
      <w:r w:rsidR="00E577E6">
        <w:rPr>
          <w:rFonts w:eastAsia="Times New Roman" w:cstheme="minorHAnsi"/>
          <w:lang w:val="nl-NL" w:eastAsia="nl-NL"/>
        </w:rPr>
        <w:t>riculum)</w:t>
      </w:r>
      <w:r w:rsidR="0007270F" w:rsidRPr="0007270F">
        <w:rPr>
          <w:rFonts w:eastAsia="Times New Roman" w:cstheme="minorHAnsi"/>
          <w:lang w:val="nl-NL" w:eastAsia="nl-NL"/>
        </w:rPr>
        <w:t xml:space="preserve"> o</w:t>
      </w:r>
      <w:r w:rsidR="00B86D43">
        <w:rPr>
          <w:rFonts w:eastAsia="Times New Roman" w:cstheme="minorHAnsi"/>
          <w:lang w:val="nl-NL" w:eastAsia="nl-NL"/>
        </w:rPr>
        <w:t>f IAC-</w:t>
      </w:r>
      <w:r w:rsidR="000F11DD">
        <w:rPr>
          <w:rFonts w:eastAsia="Times New Roman" w:cstheme="minorHAnsi"/>
          <w:lang w:val="nl-NL" w:eastAsia="nl-NL"/>
        </w:rPr>
        <w:t>(</w:t>
      </w:r>
      <w:r w:rsidR="00E577E6">
        <w:rPr>
          <w:rFonts w:eastAsia="Times New Roman" w:cstheme="minorHAnsi"/>
          <w:lang w:val="nl-NL" w:eastAsia="nl-NL"/>
        </w:rPr>
        <w:t xml:space="preserve">individueel aangepast curriculum) </w:t>
      </w:r>
      <w:r w:rsidR="00B86D43">
        <w:rPr>
          <w:rFonts w:eastAsia="Times New Roman" w:cstheme="minorHAnsi"/>
          <w:lang w:val="nl-NL" w:eastAsia="nl-NL"/>
        </w:rPr>
        <w:t>verslag</w:t>
      </w:r>
      <w:r w:rsidR="0007270F" w:rsidRPr="0007270F">
        <w:rPr>
          <w:rFonts w:eastAsia="Times New Roman" w:cstheme="minorHAnsi"/>
          <w:lang w:val="nl-NL" w:eastAsia="nl-NL"/>
        </w:rPr>
        <w:t xml:space="preserve"> k</w:t>
      </w:r>
      <w:r w:rsidR="00B86D43">
        <w:rPr>
          <w:rFonts w:eastAsia="Times New Roman" w:cstheme="minorHAnsi"/>
          <w:lang w:val="nl-NL" w:eastAsia="nl-NL"/>
        </w:rPr>
        <w:t>a</w:t>
      </w:r>
      <w:r w:rsidR="0007270F" w:rsidRPr="0007270F">
        <w:rPr>
          <w:rFonts w:eastAsia="Times New Roman" w:cstheme="minorHAnsi"/>
          <w:lang w:val="nl-NL" w:eastAsia="nl-NL"/>
        </w:rPr>
        <w:t xml:space="preserve">n </w:t>
      </w:r>
      <w:r w:rsidR="008A4697">
        <w:rPr>
          <w:rFonts w:eastAsia="Times New Roman" w:cstheme="minorHAnsi"/>
          <w:lang w:val="nl-NL" w:eastAsia="nl-NL"/>
        </w:rPr>
        <w:t>u</w:t>
      </w:r>
      <w:r w:rsidR="0007270F" w:rsidRPr="0007270F">
        <w:rPr>
          <w:rFonts w:eastAsia="Times New Roman" w:cstheme="minorHAnsi"/>
          <w:lang w:val="nl-NL" w:eastAsia="nl-NL"/>
        </w:rPr>
        <w:t xml:space="preserve"> </w:t>
      </w:r>
      <w:r w:rsidR="008A4697">
        <w:rPr>
          <w:rFonts w:eastAsia="Times New Roman" w:cstheme="minorHAnsi"/>
          <w:lang w:val="nl-NL" w:eastAsia="nl-NL"/>
        </w:rPr>
        <w:t>zich</w:t>
      </w:r>
      <w:r w:rsidR="0007270F" w:rsidRPr="0007270F">
        <w:rPr>
          <w:rFonts w:eastAsia="Times New Roman" w:cstheme="minorHAnsi"/>
          <w:lang w:val="nl-NL" w:eastAsia="nl-NL"/>
        </w:rPr>
        <w:t xml:space="preserve"> niet verzetten. </w:t>
      </w:r>
    </w:p>
    <w:p w14:paraId="43BC7818" w14:textId="7B064A0A" w:rsidR="0007270F" w:rsidRPr="0007270F" w:rsidRDefault="000C4927" w:rsidP="00967A99">
      <w:pPr>
        <w:spacing w:line="240" w:lineRule="auto"/>
        <w:rPr>
          <w:rFonts w:eastAsia="Trebuchet MS" w:cstheme="minorHAnsi"/>
        </w:rPr>
      </w:pPr>
      <w:r>
        <w:rPr>
          <w:rFonts w:eastAsia="Trebuchet MS" w:cstheme="minorHAnsi"/>
        </w:rPr>
        <w:t>U kan zich</w:t>
      </w:r>
      <w:r w:rsidR="0007270F" w:rsidRPr="0007270F">
        <w:rPr>
          <w:rFonts w:eastAsia="Trebuchet MS" w:cstheme="minorHAnsi"/>
        </w:rPr>
        <w:t xml:space="preserve"> ook </w:t>
      </w:r>
      <w:r w:rsidR="0007270F" w:rsidRPr="00001A19">
        <w:rPr>
          <w:rFonts w:eastAsia="Trebuchet MS" w:cstheme="minorHAnsi"/>
          <w:b/>
          <w:bCs/>
        </w:rPr>
        <w:t>niet verzetten</w:t>
      </w:r>
      <w:r w:rsidR="0007270F" w:rsidRPr="0007270F">
        <w:rPr>
          <w:rFonts w:eastAsia="Trebuchet MS" w:cstheme="minorHAnsi"/>
        </w:rPr>
        <w:t xml:space="preserve"> tegen:</w:t>
      </w:r>
    </w:p>
    <w:p w14:paraId="305809F6" w14:textId="530A51E5" w:rsidR="0007270F" w:rsidRPr="00531760"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De begeleiding van spijbelgedrag.</w:t>
      </w:r>
    </w:p>
    <w:p w14:paraId="515330AB" w14:textId="77777777" w:rsidR="00377EE6" w:rsidRPr="00531760" w:rsidRDefault="00377EE6"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p>
    <w:p w14:paraId="2099A9DD" w14:textId="49F7100D" w:rsidR="000C4EEA" w:rsidRDefault="009247DB" w:rsidP="00967A99">
      <w:pPr>
        <w:pStyle w:val="Opsomming"/>
        <w:numPr>
          <w:ilvl w:val="0"/>
          <w:numId w:val="0"/>
        </w:numPr>
        <w:spacing w:line="240" w:lineRule="auto"/>
        <w:ind w:left="340" w:right="141"/>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 xml:space="preserve">De </w:t>
      </w:r>
      <w:r w:rsidR="00C71304">
        <w:rPr>
          <w:rFonts w:asciiTheme="minorHAnsi" w:hAnsiTheme="minorHAnsi" w:cstheme="minorHAnsi"/>
          <w:color w:val="auto"/>
          <w:sz w:val="22"/>
          <w:szCs w:val="22"/>
          <w:lang w:val="nl-NL" w:eastAsia="nl-NL"/>
        </w:rPr>
        <w:t xml:space="preserve">verplichte </w:t>
      </w:r>
      <w:r w:rsidR="0007270F" w:rsidRPr="00531760">
        <w:rPr>
          <w:rFonts w:asciiTheme="minorHAnsi" w:hAnsiTheme="minorHAnsi" w:cstheme="minorHAnsi"/>
          <w:color w:val="auto"/>
          <w:sz w:val="22"/>
          <w:szCs w:val="22"/>
          <w:lang w:val="nl-NL" w:eastAsia="nl-NL"/>
        </w:rPr>
        <w:t xml:space="preserve">systematische </w:t>
      </w:r>
      <w:r w:rsidR="00C71304">
        <w:rPr>
          <w:rFonts w:asciiTheme="minorHAnsi" w:hAnsiTheme="minorHAnsi" w:cstheme="minorHAnsi"/>
          <w:color w:val="auto"/>
          <w:sz w:val="22"/>
          <w:szCs w:val="22"/>
          <w:lang w:val="nl-NL" w:eastAsia="nl-NL"/>
        </w:rPr>
        <w:t>onderzoeken</w:t>
      </w:r>
      <w:r w:rsidR="0007270F" w:rsidRPr="00531760">
        <w:rPr>
          <w:rFonts w:asciiTheme="minorHAnsi" w:hAnsiTheme="minorHAnsi" w:cstheme="minorHAnsi"/>
          <w:color w:val="auto"/>
          <w:sz w:val="22"/>
          <w:szCs w:val="22"/>
          <w:lang w:val="nl-NL" w:eastAsia="nl-NL"/>
        </w:rPr>
        <w:t xml:space="preserve">. Het CLB doet daarvoor 5 keer in </w:t>
      </w:r>
      <w:r w:rsidR="00343E67">
        <w:rPr>
          <w:rFonts w:asciiTheme="minorHAnsi" w:hAnsiTheme="minorHAnsi" w:cstheme="minorHAnsi"/>
          <w:color w:val="auto"/>
          <w:sz w:val="22"/>
          <w:szCs w:val="22"/>
          <w:lang w:val="nl-NL" w:eastAsia="nl-NL"/>
        </w:rPr>
        <w:t>een onderwijsloopbaan</w:t>
      </w:r>
    </w:p>
    <w:p w14:paraId="267B39F5" w14:textId="6E927EC1" w:rsidR="009247DB" w:rsidRDefault="000C4EEA" w:rsidP="00967A99">
      <w:pPr>
        <w:pStyle w:val="Opsomming"/>
        <w:numPr>
          <w:ilvl w:val="0"/>
          <w:numId w:val="0"/>
        </w:numPr>
        <w:spacing w:line="240" w:lineRule="auto"/>
        <w:ind w:left="340" w:right="141"/>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A44C2C">
        <w:rPr>
          <w:rFonts w:asciiTheme="minorHAnsi" w:hAnsiTheme="minorHAnsi" w:cstheme="minorHAnsi"/>
          <w:color w:val="auto"/>
          <w:sz w:val="22"/>
          <w:szCs w:val="22"/>
          <w:lang w:val="nl-NL" w:eastAsia="nl-NL"/>
        </w:rPr>
        <w:t>een gratis aanbod.  Er is aandacht voor zicht</w:t>
      </w:r>
      <w:r w:rsidR="00C71304">
        <w:rPr>
          <w:rFonts w:asciiTheme="minorHAnsi" w:hAnsiTheme="minorHAnsi" w:cstheme="minorHAnsi"/>
          <w:color w:val="auto"/>
          <w:sz w:val="22"/>
          <w:szCs w:val="22"/>
          <w:lang w:val="nl-NL" w:eastAsia="nl-NL"/>
        </w:rPr>
        <w:t xml:space="preserve">, gehoor, ontwikkeling en </w:t>
      </w:r>
      <w:r w:rsidR="00343E67">
        <w:rPr>
          <w:rFonts w:asciiTheme="minorHAnsi" w:hAnsiTheme="minorHAnsi" w:cstheme="minorHAnsi"/>
          <w:color w:val="auto"/>
          <w:sz w:val="22"/>
          <w:szCs w:val="22"/>
          <w:lang w:val="nl-NL" w:eastAsia="nl-NL"/>
        </w:rPr>
        <w:t>welbevinden.</w:t>
      </w:r>
    </w:p>
    <w:p w14:paraId="3170F114" w14:textId="4998EBCA"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Dit kadert in het recht om als kind/jongere op scharniermomenten in het leven </w:t>
      </w:r>
      <w:r w:rsidR="000E4098">
        <w:rPr>
          <w:rFonts w:asciiTheme="minorHAnsi" w:hAnsiTheme="minorHAnsi" w:cstheme="minorHAnsi"/>
          <w:color w:val="auto"/>
          <w:sz w:val="22"/>
          <w:szCs w:val="22"/>
          <w:lang w:val="nl-NL" w:eastAsia="nl-NL"/>
        </w:rPr>
        <w:t xml:space="preserve">eenzelfde aanbod te </w:t>
      </w:r>
    </w:p>
    <w:p w14:paraId="694A2B32" w14:textId="6F500ED7" w:rsidR="009247DB" w:rsidRDefault="0059322F"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krijgen. Als ouder kan </w:t>
      </w:r>
      <w:r w:rsidR="003A6D29" w:rsidRPr="00531760">
        <w:rPr>
          <w:rFonts w:asciiTheme="minorHAnsi" w:hAnsiTheme="minorHAnsi" w:cstheme="minorHAnsi"/>
          <w:color w:val="auto"/>
          <w:sz w:val="22"/>
          <w:szCs w:val="22"/>
          <w:lang w:val="nl-NL" w:eastAsia="nl-NL"/>
        </w:rPr>
        <w:t>u zich</w:t>
      </w:r>
      <w:r w:rsidR="0007270F" w:rsidRPr="00531760">
        <w:rPr>
          <w:rFonts w:asciiTheme="minorHAnsi" w:hAnsiTheme="minorHAnsi" w:cstheme="minorHAnsi"/>
          <w:color w:val="auto"/>
          <w:sz w:val="22"/>
          <w:szCs w:val="22"/>
          <w:lang w:val="nl-NL" w:eastAsia="nl-NL"/>
        </w:rPr>
        <w:t xml:space="preserve"> niet verzetten tegen dit onderzoek. </w:t>
      </w:r>
      <w:r w:rsidR="002C6538" w:rsidRPr="00531760">
        <w:rPr>
          <w:rFonts w:asciiTheme="minorHAnsi" w:hAnsiTheme="minorHAnsi" w:cstheme="minorHAnsi"/>
          <w:color w:val="auto"/>
          <w:sz w:val="22"/>
          <w:szCs w:val="22"/>
          <w:lang w:val="nl-NL" w:eastAsia="nl-NL"/>
        </w:rPr>
        <w:t>U</w:t>
      </w:r>
      <w:r w:rsidR="0007270F" w:rsidRPr="00531760">
        <w:rPr>
          <w:rFonts w:asciiTheme="minorHAnsi" w:hAnsiTheme="minorHAnsi" w:cstheme="minorHAnsi"/>
          <w:color w:val="auto"/>
          <w:sz w:val="22"/>
          <w:szCs w:val="22"/>
          <w:lang w:val="nl-NL" w:eastAsia="nl-NL"/>
        </w:rPr>
        <w:t xml:space="preserve"> kan wel </w:t>
      </w:r>
      <w:r w:rsidR="000E4098">
        <w:rPr>
          <w:rFonts w:asciiTheme="minorHAnsi" w:hAnsiTheme="minorHAnsi" w:cstheme="minorHAnsi"/>
          <w:color w:val="auto"/>
          <w:sz w:val="22"/>
          <w:szCs w:val="22"/>
          <w:lang w:val="nl-NL" w:eastAsia="nl-NL"/>
        </w:rPr>
        <w:t xml:space="preserve">bezwaar maken tegen een </w:t>
      </w:r>
    </w:p>
    <w:p w14:paraId="375A3176" w14:textId="7014C4B0"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bepaalde CLB-medewerker. </w:t>
      </w:r>
      <w:r w:rsidR="002C6538" w:rsidRPr="00531760">
        <w:rPr>
          <w:rFonts w:asciiTheme="minorHAnsi" w:hAnsiTheme="minorHAnsi" w:cstheme="minorHAnsi"/>
          <w:color w:val="auto"/>
          <w:sz w:val="22"/>
          <w:szCs w:val="22"/>
          <w:lang w:val="nl-NL" w:eastAsia="nl-NL"/>
        </w:rPr>
        <w:t>U</w:t>
      </w:r>
      <w:r w:rsidR="0007270F" w:rsidRPr="00531760">
        <w:rPr>
          <w:rFonts w:asciiTheme="minorHAnsi" w:hAnsiTheme="minorHAnsi" w:cstheme="minorHAnsi"/>
          <w:color w:val="auto"/>
          <w:sz w:val="22"/>
          <w:szCs w:val="22"/>
          <w:lang w:val="nl-NL" w:eastAsia="nl-NL"/>
        </w:rPr>
        <w:t xml:space="preserve"> kan vragen om het onderzoek door een </w:t>
      </w:r>
      <w:r w:rsidR="004376D4">
        <w:rPr>
          <w:rFonts w:asciiTheme="minorHAnsi" w:hAnsiTheme="minorHAnsi" w:cstheme="minorHAnsi"/>
          <w:color w:val="auto"/>
          <w:sz w:val="22"/>
          <w:szCs w:val="22"/>
          <w:lang w:val="nl-NL" w:eastAsia="nl-NL"/>
        </w:rPr>
        <w:t>andere CLB-arts of door een</w:t>
      </w:r>
    </w:p>
    <w:p w14:paraId="7CE6C0B4" w14:textId="78B7912B"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4376D4">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arts buiten het CLB te laten uitvoeren. Dit kan door een </w:t>
      </w:r>
      <w:r w:rsidR="00587705">
        <w:rPr>
          <w:rFonts w:asciiTheme="minorHAnsi" w:hAnsiTheme="minorHAnsi" w:cstheme="minorHAnsi"/>
          <w:color w:val="auto"/>
          <w:sz w:val="22"/>
          <w:szCs w:val="22"/>
          <w:lang w:val="nl-NL" w:eastAsia="nl-NL"/>
        </w:rPr>
        <w:t>aangetekende brief te sturen naar de directie</w:t>
      </w:r>
    </w:p>
    <w:p w14:paraId="3C03597C" w14:textId="6179ECA5"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van het CLB. </w:t>
      </w:r>
      <w:r w:rsidR="002C6538" w:rsidRPr="00531760">
        <w:rPr>
          <w:rFonts w:asciiTheme="minorHAnsi" w:hAnsiTheme="minorHAnsi" w:cstheme="minorHAnsi"/>
          <w:color w:val="auto"/>
          <w:sz w:val="22"/>
          <w:szCs w:val="22"/>
          <w:lang w:val="nl-NL" w:eastAsia="nl-NL"/>
        </w:rPr>
        <w:t>U</w:t>
      </w:r>
      <w:r w:rsidR="0007270F" w:rsidRPr="00531760">
        <w:rPr>
          <w:rFonts w:asciiTheme="minorHAnsi" w:hAnsiTheme="minorHAnsi" w:cstheme="minorHAnsi"/>
          <w:color w:val="auto"/>
          <w:sz w:val="22"/>
          <w:szCs w:val="22"/>
          <w:lang w:val="nl-NL" w:eastAsia="nl-NL"/>
        </w:rPr>
        <w:t xml:space="preserve"> moet dan binnen een</w:t>
      </w:r>
      <w:r w:rsidR="00E83C92">
        <w:rPr>
          <w:rFonts w:asciiTheme="minorHAnsi" w:hAnsiTheme="minorHAnsi" w:cstheme="minorHAnsi"/>
          <w:color w:val="auto"/>
          <w:sz w:val="22"/>
          <w:szCs w:val="22"/>
          <w:lang w:val="nl-NL" w:eastAsia="nl-NL"/>
        </w:rPr>
        <w:t xml:space="preserve"> termijn van 90 dagen een medisch onderzoek laten uitvoeren </w:t>
      </w:r>
      <w:r w:rsidR="0007270F" w:rsidRPr="00531760">
        <w:rPr>
          <w:rFonts w:asciiTheme="minorHAnsi" w:hAnsiTheme="minorHAnsi" w:cstheme="minorHAnsi"/>
          <w:color w:val="auto"/>
          <w:sz w:val="22"/>
          <w:szCs w:val="22"/>
          <w:lang w:val="nl-NL" w:eastAsia="nl-NL"/>
        </w:rPr>
        <w:t xml:space="preserve"> </w:t>
      </w:r>
    </w:p>
    <w:p w14:paraId="76541FBB" w14:textId="2B235C29"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door een andere CLB-medewerker of </w:t>
      </w:r>
      <w:r w:rsidR="00236F65">
        <w:rPr>
          <w:rFonts w:asciiTheme="minorHAnsi" w:hAnsiTheme="minorHAnsi" w:cstheme="minorHAnsi"/>
          <w:color w:val="auto"/>
          <w:sz w:val="22"/>
          <w:szCs w:val="22"/>
          <w:lang w:val="nl-NL" w:eastAsia="nl-NL"/>
        </w:rPr>
        <w:t xml:space="preserve">arts buiten het CLB.  In dit laatste geval moet u zelf de kosten </w:t>
      </w:r>
    </w:p>
    <w:p w14:paraId="7DEA08CE" w14:textId="77777777" w:rsidR="00B26845" w:rsidRDefault="009247DB" w:rsidP="00B26845">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betalen. Het </w:t>
      </w:r>
      <w:r w:rsidR="00B26845">
        <w:rPr>
          <w:rFonts w:asciiTheme="minorHAnsi" w:hAnsiTheme="minorHAnsi" w:cstheme="minorHAnsi"/>
          <w:color w:val="auto"/>
          <w:sz w:val="22"/>
          <w:szCs w:val="22"/>
          <w:lang w:val="nl-NL" w:eastAsia="nl-NL"/>
        </w:rPr>
        <w:t>onderzoeks</w:t>
      </w:r>
      <w:r w:rsidR="0007270F" w:rsidRPr="00531760">
        <w:rPr>
          <w:rFonts w:asciiTheme="minorHAnsi" w:hAnsiTheme="minorHAnsi" w:cstheme="minorHAnsi"/>
          <w:color w:val="auto"/>
          <w:sz w:val="22"/>
          <w:szCs w:val="22"/>
          <w:lang w:val="nl-NL" w:eastAsia="nl-NL"/>
        </w:rPr>
        <w:t xml:space="preserve">verslag </w:t>
      </w:r>
      <w:r w:rsidR="002421DC">
        <w:rPr>
          <w:rFonts w:asciiTheme="minorHAnsi" w:hAnsiTheme="minorHAnsi" w:cstheme="minorHAnsi"/>
          <w:color w:val="auto"/>
          <w:sz w:val="22"/>
          <w:szCs w:val="22"/>
          <w:lang w:val="nl-NL" w:eastAsia="nl-NL"/>
        </w:rPr>
        <w:t>moet u binnen 15 dagen bezorgen aan de bevoegde CLB-arts</w:t>
      </w:r>
      <w:r w:rsidR="00B26845">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van het </w:t>
      </w:r>
    </w:p>
    <w:p w14:paraId="74619B64" w14:textId="77777777" w:rsidR="00B26845" w:rsidRDefault="00B26845" w:rsidP="00B26845">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CLB dat onze</w:t>
      </w:r>
      <w:r w:rsidR="00075E6D">
        <w:rPr>
          <w:rFonts w:asciiTheme="minorHAnsi" w:hAnsiTheme="minorHAnsi" w:cstheme="minorHAnsi"/>
          <w:color w:val="auto"/>
          <w:sz w:val="22"/>
          <w:szCs w:val="22"/>
          <w:lang w:val="nl-NL" w:eastAsia="nl-NL"/>
        </w:rPr>
        <w:t xml:space="preserve"> school begeleidt.  Als u bij een volgend systematisch contactmoment opnieuw </w:t>
      </w:r>
      <w:r w:rsidR="0007270F" w:rsidRPr="00531760">
        <w:rPr>
          <w:rFonts w:asciiTheme="minorHAnsi" w:hAnsiTheme="minorHAnsi" w:cstheme="minorHAnsi"/>
          <w:color w:val="auto"/>
          <w:sz w:val="22"/>
          <w:szCs w:val="22"/>
          <w:lang w:val="nl-NL" w:eastAsia="nl-NL"/>
        </w:rPr>
        <w:t xml:space="preserve">bezwaar </w:t>
      </w:r>
      <w:r>
        <w:rPr>
          <w:rFonts w:asciiTheme="minorHAnsi" w:hAnsiTheme="minorHAnsi" w:cstheme="minorHAnsi"/>
          <w:color w:val="auto"/>
          <w:sz w:val="22"/>
          <w:szCs w:val="22"/>
          <w:lang w:val="nl-NL" w:eastAsia="nl-NL"/>
        </w:rPr>
        <w:t xml:space="preserve">  </w:t>
      </w:r>
    </w:p>
    <w:p w14:paraId="3C82E2A8" w14:textId="316E1331" w:rsidR="0007270F" w:rsidRPr="00531760" w:rsidRDefault="00B26845" w:rsidP="00B26845">
      <w:pPr>
        <w:pStyle w:val="Opsomming"/>
        <w:numPr>
          <w:ilvl w:val="0"/>
          <w:numId w:val="0"/>
        </w:numPr>
        <w:spacing w:line="240" w:lineRule="auto"/>
        <w:ind w:left="340" w:right="-142"/>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hebt tegen </w:t>
      </w:r>
      <w:r w:rsidR="00075E6D">
        <w:rPr>
          <w:rFonts w:asciiTheme="minorHAnsi" w:hAnsiTheme="minorHAnsi" w:cstheme="minorHAnsi"/>
          <w:color w:val="auto"/>
          <w:sz w:val="22"/>
          <w:szCs w:val="22"/>
          <w:lang w:val="nl-NL" w:eastAsia="nl-NL"/>
        </w:rPr>
        <w:t>een medewerker</w:t>
      </w:r>
      <w:r w:rsidR="008C26C5">
        <w:rPr>
          <w:rFonts w:asciiTheme="minorHAnsi" w:hAnsiTheme="minorHAnsi" w:cstheme="minorHAnsi"/>
          <w:color w:val="auto"/>
          <w:sz w:val="22"/>
          <w:szCs w:val="22"/>
          <w:lang w:val="nl-NL" w:eastAsia="nl-NL"/>
        </w:rPr>
        <w:t>, of u wil opnieuw een arts buiten het CLB, moet u dat opnieuw</w:t>
      </w: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laten weten.</w:t>
      </w:r>
    </w:p>
    <w:p w14:paraId="4626CE68" w14:textId="77777777" w:rsidR="00377EE6" w:rsidRPr="00531760" w:rsidRDefault="00377EE6"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p>
    <w:p w14:paraId="104D808B" w14:textId="77777777" w:rsidR="00A66BBB"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 xml:space="preserve">De maatregelen die genomen moeten worden voor een beperkt aantal ziekten die een grote impact </w:t>
      </w:r>
    </w:p>
    <w:p w14:paraId="034347E7" w14:textId="77777777" w:rsidR="00C730A2"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kunnen hebben op de omgeving van de persoon die ziek is. Ouders, leerlingen en scholen zijn </w:t>
      </w:r>
    </w:p>
    <w:p w14:paraId="5FD9CCC1" w14:textId="51AF89F1" w:rsidR="00A66BBB" w:rsidRDefault="00C730A2"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8C26C5">
        <w:rPr>
          <w:rFonts w:asciiTheme="minorHAnsi" w:hAnsiTheme="minorHAnsi" w:cstheme="minorHAnsi"/>
          <w:color w:val="auto"/>
          <w:sz w:val="22"/>
          <w:szCs w:val="22"/>
          <w:lang w:val="nl-NL" w:eastAsia="nl-NL"/>
        </w:rPr>
        <w:t>verplicht</w:t>
      </w:r>
      <w:r w:rsidR="00F669EA">
        <w:rPr>
          <w:rFonts w:asciiTheme="minorHAnsi" w:hAnsiTheme="minorHAnsi" w:cstheme="minorHAnsi"/>
          <w:color w:val="auto"/>
          <w:sz w:val="22"/>
          <w:szCs w:val="22"/>
          <w:lang w:val="nl-NL" w:eastAsia="nl-NL"/>
        </w:rPr>
        <w:t xml:space="preserve"> deze maatregelen en adviezen, omschreven in het draaiboek besmettelijke aandoeningen</w:t>
      </w:r>
    </w:p>
    <w:p w14:paraId="13D1330B" w14:textId="5C134AA5" w:rsidR="00A66BBB" w:rsidRDefault="00A66BBB" w:rsidP="002D23F2">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9B673D">
        <w:rPr>
          <w:rFonts w:asciiTheme="minorHAnsi" w:hAnsiTheme="minorHAnsi" w:cstheme="minorHAnsi"/>
          <w:color w:val="auto"/>
          <w:sz w:val="22"/>
          <w:szCs w:val="22"/>
          <w:lang w:val="nl-NL" w:eastAsia="nl-NL"/>
        </w:rPr>
        <w:t>te</w:t>
      </w:r>
      <w:r w:rsidR="00EB201F">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volgen. Het doel is de bescherming van de andere leerlingen, het personeel van de</w:t>
      </w:r>
      <w:r w:rsidR="00EB201F">
        <w:rPr>
          <w:rFonts w:asciiTheme="minorHAnsi" w:hAnsiTheme="minorHAnsi" w:cstheme="minorHAnsi"/>
          <w:color w:val="auto"/>
          <w:sz w:val="22"/>
          <w:szCs w:val="22"/>
          <w:lang w:val="nl-NL" w:eastAsia="nl-NL"/>
        </w:rPr>
        <w:t xml:space="preserve"> school en de </w:t>
      </w:r>
      <w:r w:rsidR="0007270F" w:rsidRPr="00531760">
        <w:rPr>
          <w:rFonts w:asciiTheme="minorHAnsi" w:hAnsiTheme="minorHAnsi" w:cstheme="minorHAnsi"/>
          <w:color w:val="auto"/>
          <w:sz w:val="22"/>
          <w:szCs w:val="22"/>
          <w:lang w:val="nl-NL" w:eastAsia="nl-NL"/>
        </w:rPr>
        <w:t xml:space="preserve"> </w:t>
      </w:r>
    </w:p>
    <w:p w14:paraId="17F40849" w14:textId="58383EB5" w:rsidR="00377EE6" w:rsidRPr="00531760"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ruimere maatschappij.</w:t>
      </w:r>
    </w:p>
    <w:p w14:paraId="30FB290C" w14:textId="77777777" w:rsidR="00377EE6" w:rsidRPr="00531760" w:rsidRDefault="00377EE6" w:rsidP="00967A99">
      <w:pPr>
        <w:pStyle w:val="Opsomming"/>
        <w:numPr>
          <w:ilvl w:val="0"/>
          <w:numId w:val="0"/>
        </w:numPr>
        <w:spacing w:line="240" w:lineRule="auto"/>
        <w:ind w:left="1070" w:hanging="360"/>
        <w:rPr>
          <w:rFonts w:asciiTheme="minorHAnsi" w:hAnsiTheme="minorHAnsi" w:cstheme="minorHAnsi"/>
          <w:color w:val="auto"/>
          <w:sz w:val="22"/>
          <w:szCs w:val="22"/>
          <w:lang w:val="nl-NL" w:eastAsia="nl-NL"/>
        </w:rPr>
      </w:pPr>
    </w:p>
    <w:p w14:paraId="6CBE7A0E" w14:textId="77777777" w:rsidR="00A66BBB"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 xml:space="preserve">De hogervermelde signaalfunctie en de ondersteuning van het CLB aan de leraren op school bij </w:t>
      </w:r>
    </w:p>
    <w:p w14:paraId="5D9FA6C5" w14:textId="32E45EE9" w:rsidR="0007270F" w:rsidRPr="00531760"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problemen van individuele leerlingen of een groep leerlingen.</w:t>
      </w:r>
    </w:p>
    <w:p w14:paraId="28CC2F0E" w14:textId="77777777" w:rsidR="00D04DE5" w:rsidRDefault="00D04DE5" w:rsidP="00967A99">
      <w:pPr>
        <w:spacing w:line="240" w:lineRule="auto"/>
        <w:rPr>
          <w:rFonts w:eastAsia="Times New Roman" w:cstheme="minorHAnsi"/>
          <w:lang w:val="nl-NL" w:eastAsia="nl-NL"/>
        </w:rPr>
      </w:pPr>
    </w:p>
    <w:p w14:paraId="1F59F048" w14:textId="48C98419" w:rsidR="0064565D" w:rsidRPr="00531760" w:rsidRDefault="0007270F" w:rsidP="00967A99">
      <w:pPr>
        <w:spacing w:line="240" w:lineRule="auto"/>
        <w:rPr>
          <w:rFonts w:eastAsia="Times New Roman" w:cstheme="minorHAnsi"/>
          <w:lang w:val="nl-NL" w:eastAsia="nl-NL"/>
        </w:rPr>
      </w:pPr>
      <w:r w:rsidRPr="00531760">
        <w:rPr>
          <w:rFonts w:eastAsia="Times New Roman" w:cstheme="minorHAnsi"/>
          <w:lang w:val="nl-NL" w:eastAsia="nl-NL"/>
        </w:rPr>
        <w:t xml:space="preserve">Het CLB biedt ook een aantal gratis </w:t>
      </w:r>
      <w:r w:rsidRPr="007A4310">
        <w:rPr>
          <w:rFonts w:eastAsia="Times New Roman" w:cstheme="minorHAnsi"/>
          <w:b/>
          <w:bCs/>
          <w:lang w:val="nl-NL" w:eastAsia="nl-NL"/>
        </w:rPr>
        <w:t>vaccinaties</w:t>
      </w:r>
      <w:r w:rsidRPr="00531760">
        <w:rPr>
          <w:rFonts w:eastAsia="Times New Roman" w:cstheme="minorHAnsi"/>
          <w:lang w:val="nl-NL" w:eastAsia="nl-NL"/>
        </w:rPr>
        <w:t xml:space="preserve"> aan. </w:t>
      </w:r>
      <w:r w:rsidR="00B26845">
        <w:rPr>
          <w:rFonts w:eastAsia="Times New Roman" w:cstheme="minorHAnsi"/>
          <w:lang w:val="nl-NL" w:eastAsia="nl-NL"/>
        </w:rPr>
        <w:t xml:space="preserve">De overheid beslist welke vaccinaties worden toegediend.  </w:t>
      </w:r>
      <w:r w:rsidRPr="00531760">
        <w:rPr>
          <w:rFonts w:eastAsia="Times New Roman" w:cstheme="minorHAnsi"/>
          <w:lang w:val="nl-NL" w:eastAsia="nl-NL"/>
        </w:rPr>
        <w:t>Een ouder</w:t>
      </w:r>
      <w:r w:rsidR="00904240" w:rsidRPr="00531760">
        <w:rPr>
          <w:rFonts w:eastAsia="Times New Roman" w:cstheme="minorHAnsi"/>
          <w:lang w:val="nl-NL" w:eastAsia="nl-NL"/>
        </w:rPr>
        <w:t xml:space="preserve"> </w:t>
      </w:r>
      <w:r w:rsidRPr="00531760">
        <w:rPr>
          <w:rFonts w:eastAsia="Times New Roman" w:cstheme="minorHAnsi"/>
          <w:lang w:val="nl-NL" w:eastAsia="nl-NL"/>
        </w:rPr>
        <w:t>kan op elk moment een vaccinatie weigeren. Een eenmalige weigering voor alle vaccinaties in de hele onderwijsloopbaan k</w:t>
      </w:r>
      <w:r w:rsidR="00377EE6" w:rsidRPr="00531760">
        <w:rPr>
          <w:rFonts w:eastAsia="Times New Roman" w:cstheme="minorHAnsi"/>
          <w:lang w:val="nl-NL" w:eastAsia="nl-NL"/>
        </w:rPr>
        <w:t>an u</w:t>
      </w:r>
      <w:r w:rsidRPr="00531760">
        <w:rPr>
          <w:rFonts w:eastAsia="Times New Roman" w:cstheme="minorHAnsi"/>
          <w:lang w:val="nl-NL" w:eastAsia="nl-NL"/>
        </w:rPr>
        <w:t xml:space="preserve"> niet doen.</w:t>
      </w:r>
    </w:p>
    <w:p w14:paraId="5AF46DCD" w14:textId="77777777" w:rsidR="008D3A18" w:rsidRDefault="00735330" w:rsidP="00967A99">
      <w:pPr>
        <w:spacing w:line="240" w:lineRule="auto"/>
        <w:rPr>
          <w:rFonts w:eastAsia="Times New Roman" w:cstheme="minorHAnsi"/>
          <w:lang w:eastAsia="nl-NL"/>
        </w:rPr>
      </w:pPr>
      <w:r w:rsidRPr="00531760">
        <w:rPr>
          <w:rFonts w:eastAsia="Times New Roman" w:cstheme="minorHAnsi"/>
          <w:lang w:val="nl-NL" w:eastAsia="nl-NL"/>
        </w:rPr>
        <w:t>Samen met het CLB hebben we</w:t>
      </w:r>
      <w:r w:rsidRPr="00422B1F">
        <w:rPr>
          <w:rFonts w:eastAsia="Times New Roman" w:cstheme="minorHAnsi"/>
          <w:lang w:eastAsia="nl-NL"/>
        </w:rPr>
        <w:t xml:space="preserve"> afspraken en aandachtspunten voor de leerlingenbegeleiding vastgelegd. </w:t>
      </w:r>
    </w:p>
    <w:p w14:paraId="30088CDC" w14:textId="32235914" w:rsidR="00735330" w:rsidRDefault="00735330" w:rsidP="00967A99">
      <w:pPr>
        <w:spacing w:line="240" w:lineRule="auto"/>
        <w:rPr>
          <w:rFonts w:cstheme="minorHAnsi"/>
          <w:lang w:val="nl-NL"/>
        </w:rPr>
      </w:pPr>
      <w:r w:rsidRPr="00422B1F">
        <w:rPr>
          <w:rFonts w:cstheme="minorHAnsi"/>
          <w:lang w:val="nl-NL"/>
        </w:rPr>
        <w:t xml:space="preserve">Dit zijn de concrete </w:t>
      </w:r>
      <w:r w:rsidRPr="00A6660B">
        <w:rPr>
          <w:rFonts w:cstheme="minorHAnsi"/>
          <w:b/>
          <w:bCs/>
          <w:lang w:val="nl-NL"/>
        </w:rPr>
        <w:t>afspraken</w:t>
      </w:r>
      <w:r w:rsidRPr="00422B1F">
        <w:rPr>
          <w:rFonts w:cstheme="minorHAnsi"/>
          <w:lang w:val="nl-NL"/>
        </w:rPr>
        <w:t xml:space="preserve"> over de </w:t>
      </w:r>
      <w:r w:rsidRPr="00A6660B">
        <w:rPr>
          <w:rFonts w:cstheme="minorHAnsi"/>
          <w:b/>
          <w:bCs/>
          <w:lang w:val="nl-NL"/>
        </w:rPr>
        <w:t>dienstverlening</w:t>
      </w:r>
      <w:r w:rsidRPr="00422B1F">
        <w:rPr>
          <w:rFonts w:cstheme="minorHAnsi"/>
          <w:lang w:val="nl-NL"/>
        </w:rPr>
        <w:t xml:space="preserve"> tussen onze school en </w:t>
      </w:r>
      <w:r w:rsidR="00E30EEE">
        <w:rPr>
          <w:rFonts w:cstheme="minorHAnsi"/>
          <w:lang w:val="nl-NL"/>
        </w:rPr>
        <w:t xml:space="preserve">het </w:t>
      </w:r>
      <w:r w:rsidRPr="00422B1F">
        <w:rPr>
          <w:rFonts w:cstheme="minorHAnsi"/>
          <w:lang w:val="nl-NL"/>
        </w:rPr>
        <w:t xml:space="preserve">CLB:    </w:t>
      </w:r>
    </w:p>
    <w:p w14:paraId="267016C9" w14:textId="77777777" w:rsidR="009626AF" w:rsidRPr="00422B1F" w:rsidRDefault="009626AF" w:rsidP="00967A99">
      <w:pPr>
        <w:spacing w:line="240" w:lineRule="auto"/>
        <w:rPr>
          <w:rFonts w:cstheme="minorHAnsi"/>
          <w:color w:val="0070C0"/>
          <w:lang w:val="nl-NL"/>
        </w:rPr>
      </w:pPr>
    </w:p>
    <w:tbl>
      <w:tblPr>
        <w:tblW w:w="0" w:type="auto"/>
        <w:tblLayout w:type="fixed"/>
        <w:tblLook w:val="04A0" w:firstRow="1" w:lastRow="0" w:firstColumn="1" w:lastColumn="0" w:noHBand="0" w:noVBand="1"/>
      </w:tblPr>
      <w:tblGrid>
        <w:gridCol w:w="4219"/>
        <w:gridCol w:w="5103"/>
      </w:tblGrid>
      <w:tr w:rsidR="0064565D" w:rsidRPr="00422B1F" w14:paraId="29929FD1" w14:textId="77777777" w:rsidTr="00931197">
        <w:tc>
          <w:tcPr>
            <w:tcW w:w="4219" w:type="dxa"/>
            <w:hideMark/>
          </w:tcPr>
          <w:p w14:paraId="5863B8CC" w14:textId="77777777" w:rsidR="0064565D" w:rsidRPr="00422B1F" w:rsidRDefault="0064565D" w:rsidP="00967A99">
            <w:pPr>
              <w:spacing w:line="240" w:lineRule="auto"/>
              <w:rPr>
                <w:rFonts w:cstheme="minorHAnsi"/>
              </w:rPr>
            </w:pPr>
            <w:r w:rsidRPr="00422B1F">
              <w:rPr>
                <w:rFonts w:cstheme="minorHAnsi"/>
                <w:noProof/>
                <w:lang w:eastAsia="nl-BE"/>
              </w:rPr>
              <w:drawing>
                <wp:inline distT="0" distB="0" distL="0" distR="0" wp14:anchorId="7C31EBA3" wp14:editId="2229BF28">
                  <wp:extent cx="1562100" cy="1133475"/>
                  <wp:effectExtent l="0" t="0" r="0" b="9525"/>
                  <wp:docPr id="1631256461" name="Afbeelding 1631256461" descr="Afbeelding met Lettertype,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56461" name="Afbeelding 1631256461" descr="Afbeelding met Lettertype, Graphics, logo, ontwerp&#10;&#10;Automatisch gegenereerde beschrijv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100" cy="1133475"/>
                          </a:xfrm>
                          <a:prstGeom prst="rect">
                            <a:avLst/>
                          </a:prstGeom>
                          <a:noFill/>
                          <a:ln>
                            <a:noFill/>
                          </a:ln>
                        </pic:spPr>
                      </pic:pic>
                    </a:graphicData>
                  </a:graphic>
                </wp:inline>
              </w:drawing>
            </w:r>
          </w:p>
          <w:p w14:paraId="756E97EF" w14:textId="3C10D8A3" w:rsidR="0064565D" w:rsidRPr="002B7E05" w:rsidRDefault="0064565D" w:rsidP="00967A99">
            <w:pPr>
              <w:spacing w:before="120" w:line="240" w:lineRule="auto"/>
              <w:rPr>
                <w:rFonts w:cstheme="minorHAnsi"/>
              </w:rPr>
            </w:pPr>
            <w:r w:rsidRPr="00422B1F">
              <w:rPr>
                <w:rFonts w:cstheme="minorHAnsi"/>
              </w:rPr>
              <w:t xml:space="preserve">Vrij CLB Kempen begeleidt in het arrondissement Turnhout vrije, gemeentelijke en stedelijke scholen in </w:t>
            </w:r>
            <w:r w:rsidR="00015039">
              <w:rPr>
                <w:rFonts w:cstheme="minorHAnsi"/>
              </w:rPr>
              <w:t xml:space="preserve">      </w:t>
            </w:r>
            <w:r w:rsidRPr="00422B1F">
              <w:rPr>
                <w:rFonts w:cstheme="minorHAnsi"/>
              </w:rPr>
              <w:t>het basisonderwijs en het secundair onderwijs,</w:t>
            </w:r>
            <w:r w:rsidR="009626AF">
              <w:rPr>
                <w:rFonts w:cstheme="minorHAnsi"/>
              </w:rPr>
              <w:t xml:space="preserve"> </w:t>
            </w:r>
            <w:r w:rsidRPr="00422B1F">
              <w:rPr>
                <w:rFonts w:cstheme="minorHAnsi"/>
              </w:rPr>
              <w:t>gewoon en buitengewoon onderwijs.</w:t>
            </w:r>
          </w:p>
        </w:tc>
        <w:tc>
          <w:tcPr>
            <w:tcW w:w="5103" w:type="dxa"/>
            <w:hideMark/>
          </w:tcPr>
          <w:p w14:paraId="2EC79D0B" w14:textId="77777777" w:rsidR="0064565D" w:rsidRPr="00422B1F" w:rsidRDefault="0064565D" w:rsidP="00967A99">
            <w:pPr>
              <w:spacing w:line="240" w:lineRule="auto"/>
              <w:rPr>
                <w:rFonts w:cstheme="minorHAnsi"/>
                <w:b/>
                <w:bCs/>
                <w:color w:val="000000"/>
              </w:rPr>
            </w:pPr>
            <w:r w:rsidRPr="00422B1F">
              <w:rPr>
                <w:rFonts w:cstheme="minorHAnsi"/>
                <w:b/>
                <w:bCs/>
                <w:color w:val="000000" w:themeColor="text1"/>
              </w:rPr>
              <w:t>Openingsuren</w:t>
            </w:r>
          </w:p>
          <w:p w14:paraId="3AE07428" w14:textId="289E24BF" w:rsidR="0064565D" w:rsidRPr="009628A3" w:rsidRDefault="0064565D" w:rsidP="00967A99">
            <w:pPr>
              <w:spacing w:before="240" w:after="120" w:line="240" w:lineRule="auto"/>
              <w:rPr>
                <w:rFonts w:cstheme="minorHAnsi"/>
              </w:rPr>
            </w:pPr>
            <w:r w:rsidRPr="00422B1F">
              <w:rPr>
                <w:rFonts w:cstheme="minorHAnsi"/>
                <w:color w:val="000000"/>
              </w:rPr>
              <w:t xml:space="preserve">Het centrum is elke werkdag </w:t>
            </w:r>
            <w:r w:rsidRPr="00422B1F">
              <w:rPr>
                <w:rFonts w:cstheme="minorHAnsi"/>
                <w:b/>
                <w:bCs/>
                <w:color w:val="000000"/>
              </w:rPr>
              <w:t>open</w:t>
            </w:r>
            <w:r w:rsidRPr="00422B1F">
              <w:rPr>
                <w:rFonts w:cstheme="minorHAnsi"/>
                <w:color w:val="000000"/>
              </w:rPr>
              <w:t xml:space="preserve"> van </w:t>
            </w:r>
            <w:smartTag w:uri="urn:schemas-microsoft-com:office:smarttags" w:element="time">
              <w:smartTagPr>
                <w:attr w:name="Hour" w:val="9"/>
                <w:attr w:name="Minute" w:val="00"/>
              </w:smartTagPr>
              <w:r w:rsidRPr="00422B1F">
                <w:rPr>
                  <w:rFonts w:cstheme="minorHAnsi"/>
                  <w:color w:val="000000"/>
                </w:rPr>
                <w:t>9.00</w:t>
              </w:r>
            </w:smartTag>
            <w:r w:rsidRPr="00422B1F">
              <w:rPr>
                <w:rFonts w:cstheme="minorHAnsi"/>
                <w:color w:val="000000"/>
              </w:rPr>
              <w:t xml:space="preserve"> tot </w:t>
            </w:r>
            <w:smartTag w:uri="urn:schemas-microsoft-com:office:smarttags" w:element="time">
              <w:smartTagPr>
                <w:attr w:name="Hour" w:val="12"/>
                <w:attr w:name="Minute" w:val="00"/>
              </w:smartTagPr>
              <w:r w:rsidRPr="00422B1F">
                <w:rPr>
                  <w:rFonts w:cstheme="minorHAnsi"/>
                  <w:color w:val="000000"/>
                </w:rPr>
                <w:t>12.00</w:t>
              </w:r>
            </w:smartTag>
            <w:r w:rsidR="009D13FC">
              <w:rPr>
                <w:rFonts w:cstheme="minorHAnsi"/>
                <w:color w:val="000000"/>
              </w:rPr>
              <w:t>u.</w:t>
            </w:r>
            <w:r w:rsidRPr="00422B1F">
              <w:rPr>
                <w:rFonts w:cstheme="minorHAnsi"/>
                <w:color w:val="000000"/>
              </w:rPr>
              <w:t xml:space="preserve"> en van 13.00 tot </w:t>
            </w:r>
            <w:smartTag w:uri="urn:schemas-microsoft-com:office:smarttags" w:element="time">
              <w:smartTagPr>
                <w:attr w:name="Hour" w:val="16"/>
                <w:attr w:name="Minute" w:val="30"/>
              </w:smartTagPr>
              <w:r w:rsidRPr="00422B1F">
                <w:rPr>
                  <w:rFonts w:cstheme="minorHAnsi"/>
                  <w:color w:val="000000"/>
                </w:rPr>
                <w:t>16.30</w:t>
              </w:r>
            </w:smartTag>
            <w:r w:rsidR="00C9729D">
              <w:rPr>
                <w:rFonts w:cstheme="minorHAnsi"/>
                <w:color w:val="000000"/>
              </w:rPr>
              <w:t>u</w:t>
            </w:r>
            <w:r w:rsidRPr="00422B1F">
              <w:rPr>
                <w:rFonts w:cstheme="minorHAnsi"/>
                <w:color w:val="000000"/>
              </w:rPr>
              <w:t>.</w:t>
            </w:r>
            <w:r w:rsidR="00405750">
              <w:rPr>
                <w:rFonts w:cstheme="minorHAnsi"/>
                <w:color w:val="000000"/>
              </w:rPr>
              <w:t xml:space="preserve"> U kan</w:t>
            </w:r>
            <w:r w:rsidRPr="00422B1F">
              <w:rPr>
                <w:rFonts w:cstheme="minorHAnsi"/>
                <w:color w:val="000000"/>
              </w:rPr>
              <w:t xml:space="preserve"> met de onthaal</w:t>
            </w:r>
            <w:r w:rsidR="00405750">
              <w:rPr>
                <w:rFonts w:cstheme="minorHAnsi"/>
                <w:color w:val="000000"/>
              </w:rPr>
              <w:t>-</w:t>
            </w:r>
            <w:r w:rsidRPr="00422B1F">
              <w:rPr>
                <w:rFonts w:cstheme="minorHAnsi"/>
                <w:color w:val="000000"/>
              </w:rPr>
              <w:t xml:space="preserve">medewerker van uw school ook telefonisch of via mail een afspraak maken voor andere gespreksuren. </w:t>
            </w:r>
            <w:r w:rsidR="00B2521B">
              <w:rPr>
                <w:rFonts w:cstheme="minorHAnsi"/>
                <w:color w:val="000000"/>
              </w:rPr>
              <w:t xml:space="preserve">U </w:t>
            </w:r>
            <w:r w:rsidRPr="00422B1F">
              <w:rPr>
                <w:rFonts w:cstheme="minorHAnsi"/>
                <w:color w:val="000000"/>
              </w:rPr>
              <w:t xml:space="preserve">vindt hun naam terug via de website: </w:t>
            </w:r>
            <w:hyperlink r:id="rId23" w:history="1">
              <w:r w:rsidRPr="009628A3">
                <w:rPr>
                  <w:rStyle w:val="Hyperlink"/>
                  <w:rFonts w:cstheme="minorHAnsi"/>
                  <w:color w:val="auto"/>
                  <w:u w:val="none"/>
                </w:rPr>
                <w:t>www.vrijclb.be/zoek-jouw-clb</w:t>
              </w:r>
            </w:hyperlink>
            <w:r w:rsidRPr="009628A3">
              <w:rPr>
                <w:rFonts w:cstheme="minorHAnsi"/>
              </w:rPr>
              <w:t xml:space="preserve">. </w:t>
            </w:r>
          </w:p>
          <w:p w14:paraId="36E5D113" w14:textId="54699A5B" w:rsidR="0064565D" w:rsidRPr="00D6716F" w:rsidRDefault="0064565D" w:rsidP="00967A99">
            <w:pPr>
              <w:spacing w:line="240" w:lineRule="auto"/>
              <w:rPr>
                <w:rFonts w:cstheme="minorHAnsi"/>
                <w:color w:val="000000"/>
              </w:rPr>
            </w:pPr>
            <w:r w:rsidRPr="00422B1F">
              <w:rPr>
                <w:rFonts w:cstheme="minorHAnsi"/>
                <w:color w:val="000000" w:themeColor="text1"/>
              </w:rPr>
              <w:t xml:space="preserve">Het CLB </w:t>
            </w:r>
            <w:r w:rsidRPr="00422B1F">
              <w:rPr>
                <w:rFonts w:cstheme="minorHAnsi"/>
                <w:b/>
                <w:bCs/>
                <w:color w:val="000000" w:themeColor="text1"/>
              </w:rPr>
              <w:t>sluit</w:t>
            </w:r>
            <w:r w:rsidRPr="00422B1F">
              <w:rPr>
                <w:rFonts w:cstheme="minorHAnsi"/>
                <w:color w:val="000000" w:themeColor="text1"/>
              </w:rPr>
              <w:t xml:space="preserve"> van 15 juli tot en met 15 augustus en tijdens de kerst- en paasvakantie</w:t>
            </w:r>
            <w:r w:rsidR="00655C1C">
              <w:rPr>
                <w:rFonts w:cstheme="minorHAnsi"/>
                <w:color w:val="000000" w:themeColor="text1"/>
              </w:rPr>
              <w:t>.</w:t>
            </w:r>
            <w:r w:rsidRPr="00422B1F">
              <w:rPr>
                <w:rFonts w:cstheme="minorHAnsi"/>
                <w:color w:val="000000" w:themeColor="text1"/>
              </w:rPr>
              <w:t xml:space="preserve"> Tot 15 juli en vanaf 16 augustus is er permanentie voorzien. Je belt best voor een afspraak, zodat de medewerkers je vlot kunnen verder helpen.  </w:t>
            </w:r>
          </w:p>
        </w:tc>
      </w:tr>
    </w:tbl>
    <w:p w14:paraId="58061FD8" w14:textId="77777777" w:rsidR="0077407C" w:rsidRDefault="0064565D" w:rsidP="0077407C">
      <w:pPr>
        <w:spacing w:before="120" w:line="240" w:lineRule="auto"/>
        <w:ind w:right="142"/>
        <w:rPr>
          <w:rFonts w:cstheme="minorHAnsi"/>
          <w:color w:val="000000" w:themeColor="text1"/>
        </w:rPr>
      </w:pPr>
      <w:r w:rsidRPr="00422B1F">
        <w:rPr>
          <w:rFonts w:cstheme="minorHAnsi"/>
          <w:color w:val="000000" w:themeColor="text1"/>
        </w:rPr>
        <w:lastRenderedPageBreak/>
        <w:t xml:space="preserve">We zijn er voor leerlingen, ouders en school. We werken samen met de school, maar we behoren er niet toe. </w:t>
      </w:r>
      <w:r w:rsidR="00F94559">
        <w:rPr>
          <w:rFonts w:cstheme="minorHAnsi"/>
          <w:color w:val="000000" w:themeColor="text1"/>
        </w:rPr>
        <w:t>Uw</w:t>
      </w:r>
      <w:r w:rsidRPr="00422B1F">
        <w:rPr>
          <w:rFonts w:cstheme="minorHAnsi"/>
          <w:color w:val="000000" w:themeColor="text1"/>
        </w:rPr>
        <w:t xml:space="preserve"> kind kan dus gerust los van de school bij ons aankloppen. </w:t>
      </w:r>
      <w:r w:rsidR="00F94559">
        <w:rPr>
          <w:rFonts w:cstheme="minorHAnsi"/>
          <w:color w:val="000000" w:themeColor="text1"/>
        </w:rPr>
        <w:t>U</w:t>
      </w:r>
      <w:r w:rsidRPr="00422B1F">
        <w:rPr>
          <w:rFonts w:cstheme="minorHAnsi"/>
          <w:color w:val="000000" w:themeColor="text1"/>
        </w:rPr>
        <w:t xml:space="preserve"> kunt alleen naar het CLB stappen dat samenwerkt met de school waar </w:t>
      </w:r>
      <w:r w:rsidR="00F94559">
        <w:rPr>
          <w:rFonts w:cstheme="minorHAnsi"/>
          <w:color w:val="000000" w:themeColor="text1"/>
        </w:rPr>
        <w:t>uw</w:t>
      </w:r>
      <w:r w:rsidRPr="00422B1F">
        <w:rPr>
          <w:rFonts w:cstheme="minorHAnsi"/>
          <w:color w:val="000000" w:themeColor="text1"/>
        </w:rPr>
        <w:t xml:space="preserve"> kind ingeschreven is.</w:t>
      </w:r>
    </w:p>
    <w:p w14:paraId="5719BD41" w14:textId="77777777" w:rsidR="0077407C" w:rsidRPr="0077407C" w:rsidRDefault="0077407C" w:rsidP="0077407C">
      <w:pPr>
        <w:spacing w:before="120" w:line="240" w:lineRule="auto"/>
        <w:ind w:right="142"/>
        <w:rPr>
          <w:rFonts w:cstheme="minorHAnsi"/>
          <w:b/>
          <w:bCs/>
          <w:color w:val="000000" w:themeColor="text1"/>
        </w:rPr>
      </w:pPr>
      <w:r w:rsidRPr="0077407C">
        <w:rPr>
          <w:rFonts w:cstheme="minorHAnsi"/>
          <w:b/>
          <w:bCs/>
          <w:color w:val="000000" w:themeColor="text1"/>
        </w:rPr>
        <w:t>Waarvoor kan u bij ons terecht ?</w:t>
      </w:r>
    </w:p>
    <w:p w14:paraId="7D807696" w14:textId="4C82F5BA" w:rsidR="0064565D" w:rsidRPr="0077407C" w:rsidRDefault="0064565D" w:rsidP="0077407C">
      <w:pPr>
        <w:spacing w:before="120" w:line="240" w:lineRule="auto"/>
        <w:ind w:right="142"/>
        <w:rPr>
          <w:rFonts w:cstheme="minorHAnsi"/>
          <w:color w:val="000000" w:themeColor="text1"/>
        </w:rPr>
      </w:pPr>
      <w:r w:rsidRPr="009129CC">
        <w:rPr>
          <w:rFonts w:cstheme="minorHAnsi"/>
          <w:bCs/>
          <w:color w:val="000000" w:themeColor="text1"/>
          <w:lang w:eastAsia="nl-NL"/>
        </w:rPr>
        <w:t xml:space="preserve">Centra voor leerlingenbegeleiding (CLB) bieden gratis informatie, hulp en begeleiding voor leerlingen, ouders en scholen. </w:t>
      </w:r>
      <w:r w:rsidRPr="009129CC">
        <w:rPr>
          <w:rFonts w:cstheme="minorHAnsi"/>
          <w:bCs/>
          <w:color w:val="000000"/>
          <w:lang w:eastAsia="nl-NL"/>
        </w:rPr>
        <w:t xml:space="preserve">  </w:t>
      </w:r>
      <w:r w:rsidR="00811A5B">
        <w:rPr>
          <w:rFonts w:cstheme="minorHAnsi"/>
          <w:bCs/>
          <w:color w:val="000000" w:themeColor="text1"/>
        </w:rPr>
        <w:t xml:space="preserve">U kan </w:t>
      </w:r>
      <w:r w:rsidRPr="009129CC">
        <w:rPr>
          <w:rFonts w:cstheme="minorHAnsi"/>
          <w:bCs/>
          <w:color w:val="000000" w:themeColor="text1"/>
        </w:rPr>
        <w:t xml:space="preserve">bij </w:t>
      </w:r>
      <w:r w:rsidR="00811A5B">
        <w:rPr>
          <w:rFonts w:cstheme="minorHAnsi"/>
          <w:bCs/>
          <w:color w:val="000000" w:themeColor="text1"/>
        </w:rPr>
        <w:t>uw</w:t>
      </w:r>
      <w:r w:rsidRPr="009129CC">
        <w:rPr>
          <w:rFonts w:cstheme="minorHAnsi"/>
          <w:bCs/>
          <w:color w:val="000000" w:themeColor="text1"/>
        </w:rPr>
        <w:t xml:space="preserve"> CLB terecht met heel wat vragen. </w:t>
      </w:r>
    </w:p>
    <w:p w14:paraId="4452625C" w14:textId="77777777" w:rsidR="0064565D" w:rsidRPr="00422B1F" w:rsidRDefault="0064565D" w:rsidP="00967A99">
      <w:pPr>
        <w:spacing w:line="240" w:lineRule="auto"/>
        <w:rPr>
          <w:rFonts w:cstheme="minorHAnsi"/>
          <w:color w:val="000000"/>
        </w:rPr>
      </w:pPr>
    </w:p>
    <w:tbl>
      <w:tblPr>
        <w:tblW w:w="0" w:type="auto"/>
        <w:tblLook w:val="04A0" w:firstRow="1" w:lastRow="0" w:firstColumn="1" w:lastColumn="0" w:noHBand="0" w:noVBand="1"/>
      </w:tblPr>
      <w:tblGrid>
        <w:gridCol w:w="4818"/>
        <w:gridCol w:w="4818"/>
      </w:tblGrid>
      <w:tr w:rsidR="0064565D" w:rsidRPr="00422B1F" w14:paraId="06D39C48" w14:textId="77777777" w:rsidTr="00931197">
        <w:tc>
          <w:tcPr>
            <w:tcW w:w="4818" w:type="dxa"/>
            <w:hideMark/>
          </w:tcPr>
          <w:p w14:paraId="279445A8" w14:textId="4C825652" w:rsidR="0064565D" w:rsidRPr="00422B1F" w:rsidRDefault="00811A5B" w:rsidP="00967A99">
            <w:pPr>
              <w:spacing w:line="240" w:lineRule="auto"/>
              <w:rPr>
                <w:rFonts w:cstheme="minorHAnsi"/>
                <w:color w:val="000000"/>
                <w:lang w:val="nl-NL" w:eastAsia="nl-NL"/>
              </w:rPr>
            </w:pPr>
            <w:r>
              <w:rPr>
                <w:rFonts w:cstheme="minorHAnsi"/>
                <w:color w:val="000000" w:themeColor="text1"/>
                <w:lang w:eastAsia="nl-NL"/>
              </w:rPr>
              <w:t>U kan</w:t>
            </w:r>
            <w:r w:rsidR="0064565D" w:rsidRPr="00422B1F">
              <w:rPr>
                <w:rFonts w:cstheme="minorHAnsi"/>
                <w:color w:val="000000" w:themeColor="text1"/>
                <w:lang w:eastAsia="nl-NL"/>
              </w:rPr>
              <w:t xml:space="preserve"> naar het CLB...</w:t>
            </w:r>
          </w:p>
          <w:p w14:paraId="7E40F686" w14:textId="4FB0415D" w:rsidR="0064565D" w:rsidRPr="00422B1F" w:rsidRDefault="0064565D" w:rsidP="00967A99">
            <w:pPr>
              <w:numPr>
                <w:ilvl w:val="0"/>
                <w:numId w:val="11"/>
              </w:numPr>
              <w:spacing w:after="0" w:line="240" w:lineRule="auto"/>
              <w:rPr>
                <w:rFonts w:cstheme="minorHAnsi"/>
                <w:color w:val="000000"/>
              </w:rPr>
            </w:pPr>
            <w:r w:rsidRPr="00422B1F">
              <w:rPr>
                <w:rFonts w:cstheme="minorHAnsi"/>
                <w:color w:val="000000" w:themeColor="text1"/>
              </w:rPr>
              <w:t xml:space="preserve">als </w:t>
            </w:r>
            <w:r w:rsidR="00274F6A">
              <w:rPr>
                <w:rFonts w:cstheme="minorHAnsi"/>
                <w:color w:val="000000" w:themeColor="text1"/>
              </w:rPr>
              <w:t>uw</w:t>
            </w:r>
            <w:r w:rsidRPr="00422B1F">
              <w:rPr>
                <w:rFonts w:cstheme="minorHAnsi"/>
                <w:color w:val="000000" w:themeColor="text1"/>
              </w:rPr>
              <w:t xml:space="preserve"> kind ergens mee zit of zich niet goed in zijn vel voelt;</w:t>
            </w:r>
          </w:p>
          <w:p w14:paraId="1D3E713C" w14:textId="257D5A81" w:rsidR="0064565D" w:rsidRPr="00422B1F" w:rsidRDefault="0064565D" w:rsidP="00967A99">
            <w:pPr>
              <w:numPr>
                <w:ilvl w:val="0"/>
                <w:numId w:val="11"/>
              </w:numPr>
              <w:spacing w:after="0" w:line="240" w:lineRule="auto"/>
              <w:rPr>
                <w:rFonts w:cstheme="minorHAnsi"/>
                <w:color w:val="000000"/>
              </w:rPr>
            </w:pPr>
            <w:r w:rsidRPr="00422B1F">
              <w:rPr>
                <w:rFonts w:cstheme="minorHAnsi"/>
                <w:color w:val="000000" w:themeColor="text1"/>
              </w:rPr>
              <w:t xml:space="preserve">als </w:t>
            </w:r>
            <w:r w:rsidR="00274F6A">
              <w:rPr>
                <w:rFonts w:cstheme="minorHAnsi"/>
                <w:color w:val="000000" w:themeColor="text1"/>
              </w:rPr>
              <w:t>uw</w:t>
            </w:r>
            <w:r w:rsidRPr="00422B1F">
              <w:rPr>
                <w:rFonts w:cstheme="minorHAnsi"/>
                <w:color w:val="000000" w:themeColor="text1"/>
              </w:rPr>
              <w:t xml:space="preserve"> kind moeite heeft met leren;</w:t>
            </w:r>
          </w:p>
          <w:p w14:paraId="7F8ADCB1" w14:textId="77777777" w:rsidR="0064565D" w:rsidRPr="00422B1F" w:rsidRDefault="0064565D" w:rsidP="00967A99">
            <w:pPr>
              <w:numPr>
                <w:ilvl w:val="0"/>
                <w:numId w:val="11"/>
              </w:numPr>
              <w:spacing w:after="0" w:line="240" w:lineRule="auto"/>
              <w:rPr>
                <w:rFonts w:cstheme="minorHAnsi"/>
                <w:color w:val="000000"/>
                <w:lang w:val="nl-NL" w:eastAsia="nl-NL"/>
              </w:rPr>
            </w:pPr>
            <w:r w:rsidRPr="00422B1F">
              <w:rPr>
                <w:rFonts w:cstheme="minorHAnsi"/>
                <w:color w:val="000000" w:themeColor="text1"/>
                <w:lang w:eastAsia="nl-NL"/>
              </w:rPr>
              <w:t>voor studie- en beroepskeuzehulp;</w:t>
            </w:r>
          </w:p>
          <w:p w14:paraId="0D416099" w14:textId="72CF45BE" w:rsidR="0064565D" w:rsidRPr="00422B1F" w:rsidRDefault="0064565D" w:rsidP="00967A99">
            <w:pPr>
              <w:numPr>
                <w:ilvl w:val="0"/>
                <w:numId w:val="11"/>
              </w:numPr>
              <w:spacing w:after="0" w:line="240" w:lineRule="auto"/>
              <w:rPr>
                <w:rFonts w:cstheme="minorHAnsi"/>
                <w:color w:val="000000"/>
              </w:rPr>
            </w:pPr>
            <w:r w:rsidRPr="00422B1F">
              <w:rPr>
                <w:rFonts w:cstheme="minorHAnsi"/>
                <w:color w:val="000000" w:themeColor="text1"/>
              </w:rPr>
              <w:t xml:space="preserve">als er vragen zijn over </w:t>
            </w:r>
            <w:r w:rsidR="00274F6A">
              <w:rPr>
                <w:rFonts w:cstheme="minorHAnsi"/>
                <w:color w:val="000000" w:themeColor="text1"/>
              </w:rPr>
              <w:t>uw</w:t>
            </w:r>
            <w:r w:rsidRPr="00422B1F">
              <w:rPr>
                <w:rFonts w:cstheme="minorHAnsi"/>
                <w:color w:val="000000" w:themeColor="text1"/>
              </w:rPr>
              <w:t xml:space="preserve"> kind zijn/haar gezondheid, lichaam;</w:t>
            </w:r>
          </w:p>
          <w:p w14:paraId="20238F72" w14:textId="569D4ACE" w:rsidR="0064565D" w:rsidRPr="00422B1F" w:rsidRDefault="0064565D" w:rsidP="00967A99">
            <w:pPr>
              <w:numPr>
                <w:ilvl w:val="0"/>
                <w:numId w:val="11"/>
              </w:numPr>
              <w:spacing w:after="0" w:line="240" w:lineRule="auto"/>
              <w:rPr>
                <w:rFonts w:cstheme="minorHAnsi"/>
                <w:color w:val="000000"/>
                <w:lang w:val="nl-NL" w:eastAsia="nl-NL"/>
              </w:rPr>
            </w:pPr>
            <w:r w:rsidRPr="00422B1F">
              <w:rPr>
                <w:rFonts w:cstheme="minorHAnsi"/>
                <w:color w:val="000000" w:themeColor="text1"/>
                <w:lang w:eastAsia="nl-NL"/>
              </w:rPr>
              <w:t xml:space="preserve">als </w:t>
            </w:r>
            <w:r w:rsidR="00274F6A">
              <w:rPr>
                <w:rFonts w:cstheme="minorHAnsi"/>
                <w:color w:val="000000" w:themeColor="text1"/>
                <w:lang w:eastAsia="nl-NL"/>
              </w:rPr>
              <w:t>uw</w:t>
            </w:r>
            <w:r w:rsidRPr="00422B1F">
              <w:rPr>
                <w:rFonts w:cstheme="minorHAnsi"/>
                <w:color w:val="000000" w:themeColor="text1"/>
                <w:lang w:eastAsia="nl-NL"/>
              </w:rPr>
              <w:t xml:space="preserve"> kind vragen heeft rond seks, vriendschap en verliefdheid;</w:t>
            </w:r>
          </w:p>
          <w:p w14:paraId="0F42D54B" w14:textId="77777777" w:rsidR="0064565D" w:rsidRPr="00422B1F" w:rsidRDefault="0064565D" w:rsidP="00967A99">
            <w:pPr>
              <w:numPr>
                <w:ilvl w:val="0"/>
                <w:numId w:val="11"/>
              </w:numPr>
              <w:spacing w:after="0" w:line="240" w:lineRule="auto"/>
              <w:rPr>
                <w:rFonts w:cstheme="minorHAnsi"/>
                <w:color w:val="000000"/>
                <w:lang w:eastAsia="nl-NL"/>
              </w:rPr>
            </w:pPr>
            <w:r w:rsidRPr="00422B1F">
              <w:rPr>
                <w:rFonts w:cstheme="minorHAnsi"/>
                <w:color w:val="000000" w:themeColor="text1"/>
                <w:lang w:eastAsia="nl-NL"/>
              </w:rPr>
              <w:t>met vragen rond inentingen.</w:t>
            </w:r>
          </w:p>
        </w:tc>
        <w:tc>
          <w:tcPr>
            <w:tcW w:w="4818" w:type="dxa"/>
            <w:hideMark/>
          </w:tcPr>
          <w:p w14:paraId="11FD5FA9" w14:textId="531182EA" w:rsidR="0064565D" w:rsidRPr="00406591" w:rsidRDefault="00811A5B" w:rsidP="00967A99">
            <w:pPr>
              <w:spacing w:line="240" w:lineRule="auto"/>
              <w:rPr>
                <w:rFonts w:cstheme="minorHAnsi"/>
                <w:i/>
                <w:iCs/>
                <w:color w:val="000000" w:themeColor="text1"/>
                <w:lang w:eastAsia="nl-NL"/>
              </w:rPr>
            </w:pPr>
            <w:r>
              <w:rPr>
                <w:rFonts w:cstheme="minorHAnsi"/>
                <w:color w:val="000000" w:themeColor="text1"/>
                <w:lang w:eastAsia="nl-NL"/>
              </w:rPr>
              <w:t>Uw</w:t>
            </w:r>
            <w:r w:rsidR="0064565D" w:rsidRPr="00422B1F">
              <w:rPr>
                <w:rFonts w:cstheme="minorHAnsi"/>
                <w:color w:val="000000" w:themeColor="text1"/>
                <w:lang w:eastAsia="nl-NL"/>
              </w:rPr>
              <w:t xml:space="preserve"> kin</w:t>
            </w:r>
            <w:r w:rsidR="00406591">
              <w:rPr>
                <w:rFonts w:cstheme="minorHAnsi"/>
                <w:color w:val="000000" w:themeColor="text1"/>
                <w:lang w:eastAsia="nl-NL"/>
              </w:rPr>
              <w:t>d moet</w:t>
            </w:r>
            <w:r w:rsidR="0064565D" w:rsidRPr="00422B1F">
              <w:rPr>
                <w:rFonts w:cstheme="minorHAnsi"/>
                <w:color w:val="000000" w:themeColor="text1"/>
                <w:lang w:eastAsia="nl-NL"/>
              </w:rPr>
              <w:t xml:space="preserve"> naar het CLB...</w:t>
            </w:r>
          </w:p>
          <w:p w14:paraId="404B9FD3" w14:textId="77777777"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op medisch onderzoek;</w:t>
            </w:r>
          </w:p>
          <w:p w14:paraId="303F3BCB" w14:textId="4F1A707E"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als het te vaak afwezig is op school;</w:t>
            </w:r>
          </w:p>
          <w:p w14:paraId="04E5A1EF" w14:textId="77777777"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voor een overstap naar het buitengewoon onderwijs;</w:t>
            </w:r>
          </w:p>
          <w:p w14:paraId="7881F05D" w14:textId="77777777"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om vroeger of net later aan de lagere school te beginnen;</w:t>
            </w:r>
          </w:p>
          <w:p w14:paraId="2BEF15E0" w14:textId="0E29C1C5" w:rsidR="0064565D" w:rsidRPr="00422B1F" w:rsidRDefault="0064565D" w:rsidP="00967A99">
            <w:pPr>
              <w:numPr>
                <w:ilvl w:val="0"/>
                <w:numId w:val="12"/>
              </w:numPr>
              <w:spacing w:after="0" w:line="240" w:lineRule="auto"/>
              <w:rPr>
                <w:rFonts w:cstheme="minorHAnsi"/>
                <w:color w:val="000000" w:themeColor="text1"/>
                <w:lang w:eastAsia="nl-NL"/>
              </w:rPr>
            </w:pPr>
            <w:r w:rsidRPr="00422B1F">
              <w:rPr>
                <w:rFonts w:cstheme="minorHAnsi"/>
                <w:color w:val="000000" w:themeColor="text1"/>
                <w:lang w:eastAsia="nl-NL"/>
              </w:rPr>
              <w:t>wanneer het wil starten in 1B van het secundair onderwijs als het getuigschrift basisonderwijs werd behaald</w:t>
            </w:r>
            <w:r w:rsidR="009712E0">
              <w:rPr>
                <w:rFonts w:cstheme="minorHAnsi"/>
                <w:color w:val="000000" w:themeColor="text1"/>
                <w:lang w:eastAsia="nl-NL"/>
              </w:rPr>
              <w:t>;</w:t>
            </w:r>
          </w:p>
          <w:p w14:paraId="0E26F00B" w14:textId="42CC5DDF" w:rsidR="0064565D" w:rsidRPr="00422B1F" w:rsidRDefault="009712E0" w:rsidP="00967A99">
            <w:pPr>
              <w:numPr>
                <w:ilvl w:val="0"/>
                <w:numId w:val="12"/>
              </w:numPr>
              <w:spacing w:after="0" w:line="240" w:lineRule="auto"/>
              <w:rPr>
                <w:rFonts w:cstheme="minorHAnsi"/>
                <w:color w:val="000000" w:themeColor="text1"/>
                <w:lang w:eastAsia="nl-NL"/>
              </w:rPr>
            </w:pPr>
            <w:r>
              <w:rPr>
                <w:rFonts w:cstheme="minorHAnsi"/>
                <w:color w:val="000000" w:themeColor="text1"/>
              </w:rPr>
              <w:t>M</w:t>
            </w:r>
            <w:r w:rsidR="0064565D" w:rsidRPr="00422B1F">
              <w:rPr>
                <w:rFonts w:cstheme="minorHAnsi"/>
                <w:color w:val="000000" w:themeColor="text1"/>
              </w:rPr>
              <w:t>aatregelen die het CLB instelt ter preventie van besmettelijke ziekten zijn  verplicht.</w:t>
            </w:r>
          </w:p>
        </w:tc>
      </w:tr>
    </w:tbl>
    <w:p w14:paraId="14CF948C" w14:textId="77777777" w:rsidR="003204DA" w:rsidRDefault="003204DA" w:rsidP="00967A99">
      <w:pPr>
        <w:spacing w:line="240" w:lineRule="auto"/>
        <w:rPr>
          <w:rFonts w:cstheme="minorHAnsi"/>
          <w:lang w:eastAsia="nl-NL"/>
        </w:rPr>
      </w:pPr>
    </w:p>
    <w:p w14:paraId="12AA632E" w14:textId="0CFD9C33" w:rsidR="0064565D" w:rsidRDefault="0064565D" w:rsidP="009A1370">
      <w:pPr>
        <w:spacing w:line="240" w:lineRule="auto"/>
        <w:rPr>
          <w:rFonts w:cstheme="minorHAnsi"/>
          <w:lang w:eastAsia="nl-NL"/>
        </w:rPr>
      </w:pPr>
      <w:r w:rsidRPr="00422B1F">
        <w:rPr>
          <w:rFonts w:cstheme="minorHAnsi"/>
          <w:lang w:eastAsia="nl-NL"/>
        </w:rPr>
        <w:t>De school vraagt het CLB erbij van zodra ze vaststelt dat een leerling uitbreiding van zorg nodig heeft.  De school en het CLB zullen dan ook altijd de ouders en de leerling zelf erbij betrekken.</w:t>
      </w:r>
    </w:p>
    <w:p w14:paraId="4D2AC53D" w14:textId="77777777" w:rsidR="009A1370" w:rsidRDefault="009A1370" w:rsidP="009A1370">
      <w:pPr>
        <w:spacing w:line="240" w:lineRule="auto"/>
        <w:rPr>
          <w:rFonts w:cstheme="minorHAnsi"/>
          <w:lang w:eastAsia="nl-NL"/>
        </w:rPr>
      </w:pPr>
    </w:p>
    <w:p w14:paraId="596AD431" w14:textId="6DEB900E" w:rsidR="009A1370" w:rsidRPr="009A1370" w:rsidRDefault="009A1370" w:rsidP="009A1370">
      <w:pPr>
        <w:spacing w:line="240" w:lineRule="auto"/>
        <w:rPr>
          <w:rFonts w:cstheme="minorHAnsi"/>
          <w:b/>
          <w:bCs/>
          <w:lang w:eastAsia="nl-NL"/>
        </w:rPr>
      </w:pPr>
      <w:r>
        <w:rPr>
          <w:rFonts w:cstheme="minorHAnsi"/>
          <w:b/>
          <w:bCs/>
          <w:lang w:eastAsia="nl-NL"/>
        </w:rPr>
        <w:t xml:space="preserve">Op </w:t>
      </w:r>
      <w:r w:rsidR="00794129">
        <w:rPr>
          <w:rFonts w:cstheme="minorHAnsi"/>
          <w:b/>
          <w:bCs/>
          <w:lang w:eastAsia="nl-NL"/>
        </w:rPr>
        <w:t>onderzoek : het medisch consult</w:t>
      </w:r>
    </w:p>
    <w:tbl>
      <w:tblPr>
        <w:tblpPr w:rightFromText="227" w:topFromText="34" w:bottomFromText="34" w:vertAnchor="text" w:horzAnchor="margin" w:tblpY="63"/>
        <w:tblW w:w="0" w:type="auto"/>
        <w:tblLook w:val="0400" w:firstRow="0" w:lastRow="0" w:firstColumn="0" w:lastColumn="0" w:noHBand="0" w:noVBand="1"/>
      </w:tblPr>
      <w:tblGrid>
        <w:gridCol w:w="1815"/>
        <w:gridCol w:w="854"/>
      </w:tblGrid>
      <w:tr w:rsidR="0064565D" w:rsidRPr="00422B1F" w14:paraId="0883E25D" w14:textId="77777777" w:rsidTr="001227A1">
        <w:trPr>
          <w:trHeight w:val="878"/>
        </w:trPr>
        <w:tc>
          <w:tcPr>
            <w:tcW w:w="1815" w:type="dxa"/>
            <w:hideMark/>
          </w:tcPr>
          <w:p w14:paraId="2DAB8F7D" w14:textId="0EC31D5F" w:rsidR="0064565D" w:rsidRPr="00422B1F" w:rsidRDefault="0064565D" w:rsidP="00967A99">
            <w:pPr>
              <w:spacing w:line="240" w:lineRule="auto"/>
              <w:rPr>
                <w:rFonts w:cstheme="minorHAnsi"/>
                <w:color w:val="000000"/>
              </w:rPr>
            </w:pPr>
          </w:p>
          <w:p w14:paraId="29AC7598" w14:textId="314DBFC8" w:rsidR="0064565D" w:rsidRPr="00422B1F" w:rsidRDefault="0064565D" w:rsidP="00967A99">
            <w:pPr>
              <w:spacing w:after="0" w:line="240" w:lineRule="auto"/>
              <w:rPr>
                <w:rFonts w:cstheme="minorHAnsi"/>
                <w:color w:val="000000"/>
              </w:rPr>
            </w:pPr>
            <w:r w:rsidRPr="00422B1F">
              <w:rPr>
                <w:rFonts w:cstheme="minorHAnsi"/>
                <w:color w:val="000000" w:themeColor="text1"/>
              </w:rPr>
              <w:t>1</w:t>
            </w:r>
            <w:r w:rsidR="006B15A1">
              <w:rPr>
                <w:rFonts w:cstheme="minorHAnsi"/>
                <w:color w:val="000000" w:themeColor="text1"/>
              </w:rPr>
              <w:t>°</w:t>
            </w:r>
            <w:r w:rsidRPr="00422B1F">
              <w:rPr>
                <w:rFonts w:cstheme="minorHAnsi"/>
                <w:color w:val="000000" w:themeColor="text1"/>
              </w:rPr>
              <w:t>kleuterklas</w:t>
            </w:r>
          </w:p>
        </w:tc>
        <w:tc>
          <w:tcPr>
            <w:tcW w:w="854" w:type="dxa"/>
            <w:tcMar>
              <w:top w:w="0" w:type="dxa"/>
              <w:left w:w="0" w:type="dxa"/>
              <w:bottom w:w="0" w:type="dxa"/>
              <w:right w:w="108" w:type="dxa"/>
            </w:tcMar>
            <w:hideMark/>
          </w:tcPr>
          <w:p w14:paraId="6A3CF59F" w14:textId="77777777" w:rsidR="007D0AE7" w:rsidRDefault="007D0AE7" w:rsidP="00967A99">
            <w:pPr>
              <w:spacing w:line="240" w:lineRule="auto"/>
              <w:rPr>
                <w:rFonts w:cstheme="minorHAnsi"/>
                <w:color w:val="000000" w:themeColor="text1"/>
              </w:rPr>
            </w:pPr>
          </w:p>
          <w:p w14:paraId="1425C85A" w14:textId="5BF2929F" w:rsidR="0064565D" w:rsidRPr="00422B1F" w:rsidRDefault="0064565D" w:rsidP="00967A99">
            <w:pPr>
              <w:spacing w:line="240" w:lineRule="auto"/>
              <w:rPr>
                <w:rFonts w:cstheme="minorHAnsi"/>
                <w:color w:val="000000"/>
              </w:rPr>
            </w:pPr>
            <w:r w:rsidRPr="00422B1F">
              <w:rPr>
                <w:rFonts w:cstheme="minorHAnsi"/>
                <w:color w:val="000000" w:themeColor="text1"/>
              </w:rPr>
              <w:t>3-4j</w:t>
            </w:r>
          </w:p>
        </w:tc>
      </w:tr>
      <w:tr w:rsidR="0064565D" w:rsidRPr="00422B1F" w14:paraId="7E717008" w14:textId="77777777" w:rsidTr="001227A1">
        <w:trPr>
          <w:trHeight w:val="436"/>
        </w:trPr>
        <w:tc>
          <w:tcPr>
            <w:tcW w:w="1815" w:type="dxa"/>
            <w:hideMark/>
          </w:tcPr>
          <w:p w14:paraId="615C0300" w14:textId="757500B7" w:rsidR="0064565D" w:rsidRPr="0085709D" w:rsidRDefault="0064565D" w:rsidP="00967A99">
            <w:pPr>
              <w:spacing w:after="0" w:line="240" w:lineRule="auto"/>
              <w:rPr>
                <w:rFonts w:cstheme="minorHAnsi"/>
                <w:color w:val="000000"/>
              </w:rPr>
            </w:pPr>
            <w:r w:rsidRPr="00422B1F">
              <w:rPr>
                <w:rFonts w:cstheme="minorHAnsi"/>
                <w:color w:val="000000" w:themeColor="text1"/>
              </w:rPr>
              <w:t>1</w:t>
            </w:r>
            <w:r w:rsidR="006B15A1">
              <w:rPr>
                <w:rFonts w:cstheme="minorHAnsi"/>
                <w:color w:val="000000" w:themeColor="text1"/>
              </w:rPr>
              <w:t>°</w:t>
            </w:r>
            <w:r w:rsidRPr="00422B1F">
              <w:rPr>
                <w:rFonts w:cstheme="minorHAnsi"/>
                <w:color w:val="000000" w:themeColor="text1"/>
              </w:rPr>
              <w:t>l</w:t>
            </w:r>
            <w:r w:rsidR="00613629">
              <w:rPr>
                <w:rFonts w:cstheme="minorHAnsi"/>
                <w:color w:val="000000" w:themeColor="text1"/>
              </w:rPr>
              <w:t>eerjaar</w:t>
            </w:r>
            <w:r w:rsidR="001F7A0A">
              <w:rPr>
                <w:rFonts w:cstheme="minorHAnsi"/>
                <w:color w:val="000000" w:themeColor="text1"/>
              </w:rPr>
              <w:t xml:space="preserve"> </w:t>
            </w:r>
            <w:r w:rsidRPr="00422B1F">
              <w:rPr>
                <w:rFonts w:cstheme="minorHAnsi"/>
                <w:color w:val="000000" w:themeColor="text1"/>
              </w:rPr>
              <w:t xml:space="preserve"> </w:t>
            </w:r>
          </w:p>
          <w:p w14:paraId="468FD011" w14:textId="514C349A" w:rsidR="0085709D" w:rsidRPr="00422B1F" w:rsidRDefault="0085709D" w:rsidP="00967A99">
            <w:pPr>
              <w:spacing w:after="0" w:line="240" w:lineRule="auto"/>
              <w:ind w:left="284"/>
              <w:rPr>
                <w:rFonts w:cstheme="minorHAnsi"/>
                <w:color w:val="000000"/>
              </w:rPr>
            </w:pPr>
          </w:p>
        </w:tc>
        <w:tc>
          <w:tcPr>
            <w:tcW w:w="854" w:type="dxa"/>
            <w:tcMar>
              <w:top w:w="0" w:type="dxa"/>
              <w:left w:w="0" w:type="dxa"/>
              <w:bottom w:w="0" w:type="dxa"/>
              <w:right w:w="108" w:type="dxa"/>
            </w:tcMar>
            <w:hideMark/>
          </w:tcPr>
          <w:p w14:paraId="162E048E" w14:textId="071049E7" w:rsidR="0064565D" w:rsidRPr="00422B1F" w:rsidRDefault="0064565D" w:rsidP="00967A99">
            <w:pPr>
              <w:spacing w:line="240" w:lineRule="auto"/>
              <w:rPr>
                <w:rFonts w:cstheme="minorHAnsi"/>
                <w:color w:val="000000"/>
              </w:rPr>
            </w:pPr>
            <w:r w:rsidRPr="00422B1F">
              <w:rPr>
                <w:rFonts w:cstheme="minorHAnsi"/>
                <w:color w:val="000000" w:themeColor="text1"/>
              </w:rPr>
              <w:t>6-7j</w:t>
            </w:r>
          </w:p>
        </w:tc>
      </w:tr>
      <w:tr w:rsidR="0064565D" w:rsidRPr="00422B1F" w14:paraId="623BD96B" w14:textId="77777777" w:rsidTr="001227A1">
        <w:trPr>
          <w:trHeight w:val="441"/>
        </w:trPr>
        <w:tc>
          <w:tcPr>
            <w:tcW w:w="1815" w:type="dxa"/>
            <w:hideMark/>
          </w:tcPr>
          <w:p w14:paraId="60E3E8CD" w14:textId="14D32A8E" w:rsidR="0064565D" w:rsidRPr="00422B1F" w:rsidRDefault="0064565D" w:rsidP="00967A99">
            <w:pPr>
              <w:spacing w:after="0" w:line="240" w:lineRule="auto"/>
              <w:rPr>
                <w:rFonts w:cstheme="minorHAnsi"/>
                <w:color w:val="000000" w:themeColor="text1"/>
              </w:rPr>
            </w:pPr>
            <w:r w:rsidRPr="00422B1F">
              <w:rPr>
                <w:rFonts w:cstheme="minorHAnsi"/>
                <w:color w:val="000000" w:themeColor="text1"/>
              </w:rPr>
              <w:t>4</w:t>
            </w:r>
            <w:r w:rsidR="00723451">
              <w:rPr>
                <w:rFonts w:cstheme="minorHAnsi"/>
                <w:color w:val="000000" w:themeColor="text1"/>
              </w:rPr>
              <w:t>°</w:t>
            </w:r>
            <w:r w:rsidRPr="00422B1F">
              <w:rPr>
                <w:rFonts w:cstheme="minorHAnsi"/>
                <w:color w:val="000000" w:themeColor="text1"/>
              </w:rPr>
              <w:t>l</w:t>
            </w:r>
            <w:r w:rsidR="00613629">
              <w:rPr>
                <w:rFonts w:cstheme="minorHAnsi"/>
                <w:color w:val="000000" w:themeColor="text1"/>
              </w:rPr>
              <w:t>eerjaar</w:t>
            </w:r>
          </w:p>
        </w:tc>
        <w:tc>
          <w:tcPr>
            <w:tcW w:w="854" w:type="dxa"/>
            <w:tcMar>
              <w:top w:w="0" w:type="dxa"/>
              <w:left w:w="0" w:type="dxa"/>
              <w:bottom w:w="0" w:type="dxa"/>
              <w:right w:w="108" w:type="dxa"/>
            </w:tcMar>
            <w:hideMark/>
          </w:tcPr>
          <w:p w14:paraId="2266F118" w14:textId="6786FC57" w:rsidR="0064565D" w:rsidRPr="00422B1F" w:rsidRDefault="0064565D" w:rsidP="00967A99">
            <w:pPr>
              <w:spacing w:line="240" w:lineRule="auto"/>
              <w:rPr>
                <w:rFonts w:cstheme="minorHAnsi"/>
                <w:color w:val="000000" w:themeColor="text1"/>
              </w:rPr>
            </w:pPr>
            <w:r w:rsidRPr="00422B1F">
              <w:rPr>
                <w:rFonts w:cstheme="minorHAnsi"/>
                <w:color w:val="000000" w:themeColor="text1"/>
              </w:rPr>
              <w:t>9-10</w:t>
            </w:r>
            <w:r w:rsidR="00520F8E">
              <w:rPr>
                <w:rFonts w:cstheme="minorHAnsi"/>
                <w:color w:val="000000" w:themeColor="text1"/>
              </w:rPr>
              <w:t>j</w:t>
            </w:r>
          </w:p>
        </w:tc>
      </w:tr>
      <w:tr w:rsidR="0064565D" w:rsidRPr="00422B1F" w14:paraId="69227A2F" w14:textId="77777777" w:rsidTr="001227A1">
        <w:trPr>
          <w:trHeight w:val="436"/>
        </w:trPr>
        <w:tc>
          <w:tcPr>
            <w:tcW w:w="1815" w:type="dxa"/>
            <w:hideMark/>
          </w:tcPr>
          <w:p w14:paraId="2D10C473" w14:textId="240ED2B5" w:rsidR="0064565D" w:rsidRPr="00422B1F" w:rsidRDefault="0064565D" w:rsidP="00967A99">
            <w:pPr>
              <w:spacing w:after="0" w:line="240" w:lineRule="auto"/>
              <w:rPr>
                <w:rFonts w:cstheme="minorHAnsi"/>
                <w:color w:val="000000"/>
              </w:rPr>
            </w:pPr>
            <w:r w:rsidRPr="00422B1F">
              <w:rPr>
                <w:rFonts w:cstheme="minorHAnsi"/>
                <w:color w:val="000000" w:themeColor="text1"/>
              </w:rPr>
              <w:t>6</w:t>
            </w:r>
            <w:r w:rsidR="00F63F89">
              <w:rPr>
                <w:rFonts w:cstheme="minorHAnsi"/>
                <w:color w:val="000000" w:themeColor="text1"/>
              </w:rPr>
              <w:t>°</w:t>
            </w:r>
            <w:r w:rsidRPr="00422B1F">
              <w:rPr>
                <w:rFonts w:cstheme="minorHAnsi"/>
                <w:color w:val="000000" w:themeColor="text1"/>
              </w:rPr>
              <w:t>l</w:t>
            </w:r>
            <w:r w:rsidR="00613629">
              <w:rPr>
                <w:rFonts w:cstheme="minorHAnsi"/>
                <w:color w:val="000000" w:themeColor="text1"/>
              </w:rPr>
              <w:t>eerjaar</w:t>
            </w:r>
          </w:p>
        </w:tc>
        <w:tc>
          <w:tcPr>
            <w:tcW w:w="854" w:type="dxa"/>
            <w:tcMar>
              <w:top w:w="0" w:type="dxa"/>
              <w:left w:w="0" w:type="dxa"/>
              <w:bottom w:w="0" w:type="dxa"/>
              <w:right w:w="108" w:type="dxa"/>
            </w:tcMar>
            <w:hideMark/>
          </w:tcPr>
          <w:p w14:paraId="774D3CCD" w14:textId="185480A1" w:rsidR="0064565D" w:rsidRPr="00422B1F" w:rsidRDefault="0064565D" w:rsidP="00967A99">
            <w:pPr>
              <w:spacing w:line="240" w:lineRule="auto"/>
              <w:rPr>
                <w:rFonts w:cstheme="minorHAnsi"/>
                <w:color w:val="000000"/>
              </w:rPr>
            </w:pPr>
            <w:r w:rsidRPr="00422B1F">
              <w:rPr>
                <w:rFonts w:cstheme="minorHAnsi"/>
                <w:color w:val="000000" w:themeColor="text1"/>
              </w:rPr>
              <w:t>11-12</w:t>
            </w:r>
            <w:r w:rsidR="00520F8E">
              <w:rPr>
                <w:rFonts w:cstheme="minorHAnsi"/>
                <w:color w:val="000000" w:themeColor="text1"/>
              </w:rPr>
              <w:t>j</w:t>
            </w:r>
            <w:r w:rsidRPr="00422B1F">
              <w:rPr>
                <w:rFonts w:cstheme="minorHAnsi"/>
                <w:color w:val="000000" w:themeColor="text1"/>
              </w:rPr>
              <w:t xml:space="preserve"> </w:t>
            </w:r>
          </w:p>
        </w:tc>
      </w:tr>
      <w:tr w:rsidR="003E5891" w:rsidRPr="00422B1F" w14:paraId="40A7739F" w14:textId="77777777" w:rsidTr="001227A1">
        <w:trPr>
          <w:trHeight w:val="436"/>
        </w:trPr>
        <w:tc>
          <w:tcPr>
            <w:tcW w:w="1815" w:type="dxa"/>
          </w:tcPr>
          <w:p w14:paraId="58B0C644" w14:textId="77777777" w:rsidR="003E5891" w:rsidRPr="00422B1F" w:rsidRDefault="003E5891" w:rsidP="00967A99">
            <w:pPr>
              <w:spacing w:after="0" w:line="240" w:lineRule="auto"/>
              <w:rPr>
                <w:rFonts w:cstheme="minorHAnsi"/>
                <w:color w:val="000000" w:themeColor="text1"/>
              </w:rPr>
            </w:pPr>
          </w:p>
        </w:tc>
        <w:tc>
          <w:tcPr>
            <w:tcW w:w="854" w:type="dxa"/>
            <w:tcMar>
              <w:top w:w="0" w:type="dxa"/>
              <w:left w:w="0" w:type="dxa"/>
              <w:bottom w:w="0" w:type="dxa"/>
              <w:right w:w="108" w:type="dxa"/>
            </w:tcMar>
          </w:tcPr>
          <w:p w14:paraId="10B31132" w14:textId="77777777" w:rsidR="003E5891" w:rsidRPr="00422B1F" w:rsidRDefault="003E5891" w:rsidP="00967A99">
            <w:pPr>
              <w:spacing w:line="240" w:lineRule="auto"/>
              <w:rPr>
                <w:rFonts w:cstheme="minorHAnsi"/>
                <w:color w:val="000000" w:themeColor="text1"/>
              </w:rPr>
            </w:pPr>
          </w:p>
        </w:tc>
      </w:tr>
    </w:tbl>
    <w:p w14:paraId="6AB644B3" w14:textId="77777777" w:rsidR="0064565D" w:rsidRPr="00422B1F" w:rsidRDefault="0064565D" w:rsidP="00967A99">
      <w:pPr>
        <w:spacing w:before="60" w:line="240" w:lineRule="auto"/>
        <w:rPr>
          <w:rFonts w:cstheme="minorHAnsi"/>
          <w:color w:val="000000" w:themeColor="text1"/>
          <w:lang w:eastAsia="nl-NL"/>
        </w:rPr>
      </w:pPr>
    </w:p>
    <w:p w14:paraId="04254E0D" w14:textId="77777777" w:rsidR="00AF1F0D" w:rsidRDefault="00AF1F0D" w:rsidP="00967A99">
      <w:pPr>
        <w:spacing w:before="60" w:line="240" w:lineRule="auto"/>
        <w:ind w:right="-1"/>
        <w:rPr>
          <w:rFonts w:cstheme="minorHAnsi"/>
          <w:color w:val="000000" w:themeColor="text1"/>
          <w:lang w:eastAsia="nl-NL"/>
        </w:rPr>
      </w:pPr>
    </w:p>
    <w:tbl>
      <w:tblPr>
        <w:tblStyle w:val="Tabel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550"/>
        <w:gridCol w:w="2326"/>
        <w:gridCol w:w="2649"/>
      </w:tblGrid>
      <w:tr w:rsidR="00E43C7A" w14:paraId="47BFA27A" w14:textId="77777777" w:rsidTr="006F0B8D">
        <w:tc>
          <w:tcPr>
            <w:tcW w:w="4664" w:type="dxa"/>
            <w:gridSpan w:val="2"/>
          </w:tcPr>
          <w:p w14:paraId="1558B171" w14:textId="479E68AB" w:rsidR="00E43C7A" w:rsidRPr="00825E14" w:rsidRDefault="00AB27E9" w:rsidP="00967A99">
            <w:pPr>
              <w:spacing w:before="60"/>
              <w:ind w:right="-1"/>
              <w:rPr>
                <w:rFonts w:asciiTheme="minorHAnsi" w:eastAsiaTheme="minorHAnsi" w:hAnsiTheme="minorHAnsi" w:cstheme="minorHAnsi"/>
                <w:b/>
                <w:bCs/>
                <w:color w:val="000000" w:themeColor="text1"/>
                <w:sz w:val="22"/>
                <w:szCs w:val="22"/>
                <w:lang w:eastAsia="en-US"/>
              </w:rPr>
            </w:pPr>
            <w:r w:rsidRPr="00825E14">
              <w:rPr>
                <w:rFonts w:asciiTheme="minorHAnsi" w:eastAsiaTheme="minorHAnsi" w:hAnsiTheme="minorHAnsi" w:cstheme="minorHAnsi"/>
                <w:b/>
                <w:bCs/>
                <w:color w:val="000000" w:themeColor="text1"/>
                <w:sz w:val="22"/>
                <w:szCs w:val="22"/>
                <w:lang w:eastAsia="en-US"/>
              </w:rPr>
              <w:t>Inentingen</w:t>
            </w:r>
          </w:p>
        </w:tc>
        <w:tc>
          <w:tcPr>
            <w:tcW w:w="4975" w:type="dxa"/>
            <w:gridSpan w:val="2"/>
          </w:tcPr>
          <w:p w14:paraId="213D7FC5" w14:textId="77777777" w:rsidR="00E43C7A" w:rsidRDefault="00AB27E9" w:rsidP="00967A99">
            <w:pPr>
              <w:spacing w:before="60"/>
              <w:ind w:right="-1"/>
              <w:rPr>
                <w:rFonts w:asciiTheme="minorHAnsi" w:eastAsiaTheme="minorHAnsi" w:hAnsiTheme="minorHAnsi" w:cstheme="minorHAnsi"/>
                <w:b/>
                <w:bCs/>
                <w:color w:val="000000" w:themeColor="text1"/>
                <w:sz w:val="22"/>
                <w:szCs w:val="22"/>
                <w:lang w:eastAsia="en-US"/>
              </w:rPr>
            </w:pPr>
            <w:r w:rsidRPr="00825E14">
              <w:rPr>
                <w:rFonts w:asciiTheme="minorHAnsi" w:eastAsiaTheme="minorHAnsi" w:hAnsiTheme="minorHAnsi" w:cstheme="minorHAnsi"/>
                <w:b/>
                <w:bCs/>
                <w:color w:val="000000" w:themeColor="text1"/>
                <w:sz w:val="22"/>
                <w:szCs w:val="22"/>
                <w:lang w:eastAsia="en-US"/>
              </w:rPr>
              <w:t>Welke</w:t>
            </w:r>
            <w:r w:rsidRPr="00825E14">
              <w:rPr>
                <w:rFonts w:asciiTheme="minorHAnsi" w:eastAsiaTheme="minorHAnsi" w:hAnsiTheme="minorHAnsi" w:cstheme="minorHAnsi"/>
                <w:color w:val="000000" w:themeColor="text1"/>
                <w:sz w:val="22"/>
                <w:szCs w:val="22"/>
                <w:lang w:eastAsia="en-US"/>
              </w:rPr>
              <w:t xml:space="preserve"> </w:t>
            </w:r>
            <w:r w:rsidRPr="00825E14">
              <w:rPr>
                <w:rFonts w:asciiTheme="minorHAnsi" w:eastAsiaTheme="minorHAnsi" w:hAnsiTheme="minorHAnsi" w:cstheme="minorHAnsi"/>
                <w:b/>
                <w:bCs/>
                <w:color w:val="000000" w:themeColor="text1"/>
                <w:sz w:val="22"/>
                <w:szCs w:val="22"/>
                <w:lang w:eastAsia="en-US"/>
              </w:rPr>
              <w:t>inentingen</w:t>
            </w:r>
            <w:r w:rsidR="00825E14">
              <w:rPr>
                <w:rFonts w:asciiTheme="minorHAnsi" w:eastAsiaTheme="minorHAnsi" w:hAnsiTheme="minorHAnsi" w:cstheme="minorHAnsi"/>
                <w:b/>
                <w:bCs/>
                <w:color w:val="000000" w:themeColor="text1"/>
                <w:sz w:val="22"/>
                <w:szCs w:val="22"/>
                <w:lang w:eastAsia="en-US"/>
              </w:rPr>
              <w:t>?</w:t>
            </w:r>
          </w:p>
          <w:p w14:paraId="26E203FC" w14:textId="1521FBB8" w:rsidR="00FA7639" w:rsidRPr="00825E14" w:rsidRDefault="00FA7639" w:rsidP="00967A99">
            <w:pPr>
              <w:spacing w:before="60"/>
              <w:ind w:right="-1"/>
              <w:rPr>
                <w:rFonts w:asciiTheme="minorHAnsi" w:eastAsiaTheme="minorHAnsi" w:hAnsiTheme="minorHAnsi" w:cstheme="minorHAnsi"/>
                <w:color w:val="000000" w:themeColor="text1"/>
                <w:sz w:val="22"/>
                <w:szCs w:val="22"/>
                <w:lang w:eastAsia="en-US"/>
              </w:rPr>
            </w:pPr>
          </w:p>
        </w:tc>
      </w:tr>
      <w:tr w:rsidR="00825E14" w14:paraId="39203205" w14:textId="77777777" w:rsidTr="006F0B8D">
        <w:tc>
          <w:tcPr>
            <w:tcW w:w="3114" w:type="dxa"/>
            <w:vMerge w:val="restart"/>
            <w:vAlign w:val="center"/>
          </w:tcPr>
          <w:p w14:paraId="1DC90A8C" w14:textId="1D077921"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 xml:space="preserve">Het CLB biedt gratis inentingen aan. Daarbij volgen we het vaccinatieprogramma dat door de overheid is aanbevolen. Om ze te krijgen, </w:t>
            </w:r>
            <w:r w:rsidR="00B453E6">
              <w:rPr>
                <w:rFonts w:asciiTheme="minorHAnsi" w:eastAsiaTheme="minorHAnsi" w:hAnsiTheme="minorHAnsi" w:cstheme="minorHAnsi"/>
                <w:color w:val="000000" w:themeColor="text1"/>
                <w:sz w:val="22"/>
                <w:szCs w:val="22"/>
                <w:lang w:eastAsia="en-US"/>
              </w:rPr>
              <w:t>gev</w:t>
            </w:r>
            <w:r w:rsidRPr="00825E14">
              <w:rPr>
                <w:rFonts w:asciiTheme="minorHAnsi" w:eastAsiaTheme="minorHAnsi" w:hAnsiTheme="minorHAnsi" w:cstheme="minorHAnsi"/>
                <w:color w:val="000000" w:themeColor="text1"/>
                <w:sz w:val="22"/>
                <w:szCs w:val="22"/>
                <w:lang w:eastAsia="en-US"/>
              </w:rPr>
              <w:t>en de ouders    toestemming</w:t>
            </w:r>
            <w:r w:rsidR="00B453E6">
              <w:rPr>
                <w:rFonts w:asciiTheme="minorHAnsi" w:eastAsiaTheme="minorHAnsi" w:hAnsiTheme="minorHAnsi" w:cstheme="minorHAnsi"/>
                <w:color w:val="000000" w:themeColor="text1"/>
                <w:sz w:val="22"/>
                <w:szCs w:val="22"/>
                <w:lang w:eastAsia="en-US"/>
              </w:rPr>
              <w:t xml:space="preserve">. </w:t>
            </w:r>
            <w:r w:rsidRPr="00825E14">
              <w:rPr>
                <w:rFonts w:asciiTheme="minorHAnsi" w:eastAsiaTheme="minorHAnsi" w:hAnsiTheme="minorHAnsi" w:cstheme="minorHAnsi"/>
                <w:color w:val="000000" w:themeColor="text1"/>
                <w:sz w:val="22"/>
                <w:szCs w:val="22"/>
                <w:lang w:eastAsia="en-US"/>
              </w:rPr>
              <w:t>Als de arts     inschat dat de leerling bekwaam is, kan die ook zelf  toestemming geven.</w:t>
            </w:r>
          </w:p>
        </w:tc>
        <w:tc>
          <w:tcPr>
            <w:tcW w:w="1550" w:type="dxa"/>
          </w:tcPr>
          <w:p w14:paraId="44A669BC" w14:textId="5A7F2012"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1ste leerjaar</w:t>
            </w:r>
          </w:p>
        </w:tc>
        <w:tc>
          <w:tcPr>
            <w:tcW w:w="2326" w:type="dxa"/>
          </w:tcPr>
          <w:p w14:paraId="3F333913" w14:textId="35E8EEDC"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6-7j</w:t>
            </w:r>
          </w:p>
        </w:tc>
        <w:tc>
          <w:tcPr>
            <w:tcW w:w="2649" w:type="dxa"/>
          </w:tcPr>
          <w:p w14:paraId="2B215755" w14:textId="59F354AF"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Polio (Kinderverlamming), Difterie(Kroep), Tetanus(Klem), Kinkhoest</w:t>
            </w:r>
          </w:p>
        </w:tc>
      </w:tr>
      <w:tr w:rsidR="00825E14" w14:paraId="095627FA" w14:textId="77777777" w:rsidTr="006F0B8D">
        <w:tc>
          <w:tcPr>
            <w:tcW w:w="3114" w:type="dxa"/>
            <w:vMerge/>
          </w:tcPr>
          <w:p w14:paraId="232BB100" w14:textId="77777777"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
        </w:tc>
        <w:tc>
          <w:tcPr>
            <w:tcW w:w="1550" w:type="dxa"/>
          </w:tcPr>
          <w:p w14:paraId="5E3215E7" w14:textId="4BF963D4" w:rsidR="00825E14" w:rsidRPr="00825E14" w:rsidRDefault="001B7CC2" w:rsidP="00967A99">
            <w:pPr>
              <w:spacing w:before="60"/>
              <w:ind w:right="-1"/>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4</w:t>
            </w:r>
            <w:r w:rsidR="00825E14" w:rsidRPr="00825E14">
              <w:rPr>
                <w:rFonts w:asciiTheme="minorHAnsi" w:eastAsiaTheme="minorHAnsi" w:hAnsiTheme="minorHAnsi" w:cstheme="minorHAnsi"/>
                <w:color w:val="000000" w:themeColor="text1"/>
                <w:sz w:val="22"/>
                <w:szCs w:val="22"/>
                <w:lang w:eastAsia="en-US"/>
              </w:rPr>
              <w:t>de leerjaar</w:t>
            </w:r>
          </w:p>
        </w:tc>
        <w:tc>
          <w:tcPr>
            <w:tcW w:w="2326" w:type="dxa"/>
          </w:tcPr>
          <w:p w14:paraId="427F3501" w14:textId="243DFDA3" w:rsidR="00825E14" w:rsidRPr="00825E14" w:rsidRDefault="001B7CC2" w:rsidP="00967A99">
            <w:pPr>
              <w:spacing w:before="60"/>
              <w:ind w:right="-1"/>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9</w:t>
            </w:r>
            <w:r w:rsidR="00825E14" w:rsidRPr="00825E14">
              <w:rPr>
                <w:rFonts w:asciiTheme="minorHAnsi" w:eastAsiaTheme="minorHAnsi" w:hAnsiTheme="minorHAnsi" w:cstheme="minorHAnsi"/>
                <w:color w:val="000000" w:themeColor="text1"/>
                <w:sz w:val="22"/>
                <w:szCs w:val="22"/>
                <w:lang w:eastAsia="en-US"/>
              </w:rPr>
              <w:t>-1</w:t>
            </w:r>
            <w:r>
              <w:rPr>
                <w:rFonts w:asciiTheme="minorHAnsi" w:eastAsiaTheme="minorHAnsi" w:hAnsiTheme="minorHAnsi" w:cstheme="minorHAnsi"/>
                <w:color w:val="000000" w:themeColor="text1"/>
                <w:sz w:val="22"/>
                <w:szCs w:val="22"/>
                <w:lang w:eastAsia="en-US"/>
              </w:rPr>
              <w:t>0</w:t>
            </w:r>
            <w:r w:rsidR="00825E14" w:rsidRPr="00825E14">
              <w:rPr>
                <w:rFonts w:asciiTheme="minorHAnsi" w:eastAsiaTheme="minorHAnsi" w:hAnsiTheme="minorHAnsi" w:cstheme="minorHAnsi"/>
                <w:color w:val="000000" w:themeColor="text1"/>
                <w:sz w:val="22"/>
                <w:szCs w:val="22"/>
                <w:lang w:eastAsia="en-US"/>
              </w:rPr>
              <w:t>j</w:t>
            </w:r>
          </w:p>
        </w:tc>
        <w:tc>
          <w:tcPr>
            <w:tcW w:w="2649" w:type="dxa"/>
          </w:tcPr>
          <w:p w14:paraId="25214B65" w14:textId="0C42096C"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Mazelen, Bof (Dikoor), Rubella (Rode hond)</w:t>
            </w:r>
          </w:p>
        </w:tc>
      </w:tr>
      <w:tr w:rsidR="00825E14" w14:paraId="04199B48" w14:textId="77777777" w:rsidTr="006F0B8D">
        <w:tc>
          <w:tcPr>
            <w:tcW w:w="3114" w:type="dxa"/>
            <w:vMerge/>
          </w:tcPr>
          <w:p w14:paraId="494863D5" w14:textId="77777777"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
        </w:tc>
        <w:tc>
          <w:tcPr>
            <w:tcW w:w="1550" w:type="dxa"/>
          </w:tcPr>
          <w:p w14:paraId="792ABD30" w14:textId="4B9745E9"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1ste secundair</w:t>
            </w:r>
          </w:p>
        </w:tc>
        <w:tc>
          <w:tcPr>
            <w:tcW w:w="2326" w:type="dxa"/>
          </w:tcPr>
          <w:p w14:paraId="77A8E055" w14:textId="35D1C76A"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12-13j</w:t>
            </w:r>
          </w:p>
        </w:tc>
        <w:tc>
          <w:tcPr>
            <w:tcW w:w="2649" w:type="dxa"/>
          </w:tcPr>
          <w:p w14:paraId="24B30D80" w14:textId="670494A4"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HPV(preventie baarmoederhalskanker)</w:t>
            </w:r>
          </w:p>
        </w:tc>
      </w:tr>
      <w:tr w:rsidR="00825E14" w14:paraId="136251D4" w14:textId="77777777" w:rsidTr="006F0B8D">
        <w:tc>
          <w:tcPr>
            <w:tcW w:w="3114" w:type="dxa"/>
            <w:vMerge/>
          </w:tcPr>
          <w:p w14:paraId="5ECE3604" w14:textId="77777777"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
        </w:tc>
        <w:tc>
          <w:tcPr>
            <w:tcW w:w="1550" w:type="dxa"/>
          </w:tcPr>
          <w:p w14:paraId="27FB25E6" w14:textId="43ED89A3"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3de secundair</w:t>
            </w:r>
          </w:p>
        </w:tc>
        <w:tc>
          <w:tcPr>
            <w:tcW w:w="2326" w:type="dxa"/>
          </w:tcPr>
          <w:p w14:paraId="68E9B85A" w14:textId="1BB67829"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14-15j</w:t>
            </w:r>
          </w:p>
        </w:tc>
        <w:tc>
          <w:tcPr>
            <w:tcW w:w="2649" w:type="dxa"/>
          </w:tcPr>
          <w:p w14:paraId="69523FB1" w14:textId="48AA40AA"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roofErr w:type="spellStart"/>
            <w:r w:rsidRPr="00825E14">
              <w:rPr>
                <w:rFonts w:asciiTheme="minorHAnsi" w:eastAsiaTheme="minorHAnsi" w:hAnsiTheme="minorHAnsi" w:cstheme="minorHAnsi"/>
                <w:color w:val="000000" w:themeColor="text1"/>
                <w:sz w:val="22"/>
                <w:szCs w:val="22"/>
                <w:lang w:eastAsia="en-US"/>
              </w:rPr>
              <w:t>Difterie,Tetanus,</w:t>
            </w:r>
            <w:r w:rsidR="009F44A7">
              <w:rPr>
                <w:rFonts w:asciiTheme="minorHAnsi" w:eastAsiaTheme="minorHAnsi" w:hAnsiTheme="minorHAnsi" w:cstheme="minorHAnsi"/>
                <w:color w:val="000000" w:themeColor="text1"/>
                <w:sz w:val="22"/>
                <w:szCs w:val="22"/>
                <w:lang w:eastAsia="en-US"/>
              </w:rPr>
              <w:t>K</w:t>
            </w:r>
            <w:r w:rsidRPr="00825E14">
              <w:rPr>
                <w:rFonts w:asciiTheme="minorHAnsi" w:eastAsiaTheme="minorHAnsi" w:hAnsiTheme="minorHAnsi" w:cstheme="minorHAnsi"/>
                <w:color w:val="000000" w:themeColor="text1"/>
                <w:sz w:val="22"/>
                <w:szCs w:val="22"/>
                <w:lang w:eastAsia="en-US"/>
              </w:rPr>
              <w:t>inkhoest</w:t>
            </w:r>
            <w:proofErr w:type="spellEnd"/>
          </w:p>
        </w:tc>
      </w:tr>
    </w:tbl>
    <w:p w14:paraId="2F7D2EE7" w14:textId="7D3841AA" w:rsidR="00AF1F0D" w:rsidRDefault="00AF1F0D" w:rsidP="00D04DE5">
      <w:pPr>
        <w:spacing w:before="60" w:line="240" w:lineRule="auto"/>
        <w:ind w:right="-1"/>
        <w:rPr>
          <w:rFonts w:cstheme="minorHAnsi"/>
          <w:color w:val="000000" w:themeColor="text1"/>
          <w:lang w:eastAsia="nl-NL"/>
        </w:rPr>
      </w:pPr>
      <w:r w:rsidRPr="00422B1F">
        <w:rPr>
          <w:rFonts w:cstheme="minorHAnsi"/>
          <w:color w:val="000000" w:themeColor="text1"/>
          <w:lang w:eastAsia="nl-NL"/>
        </w:rPr>
        <w:lastRenderedPageBreak/>
        <w:t xml:space="preserve">Elke leerling moet verschillende keren </w:t>
      </w:r>
      <w:r w:rsidRPr="005F6A1B">
        <w:rPr>
          <w:rFonts w:cstheme="minorHAnsi"/>
          <w:b/>
          <w:bCs/>
          <w:color w:val="000000" w:themeColor="text1"/>
          <w:lang w:eastAsia="nl-NL"/>
        </w:rPr>
        <w:t>op onderzoek</w:t>
      </w:r>
      <w:r w:rsidRPr="00422B1F">
        <w:rPr>
          <w:rFonts w:cstheme="minorHAnsi"/>
          <w:color w:val="000000" w:themeColor="text1"/>
          <w:lang w:eastAsia="nl-NL"/>
        </w:rPr>
        <w:t xml:space="preserve"> bij de CLB-arts en verpleegkundige. Die onderzoeken zijn </w:t>
      </w:r>
      <w:r w:rsidRPr="005F6A1B">
        <w:rPr>
          <w:rFonts w:cstheme="minorHAnsi"/>
          <w:b/>
          <w:bCs/>
          <w:color w:val="000000" w:themeColor="text1"/>
          <w:lang w:eastAsia="nl-NL"/>
        </w:rPr>
        <w:t>verplicht</w:t>
      </w:r>
      <w:r w:rsidRPr="00422B1F">
        <w:rPr>
          <w:rFonts w:cstheme="minorHAnsi"/>
          <w:color w:val="000000" w:themeColor="text1"/>
          <w:lang w:eastAsia="nl-NL"/>
        </w:rPr>
        <w:t>. In het gewoon onderwijs is dat in vaste leerjaren, in het buitengewoon onderwijs op dezelfde leeftijden.</w:t>
      </w:r>
      <w:r>
        <w:rPr>
          <w:rFonts w:cstheme="minorHAnsi"/>
          <w:color w:val="000000" w:themeColor="text1"/>
          <w:lang w:eastAsia="nl-NL"/>
        </w:rPr>
        <w:t xml:space="preserve">  </w:t>
      </w:r>
      <w:r w:rsidRPr="00422B1F">
        <w:rPr>
          <w:rFonts w:cstheme="minorHAnsi"/>
          <w:color w:val="000000" w:themeColor="text1"/>
          <w:lang w:eastAsia="nl-NL"/>
        </w:rPr>
        <w:t xml:space="preserve">Tijdens het onderzoek mag </w:t>
      </w:r>
      <w:r>
        <w:rPr>
          <w:rFonts w:cstheme="minorHAnsi"/>
          <w:color w:val="000000" w:themeColor="text1"/>
          <w:lang w:eastAsia="nl-NL"/>
        </w:rPr>
        <w:t>uw</w:t>
      </w:r>
      <w:r w:rsidRPr="00422B1F">
        <w:rPr>
          <w:rFonts w:cstheme="minorHAnsi"/>
          <w:color w:val="000000" w:themeColor="text1"/>
          <w:lang w:eastAsia="nl-NL"/>
        </w:rPr>
        <w:t xml:space="preserve"> kind aan de verpleegkundige en dokter altijd vragen stellen. </w:t>
      </w:r>
      <w:r>
        <w:rPr>
          <w:rFonts w:cstheme="minorHAnsi"/>
          <w:color w:val="000000" w:themeColor="text1"/>
          <w:lang w:eastAsia="nl-NL"/>
        </w:rPr>
        <w:t>U</w:t>
      </w:r>
      <w:r w:rsidRPr="00422B1F">
        <w:rPr>
          <w:rFonts w:cstheme="minorHAnsi"/>
          <w:color w:val="000000" w:themeColor="text1"/>
          <w:lang w:eastAsia="nl-NL"/>
        </w:rPr>
        <w:t xml:space="preserve"> kunt ook met de dokter een afspraak maken op een later tijdstip. De onderzoeken kunnen ook door een andere arts uitgevoerd worden</w:t>
      </w:r>
      <w:r>
        <w:rPr>
          <w:rFonts w:cstheme="minorHAnsi"/>
          <w:color w:val="000000" w:themeColor="text1"/>
          <w:lang w:eastAsia="nl-NL"/>
        </w:rPr>
        <w:t>,</w:t>
      </w:r>
      <w:r w:rsidRPr="00422B1F">
        <w:rPr>
          <w:rFonts w:cstheme="minorHAnsi"/>
          <w:color w:val="000000" w:themeColor="text1"/>
          <w:lang w:eastAsia="nl-NL"/>
        </w:rPr>
        <w:t xml:space="preserve"> maar daar zijn voorwaarden aan verbonden. Di</w:t>
      </w:r>
      <w:r>
        <w:rPr>
          <w:rFonts w:cstheme="minorHAnsi"/>
          <w:color w:val="000000" w:themeColor="text1"/>
          <w:lang w:eastAsia="nl-NL"/>
        </w:rPr>
        <w:t>t</w:t>
      </w:r>
      <w:r w:rsidRPr="00422B1F">
        <w:rPr>
          <w:rFonts w:cstheme="minorHAnsi"/>
          <w:color w:val="000000" w:themeColor="text1"/>
          <w:lang w:eastAsia="nl-NL"/>
        </w:rPr>
        <w:t xml:space="preserve"> vraag</w:t>
      </w:r>
      <w:r>
        <w:rPr>
          <w:rFonts w:cstheme="minorHAnsi"/>
          <w:color w:val="000000" w:themeColor="text1"/>
          <w:lang w:eastAsia="nl-NL"/>
        </w:rPr>
        <w:t>t u</w:t>
      </w:r>
      <w:r w:rsidRPr="00422B1F">
        <w:rPr>
          <w:rFonts w:cstheme="minorHAnsi"/>
          <w:color w:val="000000" w:themeColor="text1"/>
          <w:lang w:eastAsia="nl-NL"/>
        </w:rPr>
        <w:t xml:space="preserve"> best aan </w:t>
      </w:r>
      <w:r>
        <w:rPr>
          <w:rFonts w:cstheme="minorHAnsi"/>
          <w:color w:val="000000" w:themeColor="text1"/>
          <w:lang w:eastAsia="nl-NL"/>
        </w:rPr>
        <w:t>uw</w:t>
      </w:r>
      <w:r w:rsidRPr="00422B1F">
        <w:rPr>
          <w:rFonts w:cstheme="minorHAnsi"/>
          <w:color w:val="000000" w:themeColor="text1"/>
          <w:lang w:eastAsia="nl-NL"/>
        </w:rPr>
        <w:t xml:space="preserve"> CLB.</w:t>
      </w:r>
    </w:p>
    <w:p w14:paraId="6281FABE" w14:textId="77777777" w:rsidR="00AF1F0D" w:rsidRDefault="00AF1F0D" w:rsidP="00967A99">
      <w:pPr>
        <w:spacing w:before="60" w:line="240" w:lineRule="auto"/>
        <w:ind w:right="-1"/>
        <w:rPr>
          <w:rFonts w:cstheme="minorHAnsi"/>
          <w:color w:val="000000" w:themeColor="text1"/>
          <w:lang w:eastAsia="nl-NL"/>
        </w:rPr>
      </w:pPr>
    </w:p>
    <w:p w14:paraId="6774A914" w14:textId="77777777" w:rsidR="00C70207" w:rsidRPr="00422B1F" w:rsidRDefault="00C70207" w:rsidP="00967A99">
      <w:pPr>
        <w:spacing w:line="240" w:lineRule="auto"/>
        <w:rPr>
          <w:rFonts w:cstheme="minorHAnsi"/>
          <w:b/>
          <w:bCs/>
        </w:rPr>
      </w:pPr>
    </w:p>
    <w:p w14:paraId="1AD37A88" w14:textId="70F81762" w:rsidR="006151DE" w:rsidRPr="00377FB8" w:rsidRDefault="00DB06C1" w:rsidP="00377FB8">
      <w:pPr>
        <w:pStyle w:val="Kop3"/>
        <w:rPr>
          <w:rFonts w:asciiTheme="minorHAnsi" w:hAnsiTheme="minorHAnsi" w:cstheme="minorHAnsi"/>
          <w:b/>
          <w:bCs w:val="0"/>
          <w:i w:val="0"/>
          <w:iCs/>
          <w:sz w:val="28"/>
          <w:szCs w:val="28"/>
        </w:rPr>
      </w:pPr>
      <w:bookmarkStart w:id="39" w:name="_Toc151124230"/>
      <w:r w:rsidRPr="00377FB8">
        <w:rPr>
          <w:rFonts w:asciiTheme="minorHAnsi" w:hAnsiTheme="minorHAnsi" w:cstheme="minorHAnsi"/>
          <w:b/>
          <w:bCs w:val="0"/>
          <w:i w:val="0"/>
          <w:iCs/>
          <w:sz w:val="28"/>
          <w:szCs w:val="28"/>
        </w:rPr>
        <w:t xml:space="preserve">4.4.2 </w:t>
      </w:r>
      <w:r w:rsidR="00556F1C" w:rsidRPr="00377FB8">
        <w:rPr>
          <w:rFonts w:asciiTheme="minorHAnsi" w:hAnsiTheme="minorHAnsi" w:cstheme="minorHAnsi"/>
          <w:b/>
          <w:bCs w:val="0"/>
          <w:i w:val="0"/>
          <w:iCs/>
          <w:sz w:val="28"/>
          <w:szCs w:val="28"/>
        </w:rPr>
        <w:t>Leersteuncentrum (LSC)</w:t>
      </w:r>
      <w:bookmarkEnd w:id="39"/>
    </w:p>
    <w:p w14:paraId="0E7B0C91" w14:textId="6FC45E5C" w:rsidR="002C5A22" w:rsidRPr="00531760" w:rsidRDefault="002C5A22" w:rsidP="00967A99">
      <w:pPr>
        <w:spacing w:line="240" w:lineRule="auto"/>
        <w:ind w:right="-144"/>
        <w:rPr>
          <w:lang w:val="nl-NL" w:eastAsia="nl-NL"/>
        </w:rPr>
      </w:pPr>
      <w:r w:rsidRPr="00531760">
        <w:rPr>
          <w:lang w:val="nl-NL" w:eastAsia="nl-NL"/>
        </w:rPr>
        <w:t xml:space="preserve">Het leersteuncentrum biedt </w:t>
      </w:r>
      <w:r w:rsidRPr="00362CCD">
        <w:rPr>
          <w:b/>
          <w:bCs/>
          <w:lang w:val="nl-NL" w:eastAsia="nl-NL"/>
        </w:rPr>
        <w:t>leersteun</w:t>
      </w:r>
      <w:r w:rsidRPr="00531760">
        <w:rPr>
          <w:lang w:val="nl-NL" w:eastAsia="nl-NL"/>
        </w:rPr>
        <w:t xml:space="preserve"> aan de school op basis van de ondersteuningsbehoeften van leerlingen, leraren en het schoolteam met een maximaal effect op de klasvloer. Leersteun is ondersteuning die de maximale ontplooiing, leerwinst, welbevinden, zelfredzaamheid en volwaardige participatie van uw kind bevordert en die de competenties van leraren versterkt in het begeleiden van leerlingen met specifieke onderwijsbehoeften. Leersteun zet in op het creëren van een inclusieve klaspraktijk en inclusieve schoolcultuur.</w:t>
      </w:r>
    </w:p>
    <w:p w14:paraId="219DC8CE" w14:textId="173CDD4B" w:rsidR="002C5A22" w:rsidRPr="00531760" w:rsidRDefault="002C5A22" w:rsidP="00967A99">
      <w:pPr>
        <w:spacing w:line="240" w:lineRule="auto"/>
        <w:ind w:right="-144"/>
        <w:rPr>
          <w:lang w:val="nl-NL" w:eastAsia="nl-NL"/>
        </w:rPr>
      </w:pPr>
      <w:r w:rsidRPr="00531760">
        <w:rPr>
          <w:lang w:val="nl-NL" w:eastAsia="nl-NL"/>
        </w:rPr>
        <w:t xml:space="preserve">Onze school is aangesloten bij het </w:t>
      </w:r>
      <w:r w:rsidRPr="00362CCD">
        <w:rPr>
          <w:b/>
          <w:bCs/>
          <w:lang w:val="nl-NL" w:eastAsia="nl-NL"/>
        </w:rPr>
        <w:t xml:space="preserve">leersteuncentrum </w:t>
      </w:r>
      <w:sdt>
        <w:sdtPr>
          <w:rPr>
            <w:b/>
            <w:bCs/>
            <w:lang w:val="nl-NL" w:eastAsia="nl-NL"/>
          </w:rPr>
          <w:alias w:val="Geef hier de naam van het leersteuncentra"/>
          <w:tag w:val="Geef hier de naam van het leersteuncentra"/>
          <w:id w:val="1146468567"/>
          <w:placeholder>
            <w:docPart w:val="F63F30B727464DEE8E079845FF2E5C19"/>
          </w:placeholder>
        </w:sdtPr>
        <w:sdtContent>
          <w:r w:rsidR="000D3171" w:rsidRPr="00362CCD">
            <w:rPr>
              <w:b/>
              <w:bCs/>
              <w:lang w:val="nl-NL" w:eastAsia="nl-NL"/>
            </w:rPr>
            <w:t xml:space="preserve">Kempen. </w:t>
          </w:r>
        </w:sdtContent>
      </w:sdt>
      <w:r w:rsidRPr="00531760">
        <w:rPr>
          <w:lang w:val="nl-NL" w:eastAsia="nl-NL"/>
        </w:rPr>
        <w:t xml:space="preserve"> Dit leersteuncentrum biedt leersteun aan voor type basisaanbod, type 2, type 3, </w:t>
      </w:r>
      <w:r w:rsidR="0039578C">
        <w:rPr>
          <w:lang w:val="nl-NL" w:eastAsia="nl-NL"/>
        </w:rPr>
        <w:t>type 4</w:t>
      </w:r>
      <w:r w:rsidR="002F072A">
        <w:rPr>
          <w:lang w:val="nl-NL" w:eastAsia="nl-NL"/>
        </w:rPr>
        <w:t xml:space="preserve">, type 7 en </w:t>
      </w:r>
      <w:r w:rsidRPr="00531760">
        <w:rPr>
          <w:lang w:val="nl-NL" w:eastAsia="nl-NL"/>
        </w:rPr>
        <w:t>type 9</w:t>
      </w:r>
      <w:r w:rsidR="002F072A">
        <w:rPr>
          <w:lang w:val="nl-NL" w:eastAsia="nl-NL"/>
        </w:rPr>
        <w:t>.</w:t>
      </w:r>
      <w:r w:rsidRPr="00531760">
        <w:rPr>
          <w:lang w:val="nl-NL" w:eastAsia="nl-NL"/>
        </w:rPr>
        <w:t xml:space="preserve"> Voor type </w:t>
      </w:r>
      <w:sdt>
        <w:sdtPr>
          <w:rPr>
            <w:lang w:val="nl-NL" w:eastAsia="nl-NL"/>
          </w:rPr>
          <w:alias w:val="Geef hier de types"/>
          <w:tag w:val="Geef hier de types"/>
          <w:id w:val="1254636929"/>
          <w:placeholder>
            <w:docPart w:val="C2B808D5566C4DB18AD2AEE451558D20"/>
          </w:placeholder>
        </w:sdtPr>
        <w:sdtContent>
          <w:r w:rsidR="002F072A">
            <w:rPr>
              <w:lang w:val="nl-NL" w:eastAsia="nl-NL"/>
            </w:rPr>
            <w:t>6</w:t>
          </w:r>
        </w:sdtContent>
      </w:sdt>
      <w:r w:rsidRPr="00531760">
        <w:rPr>
          <w:lang w:val="nl-NL" w:eastAsia="nl-NL"/>
        </w:rPr>
        <w:t xml:space="preserve"> werkt dit leersteuncentrum structureel samen met het specifiek leersteuncentrum </w:t>
      </w:r>
      <w:sdt>
        <w:sdtPr>
          <w:rPr>
            <w:lang w:val="nl-NL" w:eastAsia="nl-NL"/>
          </w:rPr>
          <w:alias w:val="Geef hier de naam van het specifiek leersteuncentra"/>
          <w:tag w:val="Geef hier de naam van het specifiek leersteuncentra"/>
          <w:id w:val="-280420069"/>
          <w:placeholder>
            <w:docPart w:val="EB77596C606D405B888CCF7064C94495"/>
          </w:placeholder>
        </w:sdtPr>
        <w:sdtContent>
          <w:r w:rsidR="005B56C4">
            <w:rPr>
              <w:lang w:val="nl-NL" w:eastAsia="nl-NL"/>
            </w:rPr>
            <w:t>Ganspoel.</w:t>
          </w:r>
        </w:sdtContent>
      </w:sdt>
    </w:p>
    <w:p w14:paraId="3D2D4E2B" w14:textId="14BCAF2B" w:rsidR="002C5A22" w:rsidRPr="00531760" w:rsidRDefault="002C5A22" w:rsidP="00967A99">
      <w:pPr>
        <w:spacing w:line="240" w:lineRule="auto"/>
        <w:ind w:right="-144"/>
        <w:rPr>
          <w:lang w:val="nl-NL" w:eastAsia="nl-NL"/>
        </w:rPr>
      </w:pPr>
      <w:r w:rsidRPr="00531760">
        <w:rPr>
          <w:lang w:val="nl-NL" w:eastAsia="nl-NL"/>
        </w:rPr>
        <w:t xml:space="preserve">De school kan leersteun aanvragen voor alle leerlingen die beschikken over een </w:t>
      </w:r>
      <w:r w:rsidR="000F11DD">
        <w:rPr>
          <w:b/>
          <w:bCs/>
          <w:lang w:val="nl-NL" w:eastAsia="nl-NL"/>
        </w:rPr>
        <w:t>gemee</w:t>
      </w:r>
      <w:r w:rsidR="00014778">
        <w:rPr>
          <w:b/>
          <w:bCs/>
          <w:lang w:val="nl-NL" w:eastAsia="nl-NL"/>
        </w:rPr>
        <w:t>n</w:t>
      </w:r>
      <w:r w:rsidR="000F11DD">
        <w:rPr>
          <w:b/>
          <w:bCs/>
          <w:lang w:val="nl-NL" w:eastAsia="nl-NL"/>
        </w:rPr>
        <w:t>sch</w:t>
      </w:r>
      <w:r w:rsidR="00C50471">
        <w:rPr>
          <w:b/>
          <w:bCs/>
          <w:lang w:val="nl-NL" w:eastAsia="nl-NL"/>
        </w:rPr>
        <w:t>appelijk curriculum</w:t>
      </w:r>
      <w:r w:rsidRPr="00362CCD">
        <w:rPr>
          <w:b/>
          <w:bCs/>
          <w:lang w:val="nl-NL" w:eastAsia="nl-NL"/>
        </w:rPr>
        <w:t xml:space="preserve">verslag </w:t>
      </w:r>
      <w:r w:rsidR="00C50471">
        <w:rPr>
          <w:b/>
          <w:bCs/>
          <w:lang w:val="nl-NL" w:eastAsia="nl-NL"/>
        </w:rPr>
        <w:t xml:space="preserve">(GC) </w:t>
      </w:r>
      <w:r w:rsidRPr="00362CCD">
        <w:rPr>
          <w:b/>
          <w:bCs/>
          <w:lang w:val="nl-NL" w:eastAsia="nl-NL"/>
        </w:rPr>
        <w:t xml:space="preserve">of </w:t>
      </w:r>
      <w:r w:rsidR="00C50471">
        <w:rPr>
          <w:b/>
          <w:bCs/>
          <w:lang w:val="nl-NL" w:eastAsia="nl-NL"/>
        </w:rPr>
        <w:t>een individueel curriculum</w:t>
      </w:r>
      <w:r w:rsidRPr="00362CCD">
        <w:rPr>
          <w:b/>
          <w:bCs/>
          <w:lang w:val="nl-NL" w:eastAsia="nl-NL"/>
        </w:rPr>
        <w:t>verslag</w:t>
      </w:r>
      <w:r w:rsidR="007D4F1C">
        <w:rPr>
          <w:b/>
          <w:bCs/>
          <w:lang w:val="nl-NL" w:eastAsia="nl-NL"/>
        </w:rPr>
        <w:t xml:space="preserve"> (IAC)</w:t>
      </w:r>
      <w:r w:rsidRPr="00531760">
        <w:rPr>
          <w:lang w:val="nl-NL" w:eastAsia="nl-NL"/>
        </w:rPr>
        <w:t xml:space="preserve">. </w:t>
      </w:r>
      <w:r w:rsidR="00914725">
        <w:rPr>
          <w:lang w:val="nl-NL" w:eastAsia="nl-NL"/>
        </w:rPr>
        <w:br/>
      </w:r>
      <w:r w:rsidR="007D4F1C">
        <w:rPr>
          <w:lang w:val="nl-NL" w:eastAsia="nl-NL"/>
        </w:rPr>
        <w:t xml:space="preserve"> </w:t>
      </w:r>
      <w:r w:rsidRPr="00531760">
        <w:rPr>
          <w:lang w:val="nl-NL" w:eastAsia="nl-NL"/>
        </w:rPr>
        <w:t>Zo’n verslag wordt opgemaakt door het CLB in overleg met de school en ouders.</w:t>
      </w:r>
    </w:p>
    <w:p w14:paraId="0E1C9E77" w14:textId="6C181E81" w:rsidR="002C5A22" w:rsidRPr="0090164A" w:rsidRDefault="002C5A22" w:rsidP="00967A99">
      <w:pPr>
        <w:spacing w:line="240" w:lineRule="auto"/>
        <w:ind w:right="-144"/>
        <w:rPr>
          <w:lang w:val="nl-NL" w:eastAsia="nl-NL"/>
        </w:rPr>
      </w:pPr>
      <w:r w:rsidRPr="0090164A">
        <w:rPr>
          <w:lang w:val="nl-NL" w:eastAsia="nl-NL"/>
        </w:rPr>
        <w:t xml:space="preserve">De leerondersteuner komt naar de school. Hij kan </w:t>
      </w:r>
      <w:r w:rsidR="001C3EC1" w:rsidRPr="0090164A">
        <w:rPr>
          <w:lang w:val="nl-NL" w:eastAsia="nl-NL"/>
        </w:rPr>
        <w:t>uw</w:t>
      </w:r>
      <w:r w:rsidRPr="0090164A">
        <w:rPr>
          <w:lang w:val="nl-NL" w:eastAsia="nl-NL"/>
        </w:rPr>
        <w:t xml:space="preserve"> kind, de lera</w:t>
      </w:r>
      <w:r w:rsidR="00362CCD">
        <w:rPr>
          <w:lang w:val="nl-NL" w:eastAsia="nl-NL"/>
        </w:rPr>
        <w:t>ar</w:t>
      </w:r>
      <w:r w:rsidRPr="0090164A">
        <w:rPr>
          <w:lang w:val="nl-NL" w:eastAsia="nl-NL"/>
        </w:rPr>
        <w:t xml:space="preserve"> en/of het hele schoolteam ondersteunen. Het leersteuncentrum geeft het leersteuntraject van </w:t>
      </w:r>
      <w:r w:rsidR="001C3EC1" w:rsidRPr="0090164A">
        <w:rPr>
          <w:lang w:val="nl-NL" w:eastAsia="nl-NL"/>
        </w:rPr>
        <w:t>uw</w:t>
      </w:r>
      <w:r w:rsidRPr="0090164A">
        <w:rPr>
          <w:lang w:val="nl-NL" w:eastAsia="nl-NL"/>
        </w:rPr>
        <w:t xml:space="preserve"> kind vorm in overleg met de school, u als ouder en waar mogelijk </w:t>
      </w:r>
      <w:r w:rsidR="001C3EC1" w:rsidRPr="0090164A">
        <w:rPr>
          <w:lang w:val="nl-NL" w:eastAsia="nl-NL"/>
        </w:rPr>
        <w:t>uw</w:t>
      </w:r>
      <w:r w:rsidRPr="0090164A">
        <w:rPr>
          <w:lang w:val="nl-NL" w:eastAsia="nl-NL"/>
        </w:rPr>
        <w:t xml:space="preserve"> kind zelf. Het CLB kan hierbij betrokken worden als dat nodig zou zijn.</w:t>
      </w:r>
    </w:p>
    <w:p w14:paraId="7AF802B5" w14:textId="2882B75C" w:rsidR="002C5A22" w:rsidRPr="0090164A" w:rsidRDefault="002C5A22" w:rsidP="00967A99">
      <w:pPr>
        <w:spacing w:line="240" w:lineRule="auto"/>
        <w:ind w:right="-144"/>
        <w:rPr>
          <w:lang w:val="nl-NL" w:eastAsia="nl-NL"/>
        </w:rPr>
      </w:pPr>
      <w:r w:rsidRPr="0090164A">
        <w:rPr>
          <w:lang w:val="nl-NL" w:eastAsia="nl-NL"/>
        </w:rPr>
        <w:t xml:space="preserve">Voor </w:t>
      </w:r>
      <w:r w:rsidRPr="0029231B">
        <w:rPr>
          <w:b/>
          <w:bCs/>
          <w:lang w:val="nl-NL" w:eastAsia="nl-NL"/>
        </w:rPr>
        <w:t>algemene vragen</w:t>
      </w:r>
      <w:r w:rsidRPr="0090164A">
        <w:rPr>
          <w:lang w:val="nl-NL" w:eastAsia="nl-NL"/>
        </w:rPr>
        <w:t xml:space="preserve"> over leerondersteuning kun </w:t>
      </w:r>
      <w:r w:rsidR="001C3EC1" w:rsidRPr="0090164A">
        <w:rPr>
          <w:lang w:val="nl-NL" w:eastAsia="nl-NL"/>
        </w:rPr>
        <w:t>u</w:t>
      </w:r>
      <w:r w:rsidRPr="0090164A">
        <w:rPr>
          <w:lang w:val="nl-NL" w:eastAsia="nl-NL"/>
        </w:rPr>
        <w:t xml:space="preserve"> terecht bij het informatiepunt van het leersteuncentrum. Wanneer </w:t>
      </w:r>
      <w:r w:rsidR="004F79D5" w:rsidRPr="0090164A">
        <w:rPr>
          <w:lang w:val="nl-NL" w:eastAsia="nl-NL"/>
        </w:rPr>
        <w:t>u</w:t>
      </w:r>
      <w:r w:rsidRPr="0090164A">
        <w:rPr>
          <w:lang w:val="nl-NL" w:eastAsia="nl-NL"/>
        </w:rPr>
        <w:t xml:space="preserve"> klachten zou hebben over de leersteun, dan k</w:t>
      </w:r>
      <w:r w:rsidR="004F79D5" w:rsidRPr="0090164A">
        <w:rPr>
          <w:lang w:val="nl-NL" w:eastAsia="nl-NL"/>
        </w:rPr>
        <w:t>an u</w:t>
      </w:r>
      <w:r w:rsidRPr="0090164A">
        <w:rPr>
          <w:lang w:val="nl-NL" w:eastAsia="nl-NL"/>
        </w:rPr>
        <w:t xml:space="preserve"> een klacht indienen bij het leersteuncentrum. Als de klacht onvoldoende gehoord of behandeld zou worden door het leersteuncentrum, dan is er bemiddeling mogelijk door het CLB.</w:t>
      </w:r>
    </w:p>
    <w:p w14:paraId="1164A045" w14:textId="77777777" w:rsidR="005B56C4" w:rsidRDefault="005B56C4" w:rsidP="00967A99">
      <w:pPr>
        <w:spacing w:line="240" w:lineRule="auto"/>
        <w:rPr>
          <w:rFonts w:cstheme="minorHAnsi"/>
          <w:b/>
          <w:bCs/>
          <w:sz w:val="28"/>
          <w:szCs w:val="28"/>
        </w:rPr>
      </w:pPr>
    </w:p>
    <w:p w14:paraId="3313596F" w14:textId="539E3FD0" w:rsidR="00556F1C" w:rsidRPr="00312568" w:rsidRDefault="00DB06C1" w:rsidP="00312568">
      <w:pPr>
        <w:pStyle w:val="Kop3"/>
        <w:rPr>
          <w:rFonts w:asciiTheme="minorHAnsi" w:hAnsiTheme="minorHAnsi" w:cstheme="minorHAnsi"/>
          <w:b/>
          <w:bCs w:val="0"/>
          <w:i w:val="0"/>
          <w:iCs/>
          <w:sz w:val="28"/>
          <w:szCs w:val="28"/>
        </w:rPr>
      </w:pPr>
      <w:bookmarkStart w:id="40" w:name="_Toc151124231"/>
      <w:r w:rsidRPr="00312568">
        <w:rPr>
          <w:rFonts w:asciiTheme="minorHAnsi" w:hAnsiTheme="minorHAnsi" w:cstheme="minorHAnsi"/>
          <w:b/>
          <w:bCs w:val="0"/>
          <w:i w:val="0"/>
          <w:iCs/>
          <w:sz w:val="28"/>
          <w:szCs w:val="28"/>
        </w:rPr>
        <w:t xml:space="preserve">4.4.3 </w:t>
      </w:r>
      <w:r w:rsidR="00556F1C" w:rsidRPr="00312568">
        <w:rPr>
          <w:rFonts w:asciiTheme="minorHAnsi" w:hAnsiTheme="minorHAnsi" w:cstheme="minorHAnsi"/>
          <w:b/>
          <w:bCs w:val="0"/>
          <w:i w:val="0"/>
          <w:iCs/>
          <w:sz w:val="28"/>
          <w:szCs w:val="28"/>
        </w:rPr>
        <w:t>Buitengewone basisschool</w:t>
      </w:r>
      <w:bookmarkEnd w:id="40"/>
    </w:p>
    <w:p w14:paraId="711EFE09" w14:textId="5F466F38" w:rsidR="002C5A22" w:rsidRPr="0090164A" w:rsidRDefault="002C5A22" w:rsidP="00967A99">
      <w:pPr>
        <w:spacing w:line="240" w:lineRule="auto"/>
        <w:ind w:right="-144"/>
        <w:rPr>
          <w:lang w:val="nl-NL" w:eastAsia="nl-NL"/>
        </w:rPr>
      </w:pPr>
      <w:r w:rsidRPr="0090164A">
        <w:rPr>
          <w:lang w:val="nl-NL" w:eastAsia="nl-NL"/>
        </w:rPr>
        <w:t xml:space="preserve">Heeft uw kind een </w:t>
      </w:r>
      <w:r w:rsidRPr="0029231B">
        <w:rPr>
          <w:b/>
          <w:bCs/>
          <w:lang w:val="nl-NL" w:eastAsia="nl-NL"/>
        </w:rPr>
        <w:t>IAC-verslag</w:t>
      </w:r>
      <w:r w:rsidR="000877A3" w:rsidRPr="0090164A">
        <w:rPr>
          <w:lang w:val="nl-NL" w:eastAsia="nl-NL"/>
        </w:rPr>
        <w:t xml:space="preserve">, </w:t>
      </w:r>
      <w:r w:rsidRPr="0090164A">
        <w:rPr>
          <w:lang w:val="nl-NL" w:eastAsia="nl-NL"/>
        </w:rPr>
        <w:t xml:space="preserve">kan </w:t>
      </w:r>
      <w:r w:rsidR="000877A3" w:rsidRPr="0090164A">
        <w:rPr>
          <w:lang w:val="nl-NL" w:eastAsia="nl-NL"/>
        </w:rPr>
        <w:t xml:space="preserve">het </w:t>
      </w:r>
      <w:r w:rsidRPr="0090164A">
        <w:rPr>
          <w:lang w:val="nl-NL" w:eastAsia="nl-NL"/>
        </w:rPr>
        <w:t xml:space="preserve">maximaal halftijds de lessen of activiteiten bijwonen in een school voor buitengewoon onderwijs. Deze mogelijkheid is een gunst, geen recht. Dit betekent concreet dat beide scholen hiermee akkoord moeten gaan. We maken daarover afspraken in overleg met u als ouder, waar mogelijk </w:t>
      </w:r>
      <w:r w:rsidR="0010520D" w:rsidRPr="0090164A">
        <w:rPr>
          <w:lang w:val="nl-NL" w:eastAsia="nl-NL"/>
        </w:rPr>
        <w:t>uw</w:t>
      </w:r>
      <w:r w:rsidRPr="0090164A">
        <w:rPr>
          <w:lang w:val="nl-NL" w:eastAsia="nl-NL"/>
        </w:rPr>
        <w:t xml:space="preserve"> kind en het CLB. Op de momenten dat </w:t>
      </w:r>
      <w:r w:rsidR="0010520D" w:rsidRPr="0090164A">
        <w:rPr>
          <w:lang w:val="nl-NL" w:eastAsia="nl-NL"/>
        </w:rPr>
        <w:t>uw</w:t>
      </w:r>
      <w:r w:rsidRPr="0090164A">
        <w:rPr>
          <w:lang w:val="nl-NL" w:eastAsia="nl-NL"/>
        </w:rPr>
        <w:t xml:space="preserve"> kind les volgt in het buitengewoon onderwijs, heeft het geen recht op leersteun vanuit het leersteuncentrum. De school voor buitengewoon onderwijs staat dan in voor de ondersteuning.</w:t>
      </w:r>
    </w:p>
    <w:p w14:paraId="56CDEDA8" w14:textId="77777777" w:rsidR="0029231B" w:rsidRDefault="0029231B" w:rsidP="00967A99">
      <w:pPr>
        <w:spacing w:line="240" w:lineRule="auto"/>
        <w:rPr>
          <w:rFonts w:cstheme="minorHAnsi"/>
          <w:b/>
          <w:bCs/>
          <w:sz w:val="20"/>
          <w:szCs w:val="20"/>
        </w:rPr>
      </w:pPr>
    </w:p>
    <w:p w14:paraId="1B6FE732" w14:textId="77777777" w:rsidR="0029231B" w:rsidRDefault="0029231B" w:rsidP="00967A99">
      <w:pPr>
        <w:spacing w:line="240" w:lineRule="auto"/>
        <w:rPr>
          <w:rFonts w:cstheme="minorHAnsi"/>
          <w:b/>
          <w:bCs/>
          <w:sz w:val="20"/>
          <w:szCs w:val="20"/>
        </w:rPr>
      </w:pPr>
    </w:p>
    <w:p w14:paraId="750E2FE2" w14:textId="77777777" w:rsidR="0029231B" w:rsidRDefault="0029231B" w:rsidP="00967A99">
      <w:pPr>
        <w:spacing w:line="240" w:lineRule="auto"/>
        <w:rPr>
          <w:rFonts w:cstheme="minorHAnsi"/>
          <w:b/>
          <w:bCs/>
          <w:sz w:val="20"/>
          <w:szCs w:val="20"/>
        </w:rPr>
      </w:pPr>
    </w:p>
    <w:p w14:paraId="553FB56C" w14:textId="77777777" w:rsidR="00470EF7" w:rsidRDefault="00470EF7" w:rsidP="00967A99">
      <w:pPr>
        <w:spacing w:line="240" w:lineRule="auto"/>
        <w:rPr>
          <w:rFonts w:cstheme="minorHAnsi"/>
          <w:b/>
          <w:bCs/>
          <w:sz w:val="20"/>
          <w:szCs w:val="20"/>
        </w:rPr>
      </w:pPr>
    </w:p>
    <w:p w14:paraId="46C04AC3" w14:textId="77777777" w:rsidR="00470EF7" w:rsidRDefault="00470EF7" w:rsidP="00967A99">
      <w:pPr>
        <w:spacing w:line="240" w:lineRule="auto"/>
        <w:rPr>
          <w:rFonts w:cstheme="minorHAnsi"/>
          <w:b/>
          <w:bCs/>
          <w:sz w:val="20"/>
          <w:szCs w:val="20"/>
        </w:rPr>
      </w:pPr>
    </w:p>
    <w:p w14:paraId="748068CF" w14:textId="77777777" w:rsidR="00470EF7" w:rsidRDefault="00470EF7" w:rsidP="00967A99">
      <w:pPr>
        <w:spacing w:line="240" w:lineRule="auto"/>
        <w:rPr>
          <w:rFonts w:cstheme="minorHAnsi"/>
          <w:b/>
          <w:bCs/>
          <w:sz w:val="20"/>
          <w:szCs w:val="20"/>
        </w:rPr>
      </w:pPr>
    </w:p>
    <w:p w14:paraId="132A77C0" w14:textId="631885EE" w:rsidR="0079209C" w:rsidRPr="00F77FDC" w:rsidRDefault="00DB06C1" w:rsidP="00F77FDC">
      <w:pPr>
        <w:pStyle w:val="Kop2"/>
        <w:rPr>
          <w:rFonts w:asciiTheme="minorHAnsi" w:hAnsiTheme="minorHAnsi" w:cstheme="minorHAnsi"/>
          <w:sz w:val="28"/>
          <w:szCs w:val="28"/>
          <w:u w:val="none"/>
        </w:rPr>
      </w:pPr>
      <w:bookmarkStart w:id="41" w:name="_Toc151124232"/>
      <w:r w:rsidRPr="00F77FDC">
        <w:rPr>
          <w:rFonts w:asciiTheme="minorHAnsi" w:hAnsiTheme="minorHAnsi" w:cstheme="minorHAnsi"/>
          <w:sz w:val="28"/>
          <w:szCs w:val="28"/>
          <w:u w:val="none"/>
        </w:rPr>
        <w:lastRenderedPageBreak/>
        <w:t>4.</w:t>
      </w:r>
      <w:r w:rsidR="007B7502" w:rsidRPr="00F77FDC">
        <w:rPr>
          <w:rFonts w:asciiTheme="minorHAnsi" w:hAnsiTheme="minorHAnsi" w:cstheme="minorHAnsi"/>
          <w:sz w:val="28"/>
          <w:szCs w:val="28"/>
          <w:u w:val="none"/>
        </w:rPr>
        <w:t>5</w:t>
      </w:r>
      <w:r w:rsidR="00433280" w:rsidRPr="00F77FDC">
        <w:rPr>
          <w:rFonts w:asciiTheme="minorHAnsi" w:hAnsiTheme="minorHAnsi" w:cstheme="minorHAnsi"/>
          <w:sz w:val="28"/>
          <w:szCs w:val="28"/>
          <w:u w:val="none"/>
        </w:rPr>
        <w:t xml:space="preserve"> TIJDELIJK </w:t>
      </w:r>
      <w:r w:rsidR="007B7502" w:rsidRPr="00F77FDC">
        <w:rPr>
          <w:rFonts w:asciiTheme="minorHAnsi" w:hAnsiTheme="minorHAnsi" w:cstheme="minorHAnsi"/>
          <w:sz w:val="28"/>
          <w:szCs w:val="28"/>
          <w:u w:val="none"/>
        </w:rPr>
        <w:t xml:space="preserve">ONDERWIJS AAN HUIS </w:t>
      </w:r>
      <w:r w:rsidR="00433280" w:rsidRPr="00F77FDC">
        <w:rPr>
          <w:rFonts w:asciiTheme="minorHAnsi" w:hAnsiTheme="minorHAnsi" w:cstheme="minorHAnsi"/>
          <w:sz w:val="28"/>
          <w:szCs w:val="28"/>
          <w:u w:val="none"/>
        </w:rPr>
        <w:t>(TOAH)</w:t>
      </w:r>
      <w:r w:rsidR="005660E6" w:rsidRPr="00F77FDC">
        <w:rPr>
          <w:rFonts w:asciiTheme="minorHAnsi" w:hAnsiTheme="minorHAnsi" w:cstheme="minorHAnsi"/>
          <w:sz w:val="28"/>
          <w:szCs w:val="28"/>
          <w:u w:val="none"/>
        </w:rPr>
        <w:t xml:space="preserve"> </w:t>
      </w:r>
      <w:r w:rsidR="003B2D6E" w:rsidRPr="00F77FDC">
        <w:rPr>
          <w:rFonts w:asciiTheme="minorHAnsi" w:hAnsiTheme="minorHAnsi" w:cstheme="minorHAnsi"/>
          <w:sz w:val="28"/>
          <w:szCs w:val="28"/>
          <w:u w:val="none"/>
        </w:rPr>
        <w:t xml:space="preserve">&amp; </w:t>
      </w:r>
      <w:r w:rsidR="007B7502" w:rsidRPr="00F77FDC">
        <w:rPr>
          <w:rFonts w:asciiTheme="minorHAnsi" w:hAnsiTheme="minorHAnsi" w:cstheme="minorHAnsi"/>
          <w:sz w:val="28"/>
          <w:szCs w:val="28"/>
          <w:u w:val="none"/>
        </w:rPr>
        <w:t xml:space="preserve">SYNCHROOM </w:t>
      </w:r>
      <w:r w:rsidR="0079209C" w:rsidRPr="00F77FDC">
        <w:rPr>
          <w:rFonts w:asciiTheme="minorHAnsi" w:hAnsiTheme="minorHAnsi" w:cstheme="minorHAnsi"/>
          <w:sz w:val="28"/>
          <w:szCs w:val="28"/>
          <w:u w:val="none"/>
        </w:rPr>
        <w:t>INTERNETONDERWIJS</w:t>
      </w:r>
      <w:bookmarkEnd w:id="41"/>
    </w:p>
    <w:p w14:paraId="6506C44C" w14:textId="77777777" w:rsidR="00F77FDC" w:rsidRPr="001100E2" w:rsidRDefault="00F77FDC" w:rsidP="00967A99">
      <w:pPr>
        <w:spacing w:after="180" w:line="240" w:lineRule="auto"/>
        <w:rPr>
          <w:sz w:val="16"/>
          <w:szCs w:val="16"/>
          <w:lang w:val="nl-NL" w:eastAsia="nl-NL"/>
        </w:rPr>
      </w:pPr>
    </w:p>
    <w:p w14:paraId="2EF91B76" w14:textId="179C5F75" w:rsidR="00F627E1" w:rsidRDefault="00F627E1" w:rsidP="00967A99">
      <w:pPr>
        <w:spacing w:after="180" w:line="240" w:lineRule="auto"/>
        <w:rPr>
          <w:lang w:val="nl-NL" w:eastAsia="nl-NL"/>
        </w:rPr>
      </w:pPr>
      <w:r w:rsidRPr="00CB2A17">
        <w:rPr>
          <w:lang w:val="nl-NL" w:eastAsia="nl-NL"/>
        </w:rPr>
        <w:t xml:space="preserve">Als </w:t>
      </w:r>
      <w:r w:rsidR="00324D05">
        <w:rPr>
          <w:lang w:val="nl-NL" w:eastAsia="nl-NL"/>
        </w:rPr>
        <w:t>uw</w:t>
      </w:r>
      <w:r w:rsidRPr="00CB2A17">
        <w:rPr>
          <w:lang w:val="nl-NL" w:eastAsia="nl-NL"/>
        </w:rPr>
        <w:t xml:space="preserv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00E643E2">
        <w:rPr>
          <w:lang w:val="nl-NL" w:eastAsia="nl-NL"/>
        </w:rPr>
        <w:br/>
      </w:r>
      <w:r w:rsidRPr="00A85AA8">
        <w:rPr>
          <w:lang w:val="nl-NL" w:eastAsia="nl-NL"/>
        </w:rPr>
        <w:t>dan</w:t>
      </w:r>
      <w:r w:rsidRPr="00CB2A17">
        <w:rPr>
          <w:lang w:val="nl-NL" w:eastAsia="nl-NL"/>
        </w:rPr>
        <w:t xml:space="preserve"> heeft </w:t>
      </w:r>
      <w:r w:rsidR="00324D05">
        <w:rPr>
          <w:lang w:val="nl-NL" w:eastAsia="nl-NL"/>
        </w:rPr>
        <w:t>uw</w:t>
      </w:r>
      <w:r w:rsidRPr="00A85AA8">
        <w:rPr>
          <w:lang w:val="nl-NL" w:eastAsia="nl-NL"/>
        </w:rPr>
        <w:t xml:space="preserve"> kind</w:t>
      </w:r>
      <w:r w:rsidRPr="00CB2A17">
        <w:rPr>
          <w:lang w:val="nl-NL" w:eastAsia="nl-NL"/>
        </w:rPr>
        <w:t xml:space="preserve"> onder bepaalde voorwaarden recht op </w:t>
      </w:r>
      <w:r w:rsidR="0047338D" w:rsidRPr="00635D8D">
        <w:rPr>
          <w:b/>
          <w:bCs/>
          <w:lang w:val="nl-NL" w:eastAsia="nl-NL"/>
        </w:rPr>
        <w:t>TOAH:</w:t>
      </w:r>
      <w:r w:rsidR="0047338D">
        <w:rPr>
          <w:lang w:val="nl-NL" w:eastAsia="nl-NL"/>
        </w:rPr>
        <w:t xml:space="preserve"> </w:t>
      </w:r>
      <w:r w:rsidR="00E643E2">
        <w:rPr>
          <w:lang w:val="nl-NL" w:eastAsia="nl-NL"/>
        </w:rPr>
        <w:br/>
      </w:r>
      <w:r w:rsidRPr="00CB2A17">
        <w:rPr>
          <w:lang w:val="nl-NL" w:eastAsia="nl-NL"/>
        </w:rPr>
        <w:t>tijdelijk onderwijs aan huis, synchroon internet</w:t>
      </w:r>
      <w:r w:rsidR="00A335FE">
        <w:rPr>
          <w:lang w:val="nl-NL" w:eastAsia="nl-NL"/>
        </w:rPr>
        <w:t>-</w:t>
      </w:r>
      <w:r w:rsidRPr="00CB2A17">
        <w:rPr>
          <w:lang w:val="nl-NL" w:eastAsia="nl-NL"/>
        </w:rPr>
        <w:t>onderwijs of een combinatie van beiden.</w:t>
      </w:r>
    </w:p>
    <w:p w14:paraId="323D8421" w14:textId="77777777" w:rsidR="00CE7588" w:rsidRPr="001100E2" w:rsidRDefault="00CE7588" w:rsidP="00967A99">
      <w:pPr>
        <w:pStyle w:val="Opsomming"/>
        <w:numPr>
          <w:ilvl w:val="0"/>
          <w:numId w:val="0"/>
        </w:numPr>
        <w:spacing w:line="240" w:lineRule="auto"/>
        <w:rPr>
          <w:sz w:val="16"/>
          <w:szCs w:val="16"/>
          <w:lang w:val="nl-NL"/>
        </w:rPr>
      </w:pPr>
    </w:p>
    <w:p w14:paraId="6C6FFA3B" w14:textId="7474F9C8" w:rsidR="00A63B1F" w:rsidRPr="00F77FDC" w:rsidRDefault="008A76E0" w:rsidP="00F77FDC">
      <w:pPr>
        <w:pStyle w:val="Kop3"/>
        <w:rPr>
          <w:rFonts w:asciiTheme="minorHAnsi" w:hAnsiTheme="minorHAnsi" w:cstheme="minorHAnsi"/>
          <w:b/>
          <w:bCs w:val="0"/>
          <w:i w:val="0"/>
          <w:iCs/>
          <w:sz w:val="28"/>
          <w:szCs w:val="28"/>
        </w:rPr>
      </w:pPr>
      <w:bookmarkStart w:id="42" w:name="_Toc151124233"/>
      <w:r w:rsidRPr="00F77FDC">
        <w:rPr>
          <w:rFonts w:asciiTheme="minorHAnsi" w:hAnsiTheme="minorHAnsi" w:cstheme="minorHAnsi"/>
          <w:b/>
          <w:bCs w:val="0"/>
          <w:i w:val="0"/>
          <w:iCs/>
          <w:sz w:val="28"/>
          <w:szCs w:val="28"/>
        </w:rPr>
        <w:t xml:space="preserve">4.5.1 </w:t>
      </w:r>
      <w:r w:rsidR="00CE7588" w:rsidRPr="00F77FDC">
        <w:rPr>
          <w:rFonts w:asciiTheme="minorHAnsi" w:hAnsiTheme="minorHAnsi" w:cstheme="minorHAnsi"/>
          <w:b/>
          <w:bCs w:val="0"/>
          <w:i w:val="0"/>
          <w:iCs/>
          <w:sz w:val="28"/>
          <w:szCs w:val="28"/>
        </w:rPr>
        <w:t>Bij langdurige ziekte of ongeval (niet-chronische ziekte</w:t>
      </w:r>
      <w:r w:rsidR="00A335FE" w:rsidRPr="00F77FDC">
        <w:rPr>
          <w:rFonts w:asciiTheme="minorHAnsi" w:hAnsiTheme="minorHAnsi" w:cstheme="minorHAnsi"/>
          <w:b/>
          <w:bCs w:val="0"/>
          <w:i w:val="0"/>
          <w:iCs/>
          <w:sz w:val="28"/>
          <w:szCs w:val="28"/>
        </w:rPr>
        <w:t>)</w:t>
      </w:r>
      <w:bookmarkEnd w:id="42"/>
      <w:r w:rsidR="00A335FE" w:rsidRPr="00F77FDC">
        <w:rPr>
          <w:rFonts w:asciiTheme="minorHAnsi" w:hAnsiTheme="minorHAnsi" w:cstheme="minorHAnsi"/>
          <w:b/>
          <w:bCs w:val="0"/>
          <w:i w:val="0"/>
          <w:iCs/>
          <w:sz w:val="28"/>
          <w:szCs w:val="28"/>
        </w:rPr>
        <w:t xml:space="preserve">   </w:t>
      </w:r>
    </w:p>
    <w:p w14:paraId="2E14D043" w14:textId="77777777" w:rsidR="00A335FE" w:rsidRPr="00A335FE" w:rsidRDefault="00A335FE" w:rsidP="00967A99">
      <w:pPr>
        <w:pStyle w:val="Opsomming"/>
        <w:numPr>
          <w:ilvl w:val="0"/>
          <w:numId w:val="0"/>
        </w:numPr>
        <w:spacing w:line="240" w:lineRule="auto"/>
        <w:rPr>
          <w:rFonts w:asciiTheme="minorHAnsi" w:hAnsiTheme="minorHAnsi" w:cstheme="minorHAnsi"/>
          <w:b/>
          <w:bCs/>
          <w:sz w:val="16"/>
          <w:szCs w:val="16"/>
        </w:rPr>
      </w:pPr>
    </w:p>
    <w:p w14:paraId="587F470F" w14:textId="3584D068" w:rsidR="00DE325F" w:rsidRDefault="009172BA" w:rsidP="00967A99">
      <w:pPr>
        <w:pStyle w:val="Opsomming"/>
        <w:numPr>
          <w:ilvl w:val="0"/>
          <w:numId w:val="0"/>
        </w:numPr>
        <w:spacing w:line="240" w:lineRule="auto"/>
        <w:ind w:left="340"/>
        <w:rPr>
          <w:rFonts w:asciiTheme="minorHAnsi" w:hAnsiTheme="minorHAnsi" w:cstheme="minorHAnsi"/>
          <w:sz w:val="22"/>
          <w:szCs w:val="22"/>
          <w:lang w:val="nl-NL"/>
        </w:rPr>
      </w:pPr>
      <w:r>
        <w:t>-</w:t>
      </w:r>
      <w:r w:rsidR="00F627E1" w:rsidRPr="00DE325F">
        <w:rPr>
          <w:rFonts w:asciiTheme="minorHAnsi" w:hAnsiTheme="minorHAnsi" w:cstheme="minorHAnsi"/>
          <w:b/>
          <w:bCs/>
          <w:sz w:val="22"/>
          <w:szCs w:val="22"/>
          <w:lang w:val="nl-NL"/>
        </w:rPr>
        <w:t>TOAH</w:t>
      </w:r>
      <w:r w:rsidR="00F627E1" w:rsidRPr="00DE325F">
        <w:rPr>
          <w:rFonts w:asciiTheme="minorHAnsi" w:hAnsiTheme="minorHAnsi" w:cstheme="minorHAnsi"/>
          <w:sz w:val="22"/>
          <w:szCs w:val="22"/>
          <w:lang w:val="nl-NL"/>
        </w:rPr>
        <w:t xml:space="preserve"> kan bij een niet-chronische ziekte </w:t>
      </w:r>
      <w:r w:rsidR="00A729D1">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 xml:space="preserve">pas worden georganiseerd </w:t>
      </w:r>
      <w:r w:rsidR="00A729D1">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na een afwezigheid van</w:t>
      </w:r>
      <w:r w:rsidR="00D15192">
        <w:rPr>
          <w:rFonts w:asciiTheme="minorHAnsi" w:hAnsiTheme="minorHAnsi" w:cstheme="minorHAnsi"/>
          <w:sz w:val="22"/>
          <w:szCs w:val="22"/>
          <w:lang w:val="nl-NL"/>
        </w:rPr>
        <w:t xml:space="preserve"> 21 </w:t>
      </w:r>
      <w:r w:rsidR="00F627E1" w:rsidRPr="00DE325F">
        <w:rPr>
          <w:rFonts w:asciiTheme="minorHAnsi" w:hAnsiTheme="minorHAnsi" w:cstheme="minorHAnsi"/>
          <w:sz w:val="22"/>
          <w:szCs w:val="22"/>
          <w:lang w:val="nl-NL"/>
        </w:rPr>
        <w:t xml:space="preserve"> </w:t>
      </w:r>
      <w:r w:rsidR="00DE325F">
        <w:rPr>
          <w:rFonts w:asciiTheme="minorHAnsi" w:hAnsiTheme="minorHAnsi" w:cstheme="minorHAnsi"/>
          <w:sz w:val="22"/>
          <w:szCs w:val="22"/>
          <w:lang w:val="nl-NL"/>
        </w:rPr>
        <w:t xml:space="preserve">  </w:t>
      </w:r>
    </w:p>
    <w:p w14:paraId="0E75A11A" w14:textId="4E12C9DD" w:rsidR="00F627E1" w:rsidRPr="00DE325F" w:rsidRDefault="00DE325F"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opeenvolgende kalenderdagen</w:t>
      </w:r>
      <w:r w:rsidR="00804DD0" w:rsidRPr="00DE325F">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rPr>
        <w:t>vakantieperiodes meegerekend</w:t>
      </w:r>
      <w:r w:rsidR="00F627E1" w:rsidRPr="00DE325F">
        <w:rPr>
          <w:rFonts w:asciiTheme="minorHAnsi" w:hAnsiTheme="minorHAnsi" w:cstheme="minorHAnsi"/>
          <w:sz w:val="22"/>
          <w:szCs w:val="22"/>
          <w:lang w:val="nl-NL"/>
        </w:rPr>
        <w:t>.</w:t>
      </w:r>
    </w:p>
    <w:p w14:paraId="7C4966D8" w14:textId="1D8D2A30" w:rsidR="009172BA" w:rsidRPr="00DE325F"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804DD0" w:rsidRPr="00DE325F">
        <w:rPr>
          <w:rFonts w:asciiTheme="minorHAnsi" w:hAnsiTheme="minorHAnsi" w:cstheme="minorHAnsi"/>
          <w:sz w:val="22"/>
          <w:szCs w:val="22"/>
          <w:lang w:val="nl-NL"/>
        </w:rPr>
        <w:t>U</w:t>
      </w:r>
      <w:r w:rsidR="00F627E1" w:rsidRPr="00DE325F">
        <w:rPr>
          <w:rFonts w:asciiTheme="minorHAnsi" w:hAnsiTheme="minorHAnsi" w:cstheme="minorHAnsi"/>
          <w:sz w:val="22"/>
          <w:szCs w:val="22"/>
          <w:lang w:val="nl-NL"/>
        </w:rPr>
        <w:t xml:space="preserve"> dient een </w:t>
      </w:r>
      <w:r w:rsidR="00804DD0" w:rsidRPr="00DE325F">
        <w:rPr>
          <w:rFonts w:asciiTheme="minorHAnsi" w:hAnsiTheme="minorHAnsi" w:cstheme="minorHAnsi"/>
          <w:sz w:val="22"/>
          <w:szCs w:val="22"/>
          <w:lang w:val="nl-NL"/>
        </w:rPr>
        <w:t xml:space="preserve">schriftelijke </w:t>
      </w:r>
      <w:r w:rsidR="00F627E1" w:rsidRPr="00DE325F">
        <w:rPr>
          <w:rFonts w:asciiTheme="minorHAnsi" w:hAnsiTheme="minorHAnsi" w:cstheme="minorHAnsi"/>
          <w:sz w:val="22"/>
          <w:szCs w:val="22"/>
          <w:lang w:val="nl-NL"/>
        </w:rPr>
        <w:t xml:space="preserve">aanvraag in bij de directeur. De aanvraag is vergezeld van een medisch attest </w:t>
      </w:r>
    </w:p>
    <w:p w14:paraId="51B209EF" w14:textId="0C377FA6" w:rsidR="00F627E1" w:rsidRPr="00DE325F" w:rsidRDefault="00DE325F" w:rsidP="00967A99">
      <w:pPr>
        <w:pStyle w:val="Opsomming"/>
        <w:numPr>
          <w:ilvl w:val="0"/>
          <w:numId w:val="0"/>
        </w:numPr>
        <w:spacing w:line="240" w:lineRule="auto"/>
        <w:ind w:left="426" w:hanging="1"/>
        <w:rPr>
          <w:rFonts w:asciiTheme="minorHAnsi" w:hAnsiTheme="minorHAnsi" w:cstheme="minorHAnsi"/>
          <w:sz w:val="22"/>
          <w:szCs w:val="22"/>
          <w:lang w:val="nl-NL"/>
        </w:rPr>
      </w:pPr>
      <w:r w:rsidRPr="00DE325F">
        <w:rPr>
          <w:rFonts w:asciiTheme="minorHAnsi" w:hAnsiTheme="minorHAnsi" w:cstheme="minorHAnsi"/>
          <w:sz w:val="22"/>
          <w:szCs w:val="22"/>
          <w:lang w:val="nl-NL"/>
        </w:rPr>
        <w:t xml:space="preserve">waaruit </w:t>
      </w:r>
      <w:r w:rsidR="00F627E1" w:rsidRPr="00DE325F">
        <w:rPr>
          <w:rFonts w:asciiTheme="minorHAnsi" w:hAnsiTheme="minorHAnsi" w:cstheme="minorHAnsi"/>
          <w:sz w:val="22"/>
          <w:szCs w:val="22"/>
          <w:lang w:val="nl-NL"/>
        </w:rPr>
        <w:t xml:space="preserve">blijkt dat </w:t>
      </w:r>
      <w:r w:rsidR="00804DD0" w:rsidRPr="00DE325F">
        <w:rPr>
          <w:rFonts w:asciiTheme="minorHAnsi" w:hAnsiTheme="minorHAnsi" w:cstheme="minorHAnsi"/>
          <w:sz w:val="22"/>
          <w:szCs w:val="22"/>
          <w:lang w:val="nl-NL"/>
        </w:rPr>
        <w:t>uw</w:t>
      </w:r>
      <w:r w:rsidR="00F627E1" w:rsidRPr="00DE325F">
        <w:rPr>
          <w:rFonts w:asciiTheme="minorHAnsi" w:hAnsiTheme="minorHAnsi" w:cstheme="minorHAnsi"/>
          <w:sz w:val="22"/>
          <w:szCs w:val="22"/>
          <w:lang w:val="nl-NL"/>
        </w:rPr>
        <w:t xml:space="preserve"> kind de school niet of minder dan halftijds kan bezoeken en dat </w:t>
      </w:r>
      <w:r w:rsidR="00804DD0" w:rsidRPr="00DE325F">
        <w:rPr>
          <w:rFonts w:asciiTheme="minorHAnsi" w:hAnsiTheme="minorHAnsi" w:cstheme="minorHAnsi"/>
          <w:sz w:val="22"/>
          <w:szCs w:val="22"/>
          <w:lang w:val="nl-NL"/>
        </w:rPr>
        <w:t>uw</w:t>
      </w:r>
      <w:r w:rsidR="00F627E1" w:rsidRPr="00DE325F">
        <w:rPr>
          <w:rFonts w:asciiTheme="minorHAnsi" w:hAnsiTheme="minorHAnsi" w:cstheme="minorHAnsi"/>
          <w:sz w:val="22"/>
          <w:szCs w:val="22"/>
          <w:lang w:val="nl-NL"/>
        </w:rPr>
        <w:t xml:space="preserve"> kind onderwijs</w:t>
      </w:r>
      <w:r w:rsidR="00FF70D3">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mag krijgen.</w:t>
      </w:r>
    </w:p>
    <w:p w14:paraId="3854AACA" w14:textId="77777777" w:rsidR="00F56E13"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804DD0" w:rsidRPr="00F56E13">
        <w:rPr>
          <w:rFonts w:asciiTheme="minorHAnsi" w:hAnsiTheme="minorHAnsi" w:cstheme="minorHAnsi"/>
          <w:sz w:val="22"/>
          <w:szCs w:val="22"/>
          <w:lang w:val="nl-NL"/>
        </w:rPr>
        <w:t>Uw</w:t>
      </w:r>
      <w:r w:rsidR="00F627E1" w:rsidRPr="00F56E13">
        <w:rPr>
          <w:rFonts w:asciiTheme="minorHAnsi" w:hAnsiTheme="minorHAnsi" w:cstheme="minorHAnsi"/>
          <w:sz w:val="22"/>
          <w:szCs w:val="22"/>
          <w:lang w:val="nl-NL"/>
        </w:rPr>
        <w:t xml:space="preserve"> kind heeft recht op 4 lestijden TOAH per week. We beslissen in overleg</w:t>
      </w:r>
      <w:r w:rsidR="00A34B96" w:rsidRPr="00F56E13">
        <w:rPr>
          <w:rFonts w:asciiTheme="minorHAnsi" w:hAnsiTheme="minorHAnsi" w:cstheme="minorHAnsi"/>
          <w:sz w:val="22"/>
          <w:szCs w:val="22"/>
          <w:lang w:val="nl-NL"/>
        </w:rPr>
        <w:t xml:space="preserve"> </w:t>
      </w:r>
      <w:r w:rsidR="00F627E1" w:rsidRPr="00F56E13">
        <w:rPr>
          <w:rFonts w:asciiTheme="minorHAnsi" w:hAnsiTheme="minorHAnsi" w:cstheme="minorHAnsi"/>
          <w:sz w:val="22"/>
          <w:szCs w:val="22"/>
          <w:lang w:val="nl-NL"/>
        </w:rPr>
        <w:t xml:space="preserve">over het tijdstip en de </w:t>
      </w:r>
    </w:p>
    <w:p w14:paraId="3633E519" w14:textId="0985EDEF" w:rsidR="00F627E1" w:rsidRPr="00F56E13" w:rsidRDefault="00F56E13"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F56E13">
        <w:rPr>
          <w:rFonts w:asciiTheme="minorHAnsi" w:hAnsiTheme="minorHAnsi" w:cstheme="minorHAnsi"/>
          <w:sz w:val="22"/>
          <w:szCs w:val="22"/>
          <w:lang w:val="nl-NL"/>
        </w:rPr>
        <w:t>eventuele spreiding van die lestijden.</w:t>
      </w:r>
    </w:p>
    <w:p w14:paraId="79163ECA" w14:textId="77777777" w:rsidR="005F6A1B"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A34B96" w:rsidRPr="000A3D65">
        <w:rPr>
          <w:rFonts w:asciiTheme="minorHAnsi" w:hAnsiTheme="minorHAnsi" w:cstheme="minorHAnsi"/>
          <w:sz w:val="22"/>
          <w:szCs w:val="22"/>
          <w:lang w:val="nl-NL"/>
        </w:rPr>
        <w:t>Uw</w:t>
      </w:r>
      <w:r w:rsidR="00F627E1" w:rsidRPr="000A3D65">
        <w:rPr>
          <w:rFonts w:asciiTheme="minorHAnsi" w:hAnsiTheme="minorHAnsi" w:cstheme="minorHAnsi"/>
          <w:sz w:val="22"/>
          <w:szCs w:val="22"/>
          <w:lang w:val="nl-NL"/>
        </w:rPr>
        <w:t xml:space="preserve"> kind blijft recht hebben op TOAH als het na een ononderbroken afwezigheid van </w:t>
      </w:r>
      <w:r w:rsidR="005F6A1B">
        <w:rPr>
          <w:rFonts w:asciiTheme="minorHAnsi" w:hAnsiTheme="minorHAnsi" w:cstheme="minorHAnsi"/>
          <w:sz w:val="22"/>
          <w:szCs w:val="22"/>
          <w:lang w:val="nl-NL"/>
        </w:rPr>
        <w:t xml:space="preserve"> </w:t>
      </w:r>
    </w:p>
    <w:p w14:paraId="0A95CBD7" w14:textId="49E9C471" w:rsidR="009172BA" w:rsidRPr="000A3D65" w:rsidRDefault="005F6A1B"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0A3D65">
        <w:rPr>
          <w:rFonts w:asciiTheme="minorHAnsi" w:hAnsiTheme="minorHAnsi" w:cstheme="minorHAnsi"/>
          <w:sz w:val="22"/>
          <w:szCs w:val="22"/>
          <w:lang w:val="nl-NL"/>
        </w:rPr>
        <w:t xml:space="preserve">21 kalenderdagen </w:t>
      </w:r>
      <w:r>
        <w:rPr>
          <w:rFonts w:asciiTheme="minorHAnsi" w:hAnsiTheme="minorHAnsi" w:cstheme="minorHAnsi"/>
          <w:sz w:val="22"/>
          <w:szCs w:val="22"/>
          <w:lang w:val="nl-NL"/>
        </w:rPr>
        <w:t xml:space="preserve">door ziekte of ongeval wekelijks minder dan 5 halve schooldagen </w:t>
      </w:r>
      <w:r w:rsidR="005A38A2">
        <w:rPr>
          <w:rFonts w:asciiTheme="minorHAnsi" w:hAnsiTheme="minorHAnsi" w:cstheme="minorHAnsi"/>
          <w:sz w:val="22"/>
          <w:szCs w:val="22"/>
          <w:lang w:val="nl-NL"/>
        </w:rPr>
        <w:t>aanwezig kan</w:t>
      </w:r>
    </w:p>
    <w:p w14:paraId="7FE8D0A9" w14:textId="266C4B64" w:rsidR="00F627E1" w:rsidRPr="000A3D65" w:rsidRDefault="00C74152"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5A38A2">
        <w:rPr>
          <w:rFonts w:asciiTheme="minorHAnsi" w:hAnsiTheme="minorHAnsi" w:cstheme="minorHAnsi"/>
          <w:sz w:val="22"/>
          <w:szCs w:val="22"/>
          <w:lang w:val="nl-NL"/>
        </w:rPr>
        <w:t xml:space="preserve">zijn op school.  TOAH </w:t>
      </w:r>
      <w:r w:rsidR="00F627E1" w:rsidRPr="000A3D65">
        <w:rPr>
          <w:rFonts w:asciiTheme="minorHAnsi" w:hAnsiTheme="minorHAnsi" w:cstheme="minorHAnsi"/>
          <w:sz w:val="22"/>
          <w:szCs w:val="22"/>
          <w:lang w:val="nl-NL"/>
        </w:rPr>
        <w:t>en onderwijs op school kan dan gecombineerd worden.</w:t>
      </w:r>
    </w:p>
    <w:p w14:paraId="68227258" w14:textId="633E378E" w:rsidR="009172BA" w:rsidRPr="00C74152"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F627E1" w:rsidRPr="00C74152">
        <w:rPr>
          <w:rFonts w:asciiTheme="minorHAnsi" w:hAnsiTheme="minorHAnsi" w:cstheme="minorHAnsi"/>
          <w:sz w:val="22"/>
          <w:szCs w:val="22"/>
          <w:lang w:val="nl-NL"/>
        </w:rPr>
        <w:t xml:space="preserve">Als de ziekteperiode wordt verlengd of als </w:t>
      </w:r>
      <w:r w:rsidR="00A34B96" w:rsidRPr="00C74152">
        <w:rPr>
          <w:rFonts w:asciiTheme="minorHAnsi" w:hAnsiTheme="minorHAnsi" w:cstheme="minorHAnsi"/>
          <w:sz w:val="22"/>
          <w:szCs w:val="22"/>
          <w:lang w:val="nl-NL"/>
        </w:rPr>
        <w:t>uw</w:t>
      </w:r>
      <w:r w:rsidR="00F627E1" w:rsidRPr="00C74152">
        <w:rPr>
          <w:rFonts w:asciiTheme="minorHAnsi" w:hAnsiTheme="minorHAnsi" w:cstheme="minorHAnsi"/>
          <w:sz w:val="22"/>
          <w:szCs w:val="22"/>
          <w:lang w:val="nl-NL"/>
        </w:rPr>
        <w:t xml:space="preserve"> kind binnen de 3 maanden hervalt, </w:t>
      </w:r>
      <w:r w:rsidR="00E66A54">
        <w:rPr>
          <w:rFonts w:asciiTheme="minorHAnsi" w:hAnsiTheme="minorHAnsi" w:cstheme="minorHAnsi"/>
          <w:sz w:val="22"/>
          <w:szCs w:val="22"/>
          <w:lang w:val="nl-NL"/>
        </w:rPr>
        <w:t xml:space="preserve"> </w:t>
      </w:r>
      <w:r w:rsidR="00F627E1" w:rsidRPr="00C74152">
        <w:rPr>
          <w:rFonts w:asciiTheme="minorHAnsi" w:hAnsiTheme="minorHAnsi" w:cstheme="minorHAnsi"/>
          <w:sz w:val="22"/>
          <w:szCs w:val="22"/>
          <w:lang w:val="nl-NL"/>
        </w:rPr>
        <w:t xml:space="preserve">kan TOAH verlengd </w:t>
      </w:r>
    </w:p>
    <w:p w14:paraId="7FFB4B9E" w14:textId="7D76A32F" w:rsidR="00EE30C6" w:rsidRDefault="00C74152" w:rsidP="00967A99">
      <w:pPr>
        <w:pStyle w:val="Opsomming"/>
        <w:numPr>
          <w:ilvl w:val="0"/>
          <w:numId w:val="0"/>
        </w:numPr>
        <w:spacing w:line="240" w:lineRule="auto"/>
        <w:ind w:left="426"/>
        <w:rPr>
          <w:rFonts w:asciiTheme="minorHAnsi" w:hAnsiTheme="minorHAnsi" w:cstheme="minorHAnsi"/>
          <w:sz w:val="22"/>
          <w:szCs w:val="22"/>
          <w:lang w:val="nl-NL"/>
        </w:rPr>
      </w:pPr>
      <w:r>
        <w:rPr>
          <w:rFonts w:asciiTheme="minorHAnsi" w:hAnsiTheme="minorHAnsi" w:cstheme="minorHAnsi"/>
          <w:sz w:val="22"/>
          <w:szCs w:val="22"/>
          <w:lang w:val="nl-NL"/>
        </w:rPr>
        <w:t xml:space="preserve">worden.  De </w:t>
      </w:r>
      <w:r w:rsidR="00F627E1" w:rsidRPr="00C74152">
        <w:rPr>
          <w:rFonts w:asciiTheme="minorHAnsi" w:hAnsiTheme="minorHAnsi" w:cstheme="minorHAnsi"/>
          <w:sz w:val="22"/>
          <w:szCs w:val="22"/>
          <w:lang w:val="nl-NL"/>
        </w:rPr>
        <w:t>wachttijd van 21 opeenvolgende kalenderdagen hoeft niet meer doorlopen te worde</w:t>
      </w:r>
      <w:r w:rsidR="00023FBC">
        <w:rPr>
          <w:rFonts w:asciiTheme="minorHAnsi" w:hAnsiTheme="minorHAnsi" w:cstheme="minorHAnsi"/>
          <w:sz w:val="22"/>
          <w:szCs w:val="22"/>
          <w:lang w:val="nl-NL"/>
        </w:rPr>
        <w:t xml:space="preserve">n. </w:t>
      </w:r>
      <w:r w:rsidR="00E643E2">
        <w:rPr>
          <w:rFonts w:asciiTheme="minorHAnsi" w:hAnsiTheme="minorHAnsi" w:cstheme="minorHAnsi"/>
          <w:sz w:val="22"/>
          <w:szCs w:val="22"/>
          <w:lang w:val="nl-NL"/>
        </w:rPr>
        <w:br/>
      </w:r>
      <w:r w:rsidR="00C418C2" w:rsidRPr="00C74152">
        <w:rPr>
          <w:rFonts w:asciiTheme="minorHAnsi" w:hAnsiTheme="minorHAnsi" w:cstheme="minorHAnsi"/>
          <w:sz w:val="22"/>
          <w:szCs w:val="22"/>
          <w:lang w:val="nl-NL"/>
        </w:rPr>
        <w:t>U</w:t>
      </w:r>
      <w:r w:rsidR="00CF2ACA">
        <w:rPr>
          <w:rFonts w:asciiTheme="minorHAnsi" w:hAnsiTheme="minorHAnsi" w:cstheme="minorHAnsi"/>
          <w:sz w:val="22"/>
          <w:szCs w:val="22"/>
          <w:lang w:val="nl-NL"/>
        </w:rPr>
        <w:t xml:space="preserve"> </w:t>
      </w:r>
      <w:r w:rsidR="00F627E1" w:rsidRPr="00C74152">
        <w:rPr>
          <w:rFonts w:asciiTheme="minorHAnsi" w:hAnsiTheme="minorHAnsi" w:cstheme="minorHAnsi"/>
          <w:sz w:val="22"/>
          <w:szCs w:val="22"/>
          <w:lang w:val="nl-NL"/>
        </w:rPr>
        <w:t>hoeft dan niet</w:t>
      </w:r>
      <w:r w:rsidR="00FA2E26" w:rsidRPr="00C74152">
        <w:rPr>
          <w:rFonts w:asciiTheme="minorHAnsi" w:hAnsiTheme="minorHAnsi" w:cstheme="minorHAnsi"/>
          <w:sz w:val="22"/>
          <w:szCs w:val="22"/>
          <w:lang w:val="nl-NL"/>
        </w:rPr>
        <w:t xml:space="preserve"> opnieuw</w:t>
      </w:r>
      <w:r w:rsidR="00FE23ED">
        <w:rPr>
          <w:rFonts w:asciiTheme="minorHAnsi" w:hAnsiTheme="minorHAnsi" w:cstheme="minorHAnsi"/>
          <w:sz w:val="22"/>
          <w:szCs w:val="22"/>
          <w:lang w:val="nl-NL"/>
        </w:rPr>
        <w:t xml:space="preserve"> een aanvraag in te dienen.  </w:t>
      </w:r>
      <w:r w:rsidR="00E643E2">
        <w:rPr>
          <w:rFonts w:asciiTheme="minorHAnsi" w:hAnsiTheme="minorHAnsi" w:cstheme="minorHAnsi"/>
          <w:sz w:val="22"/>
          <w:szCs w:val="22"/>
          <w:lang w:val="nl-NL"/>
        </w:rPr>
        <w:br/>
      </w:r>
      <w:r w:rsidR="00FE23ED">
        <w:rPr>
          <w:rFonts w:asciiTheme="minorHAnsi" w:hAnsiTheme="minorHAnsi" w:cstheme="minorHAnsi"/>
          <w:sz w:val="22"/>
          <w:szCs w:val="22"/>
          <w:lang w:val="nl-NL"/>
        </w:rPr>
        <w:t>Om de nieuwe afwezighe</w:t>
      </w:r>
      <w:r w:rsidR="00280399">
        <w:rPr>
          <w:rFonts w:asciiTheme="minorHAnsi" w:hAnsiTheme="minorHAnsi" w:cstheme="minorHAnsi"/>
          <w:sz w:val="22"/>
          <w:szCs w:val="22"/>
          <w:lang w:val="nl-NL"/>
        </w:rPr>
        <w:t>i</w:t>
      </w:r>
      <w:r w:rsidR="00FE23ED">
        <w:rPr>
          <w:rFonts w:asciiTheme="minorHAnsi" w:hAnsiTheme="minorHAnsi" w:cstheme="minorHAnsi"/>
          <w:sz w:val="22"/>
          <w:szCs w:val="22"/>
          <w:lang w:val="nl-NL"/>
        </w:rPr>
        <w:t>d te wettigen</w:t>
      </w:r>
      <w:r w:rsidR="00FF70D3">
        <w:rPr>
          <w:rFonts w:asciiTheme="minorHAnsi" w:hAnsiTheme="minorHAnsi" w:cstheme="minorHAnsi"/>
          <w:sz w:val="22"/>
          <w:szCs w:val="22"/>
          <w:lang w:val="nl-NL"/>
        </w:rPr>
        <w:t xml:space="preserve">, is er een </w:t>
      </w:r>
      <w:r w:rsidR="00F627E1" w:rsidRPr="00C74152">
        <w:rPr>
          <w:rFonts w:asciiTheme="minorHAnsi" w:hAnsiTheme="minorHAnsi" w:cstheme="minorHAnsi"/>
          <w:sz w:val="22"/>
          <w:szCs w:val="22"/>
          <w:lang w:val="nl-NL"/>
        </w:rPr>
        <w:t>nieuw medisch attest nodig</w:t>
      </w:r>
      <w:r w:rsidR="00D15192">
        <w:rPr>
          <w:rFonts w:asciiTheme="minorHAnsi" w:hAnsiTheme="minorHAnsi" w:cstheme="minorHAnsi"/>
          <w:sz w:val="22"/>
          <w:szCs w:val="22"/>
          <w:lang w:val="nl-NL"/>
        </w:rPr>
        <w:t>.</w:t>
      </w:r>
    </w:p>
    <w:p w14:paraId="302373B5" w14:textId="77777777" w:rsidR="00D15192" w:rsidRPr="001100E2" w:rsidRDefault="00D15192" w:rsidP="00967A99">
      <w:pPr>
        <w:pStyle w:val="Opsomming"/>
        <w:numPr>
          <w:ilvl w:val="0"/>
          <w:numId w:val="0"/>
        </w:numPr>
        <w:spacing w:line="240" w:lineRule="auto"/>
        <w:ind w:left="426"/>
        <w:rPr>
          <w:rFonts w:asciiTheme="minorHAnsi" w:hAnsiTheme="minorHAnsi" w:cstheme="minorHAnsi"/>
          <w:sz w:val="16"/>
          <w:szCs w:val="16"/>
          <w:lang w:val="nl-NL"/>
        </w:rPr>
      </w:pPr>
    </w:p>
    <w:p w14:paraId="66C7E532" w14:textId="5C12FB18" w:rsidR="00EE30C6" w:rsidRPr="001100E2" w:rsidRDefault="000C2E14" w:rsidP="0048783F">
      <w:pPr>
        <w:pStyle w:val="Kop3"/>
        <w:rPr>
          <w:rFonts w:asciiTheme="minorHAnsi" w:hAnsiTheme="minorHAnsi" w:cstheme="minorHAnsi"/>
          <w:b/>
          <w:bCs w:val="0"/>
          <w:i w:val="0"/>
          <w:iCs/>
          <w:sz w:val="28"/>
          <w:szCs w:val="28"/>
        </w:rPr>
      </w:pPr>
      <w:bookmarkStart w:id="43" w:name="_Toc151124234"/>
      <w:r w:rsidRPr="001100E2">
        <w:rPr>
          <w:rFonts w:asciiTheme="minorHAnsi" w:hAnsiTheme="minorHAnsi" w:cstheme="minorHAnsi"/>
          <w:b/>
          <w:bCs w:val="0"/>
          <w:i w:val="0"/>
          <w:iCs/>
          <w:sz w:val="28"/>
          <w:szCs w:val="28"/>
        </w:rPr>
        <w:t xml:space="preserve">4.5.2 </w:t>
      </w:r>
      <w:r w:rsidR="00EE30C6" w:rsidRPr="001100E2">
        <w:rPr>
          <w:rFonts w:asciiTheme="minorHAnsi" w:hAnsiTheme="minorHAnsi" w:cstheme="minorHAnsi"/>
          <w:b/>
          <w:bCs w:val="0"/>
          <w:i w:val="0"/>
          <w:iCs/>
          <w:sz w:val="28"/>
          <w:szCs w:val="28"/>
        </w:rPr>
        <w:t>Bij chronische ziekte</w:t>
      </w:r>
      <w:bookmarkEnd w:id="43"/>
    </w:p>
    <w:p w14:paraId="509C17FF" w14:textId="77777777" w:rsidR="00A729D1" w:rsidRDefault="00FA2E26"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rPr>
        <w:t>-</w:t>
      </w:r>
      <w:r w:rsidR="00F627E1" w:rsidRPr="00A729D1">
        <w:rPr>
          <w:rFonts w:asciiTheme="minorHAnsi" w:hAnsiTheme="minorHAnsi" w:cstheme="minorHAnsi"/>
          <w:sz w:val="22"/>
          <w:szCs w:val="22"/>
        </w:rPr>
        <w:t xml:space="preserve">Een chronische ziekte is een ziekte waarbij een continue of repetitieve behandeling van minstens 6 </w:t>
      </w:r>
    </w:p>
    <w:p w14:paraId="59D1BF75" w14:textId="64EDCB0B" w:rsidR="00F627E1" w:rsidRPr="00A729D1" w:rsidRDefault="00A729D1"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sz w:val="22"/>
          <w:szCs w:val="22"/>
        </w:rPr>
        <w:t xml:space="preserve">maanden </w:t>
      </w:r>
      <w:r w:rsidR="00F627E1" w:rsidRPr="00A729D1">
        <w:rPr>
          <w:rFonts w:asciiTheme="minorHAnsi" w:hAnsiTheme="minorHAnsi" w:cstheme="minorHAnsi"/>
          <w:sz w:val="22"/>
          <w:szCs w:val="22"/>
        </w:rPr>
        <w:t>noodzakelijk i</w:t>
      </w:r>
      <w:r w:rsidR="00C418C2" w:rsidRPr="00A729D1">
        <w:rPr>
          <w:rFonts w:asciiTheme="minorHAnsi" w:hAnsiTheme="minorHAnsi" w:cstheme="minorHAnsi"/>
          <w:sz w:val="22"/>
          <w:szCs w:val="22"/>
        </w:rPr>
        <w:t xml:space="preserve">s zoals </w:t>
      </w:r>
      <w:r w:rsidR="00F627E1" w:rsidRPr="00A729D1">
        <w:rPr>
          <w:rFonts w:asciiTheme="minorHAnsi" w:hAnsiTheme="minorHAnsi" w:cstheme="minorHAnsi"/>
          <w:sz w:val="22"/>
          <w:szCs w:val="22"/>
        </w:rPr>
        <w:t>nier</w:t>
      </w:r>
      <w:r w:rsidR="00C418C2" w:rsidRPr="00A729D1">
        <w:rPr>
          <w:rFonts w:asciiTheme="minorHAnsi" w:hAnsiTheme="minorHAnsi" w:cstheme="minorHAnsi"/>
          <w:sz w:val="22"/>
          <w:szCs w:val="22"/>
        </w:rPr>
        <w:t>- of</w:t>
      </w:r>
      <w:r w:rsidR="00F627E1" w:rsidRPr="00A729D1">
        <w:rPr>
          <w:rFonts w:asciiTheme="minorHAnsi" w:hAnsiTheme="minorHAnsi" w:cstheme="minorHAnsi"/>
          <w:sz w:val="22"/>
          <w:szCs w:val="22"/>
        </w:rPr>
        <w:t xml:space="preserve"> astmapatiëntjes</w:t>
      </w:r>
      <w:r w:rsidR="009A6E8F">
        <w:rPr>
          <w:rFonts w:asciiTheme="minorHAnsi" w:hAnsiTheme="minorHAnsi" w:cstheme="minorHAnsi"/>
          <w:sz w:val="22"/>
          <w:szCs w:val="22"/>
        </w:rPr>
        <w:t>.</w:t>
      </w:r>
    </w:p>
    <w:p w14:paraId="3DE5882C" w14:textId="502EBA45" w:rsidR="001D7F05" w:rsidRDefault="00FA2E26" w:rsidP="00967A99">
      <w:pPr>
        <w:pStyle w:val="Opsomming"/>
        <w:numPr>
          <w:ilvl w:val="0"/>
          <w:numId w:val="0"/>
        </w:numPr>
        <w:spacing w:line="240" w:lineRule="auto"/>
        <w:ind w:left="340"/>
        <w:rPr>
          <w:rFonts w:asciiTheme="minorHAnsi" w:hAnsiTheme="minorHAnsi" w:cstheme="minorHAnsi"/>
          <w:sz w:val="22"/>
          <w:szCs w:val="22"/>
          <w:lang w:val="nl-NL"/>
        </w:rPr>
      </w:pPr>
      <w:r w:rsidRPr="00A729D1">
        <w:rPr>
          <w:rFonts w:asciiTheme="minorHAnsi" w:hAnsiTheme="minorHAnsi" w:cstheme="minorHAnsi"/>
          <w:sz w:val="22"/>
          <w:szCs w:val="22"/>
        </w:rPr>
        <w:t>-</w:t>
      </w:r>
      <w:r w:rsidR="004A28CD" w:rsidRPr="00A729D1">
        <w:rPr>
          <w:rFonts w:asciiTheme="minorHAnsi" w:hAnsiTheme="minorHAnsi" w:cstheme="minorHAnsi"/>
          <w:sz w:val="22"/>
          <w:szCs w:val="22"/>
        </w:rPr>
        <w:t>U</w:t>
      </w:r>
      <w:r w:rsidR="00F627E1" w:rsidRPr="00A729D1">
        <w:rPr>
          <w:rFonts w:asciiTheme="minorHAnsi" w:hAnsiTheme="minorHAnsi" w:cstheme="minorHAnsi"/>
          <w:sz w:val="22"/>
          <w:szCs w:val="22"/>
        </w:rPr>
        <w:t xml:space="preserve"> dient een </w:t>
      </w:r>
      <w:r w:rsidR="004A28CD" w:rsidRPr="00A729D1">
        <w:rPr>
          <w:rFonts w:asciiTheme="minorHAnsi" w:hAnsiTheme="minorHAnsi" w:cstheme="minorHAnsi"/>
          <w:sz w:val="22"/>
          <w:szCs w:val="22"/>
        </w:rPr>
        <w:t xml:space="preserve">schriftelijke </w:t>
      </w:r>
      <w:r w:rsidR="00F627E1" w:rsidRPr="00A729D1">
        <w:rPr>
          <w:rFonts w:asciiTheme="minorHAnsi" w:hAnsiTheme="minorHAnsi" w:cstheme="minorHAnsi"/>
          <w:sz w:val="22"/>
          <w:szCs w:val="22"/>
        </w:rPr>
        <w:t>aanvraag in bij de directeur</w:t>
      </w:r>
      <w:r w:rsidR="00667A18">
        <w:rPr>
          <w:rFonts w:asciiTheme="minorHAnsi" w:hAnsiTheme="minorHAnsi" w:cstheme="minorHAnsi"/>
          <w:sz w:val="22"/>
          <w:szCs w:val="22"/>
        </w:rPr>
        <w:t xml:space="preserve"> </w:t>
      </w:r>
      <w:r w:rsidR="00F627E1" w:rsidRPr="00A729D1">
        <w:rPr>
          <w:rFonts w:asciiTheme="minorHAnsi" w:hAnsiTheme="minorHAnsi" w:cstheme="minorHAnsi"/>
          <w:sz w:val="22"/>
          <w:szCs w:val="22"/>
          <w:lang w:val="nl-NL"/>
        </w:rPr>
        <w:t>vergezeld van een medisch attest</w:t>
      </w:r>
      <w:r w:rsidR="00667A18">
        <w:rPr>
          <w:rFonts w:asciiTheme="minorHAnsi" w:hAnsiTheme="minorHAnsi" w:cstheme="minorHAnsi"/>
          <w:sz w:val="22"/>
          <w:szCs w:val="22"/>
          <w:lang w:val="nl-NL"/>
        </w:rPr>
        <w:t xml:space="preserve"> van een arts</w:t>
      </w:r>
      <w:r w:rsidR="00F627E1" w:rsidRPr="00A729D1">
        <w:rPr>
          <w:rFonts w:asciiTheme="minorHAnsi" w:hAnsiTheme="minorHAnsi" w:cstheme="minorHAnsi"/>
          <w:sz w:val="22"/>
          <w:szCs w:val="22"/>
          <w:lang w:val="nl-NL"/>
        </w:rPr>
        <w:t xml:space="preserve"> </w:t>
      </w:r>
    </w:p>
    <w:p w14:paraId="0D6408B3" w14:textId="5FFE4B3B" w:rsidR="00FA2E26" w:rsidRPr="00A729D1" w:rsidRDefault="001D7F05"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dat het chronisch ziektebeeld bevesti</w:t>
      </w:r>
      <w:r w:rsidR="00CE55F2">
        <w:rPr>
          <w:rFonts w:asciiTheme="minorHAnsi" w:hAnsiTheme="minorHAnsi" w:cstheme="minorHAnsi"/>
          <w:sz w:val="22"/>
          <w:szCs w:val="22"/>
          <w:lang w:val="nl-NL"/>
        </w:rPr>
        <w:t xml:space="preserve">gt en waaruit blijkt dat uw kind onderwijs </w:t>
      </w:r>
      <w:r w:rsidR="00596039">
        <w:rPr>
          <w:rFonts w:asciiTheme="minorHAnsi" w:hAnsiTheme="minorHAnsi" w:cstheme="minorHAnsi"/>
          <w:sz w:val="22"/>
          <w:szCs w:val="22"/>
          <w:lang w:val="nl-NL"/>
        </w:rPr>
        <w:t>mag krijgen.</w:t>
      </w:r>
    </w:p>
    <w:p w14:paraId="18BAEEDC" w14:textId="77777777" w:rsidR="001D7F05" w:rsidRDefault="00FA2E26" w:rsidP="00967A99">
      <w:pPr>
        <w:pStyle w:val="Opsomming"/>
        <w:numPr>
          <w:ilvl w:val="0"/>
          <w:numId w:val="0"/>
        </w:numPr>
        <w:spacing w:line="240" w:lineRule="auto"/>
        <w:ind w:left="340"/>
        <w:rPr>
          <w:rFonts w:asciiTheme="minorHAnsi" w:hAnsiTheme="minorHAnsi" w:cstheme="minorHAnsi"/>
          <w:sz w:val="22"/>
          <w:szCs w:val="22"/>
          <w:lang w:val="nl-NL"/>
        </w:rPr>
      </w:pPr>
      <w:r w:rsidRPr="00A729D1">
        <w:rPr>
          <w:rFonts w:asciiTheme="minorHAnsi" w:hAnsiTheme="minorHAnsi" w:cstheme="minorHAnsi"/>
          <w:sz w:val="22"/>
          <w:szCs w:val="22"/>
        </w:rPr>
        <w:t>-</w:t>
      </w:r>
      <w:r w:rsidR="00AD61A1" w:rsidRPr="00A729D1">
        <w:rPr>
          <w:rFonts w:asciiTheme="minorHAnsi" w:hAnsiTheme="minorHAnsi" w:cstheme="minorHAnsi"/>
          <w:sz w:val="22"/>
          <w:szCs w:val="22"/>
        </w:rPr>
        <w:t>Uw</w:t>
      </w:r>
      <w:r w:rsidR="00F627E1" w:rsidRPr="00A729D1">
        <w:rPr>
          <w:rFonts w:asciiTheme="minorHAnsi" w:hAnsiTheme="minorHAnsi" w:cstheme="minorHAnsi"/>
          <w:sz w:val="22"/>
          <w:szCs w:val="22"/>
          <w:lang w:val="nl-NL"/>
        </w:rPr>
        <w:t xml:space="preserve"> kind heeft recht op 4 lestijden TOAH na elke opgebouwde afwezigheid van 9 halve schooldagen. </w:t>
      </w:r>
    </w:p>
    <w:p w14:paraId="0A41C914" w14:textId="2E1EF5D4" w:rsidR="00E928A9" w:rsidRDefault="001D7F05"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A729D1">
        <w:rPr>
          <w:rFonts w:asciiTheme="minorHAnsi" w:hAnsiTheme="minorHAnsi" w:cstheme="minorHAnsi"/>
          <w:sz w:val="22"/>
          <w:szCs w:val="22"/>
          <w:lang w:val="nl-NL"/>
        </w:rPr>
        <w:t>Die uren</w:t>
      </w:r>
      <w:r w:rsidR="00CE55F2">
        <w:rPr>
          <w:rFonts w:asciiTheme="minorHAnsi" w:hAnsiTheme="minorHAnsi" w:cstheme="minorHAnsi"/>
          <w:sz w:val="22"/>
          <w:szCs w:val="22"/>
          <w:lang w:val="nl-NL"/>
        </w:rPr>
        <w:t xml:space="preserve"> kunnen gedeeltelijk op school georganiseerd </w:t>
      </w:r>
      <w:r w:rsidR="00E928A9">
        <w:rPr>
          <w:rFonts w:asciiTheme="minorHAnsi" w:hAnsiTheme="minorHAnsi" w:cstheme="minorHAnsi"/>
          <w:sz w:val="22"/>
          <w:szCs w:val="22"/>
          <w:lang w:val="nl-NL"/>
        </w:rPr>
        <w:t xml:space="preserve">worden.  We moeten daar samen akkoord </w:t>
      </w:r>
    </w:p>
    <w:p w14:paraId="0A3F0B8E" w14:textId="0448D4AC" w:rsidR="00FA2E26" w:rsidRPr="00A729D1" w:rsidRDefault="00E928A9"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mee gaan.</w:t>
      </w:r>
      <w:r w:rsidR="00F627E1" w:rsidRPr="00A729D1">
        <w:rPr>
          <w:rFonts w:asciiTheme="minorHAnsi" w:hAnsiTheme="minorHAnsi" w:cstheme="minorHAnsi"/>
          <w:sz w:val="22"/>
          <w:szCs w:val="22"/>
          <w:lang w:val="nl-NL"/>
        </w:rPr>
        <w:t xml:space="preserve"> </w:t>
      </w:r>
      <w:r>
        <w:rPr>
          <w:rFonts w:asciiTheme="minorHAnsi" w:hAnsiTheme="minorHAnsi" w:cstheme="minorHAnsi"/>
          <w:sz w:val="22"/>
          <w:szCs w:val="22"/>
          <w:lang w:val="nl-NL"/>
        </w:rPr>
        <w:t>TOAH vindt dan plaats buiten de normale schooluren</w:t>
      </w:r>
      <w:r w:rsidR="00884057">
        <w:rPr>
          <w:rFonts w:asciiTheme="minorHAnsi" w:hAnsiTheme="minorHAnsi" w:cstheme="minorHAnsi"/>
          <w:sz w:val="22"/>
          <w:szCs w:val="22"/>
          <w:lang w:val="nl-NL"/>
        </w:rPr>
        <w:t>.</w:t>
      </w:r>
    </w:p>
    <w:p w14:paraId="493AD394" w14:textId="77777777" w:rsidR="00884057" w:rsidRDefault="00FA2E26" w:rsidP="00967A99">
      <w:pPr>
        <w:pStyle w:val="Opsomming"/>
        <w:numPr>
          <w:ilvl w:val="0"/>
          <w:numId w:val="0"/>
        </w:numPr>
        <w:spacing w:line="240" w:lineRule="auto"/>
        <w:ind w:left="340"/>
        <w:rPr>
          <w:rFonts w:asciiTheme="minorHAnsi" w:hAnsiTheme="minorHAnsi" w:cstheme="minorHAnsi"/>
          <w:sz w:val="22"/>
          <w:szCs w:val="22"/>
          <w:lang w:val="nl-NL"/>
        </w:rPr>
      </w:pPr>
      <w:r w:rsidRPr="00A729D1">
        <w:rPr>
          <w:rFonts w:asciiTheme="minorHAnsi" w:hAnsiTheme="minorHAnsi" w:cstheme="minorHAnsi"/>
          <w:sz w:val="22"/>
          <w:szCs w:val="22"/>
          <w:lang w:val="nl-NL"/>
        </w:rPr>
        <w:t>-</w:t>
      </w:r>
      <w:r w:rsidR="00F627E1" w:rsidRPr="00A729D1">
        <w:rPr>
          <w:rFonts w:asciiTheme="minorHAnsi" w:hAnsiTheme="minorHAnsi" w:cstheme="minorHAnsi"/>
          <w:sz w:val="22"/>
          <w:szCs w:val="22"/>
          <w:lang w:val="nl-NL"/>
        </w:rPr>
        <w:t xml:space="preserve">De aanvraag en de medische vaststelling van de chronische ziekte blijft geldig voor de hele loopbaan </w:t>
      </w:r>
    </w:p>
    <w:p w14:paraId="30C3BFF5" w14:textId="351E38DE" w:rsidR="00FA2E26" w:rsidRPr="00A729D1" w:rsidRDefault="00884057"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A729D1">
        <w:rPr>
          <w:rFonts w:asciiTheme="minorHAnsi" w:hAnsiTheme="minorHAnsi" w:cstheme="minorHAnsi"/>
          <w:sz w:val="22"/>
          <w:szCs w:val="22"/>
          <w:lang w:val="nl-NL"/>
        </w:rPr>
        <w:t xml:space="preserve">van </w:t>
      </w:r>
      <w:r w:rsidR="00AD61A1" w:rsidRPr="00A729D1">
        <w:rPr>
          <w:rFonts w:asciiTheme="minorHAnsi" w:hAnsiTheme="minorHAnsi" w:cstheme="minorHAnsi"/>
          <w:sz w:val="22"/>
          <w:szCs w:val="22"/>
          <w:lang w:val="nl-NL"/>
        </w:rPr>
        <w:t>uw</w:t>
      </w:r>
      <w:r w:rsidR="00F627E1" w:rsidRPr="00A729D1">
        <w:rPr>
          <w:rFonts w:asciiTheme="minorHAnsi" w:hAnsiTheme="minorHAnsi" w:cstheme="minorHAnsi"/>
          <w:sz w:val="22"/>
          <w:szCs w:val="22"/>
          <w:lang w:val="nl-NL"/>
        </w:rPr>
        <w:t xml:space="preserve"> kind</w:t>
      </w:r>
      <w:r>
        <w:rPr>
          <w:rFonts w:asciiTheme="minorHAnsi" w:hAnsiTheme="minorHAnsi" w:cstheme="minorHAnsi"/>
          <w:sz w:val="22"/>
          <w:szCs w:val="22"/>
          <w:lang w:val="nl-NL"/>
        </w:rPr>
        <w:t xml:space="preserve"> op onze school.  U hoeft dat dus maa</w:t>
      </w:r>
      <w:r w:rsidR="00F05C85">
        <w:rPr>
          <w:rFonts w:asciiTheme="minorHAnsi" w:hAnsiTheme="minorHAnsi" w:cstheme="minorHAnsi"/>
          <w:sz w:val="22"/>
          <w:szCs w:val="22"/>
          <w:lang w:val="nl-NL"/>
        </w:rPr>
        <w:t>r één keer aan onze school te bezorgen.</w:t>
      </w:r>
      <w:r w:rsidR="00F627E1" w:rsidRPr="00A729D1">
        <w:rPr>
          <w:rFonts w:asciiTheme="minorHAnsi" w:hAnsiTheme="minorHAnsi" w:cstheme="minorHAnsi"/>
          <w:sz w:val="22"/>
          <w:szCs w:val="22"/>
          <w:lang w:val="nl-NL"/>
        </w:rPr>
        <w:t xml:space="preserve"> </w:t>
      </w:r>
    </w:p>
    <w:p w14:paraId="53DB5CD8" w14:textId="4F2575DE" w:rsidR="00F627E1" w:rsidRPr="0029231B" w:rsidRDefault="00AD61A1" w:rsidP="00967A99">
      <w:pPr>
        <w:spacing w:after="180" w:line="240" w:lineRule="auto"/>
        <w:rPr>
          <w:rFonts w:cstheme="minorHAnsi"/>
          <w:lang w:val="nl-NL" w:eastAsia="nl-NL"/>
        </w:rPr>
      </w:pPr>
      <w:r w:rsidRPr="0029231B">
        <w:rPr>
          <w:rFonts w:cstheme="minorHAnsi"/>
          <w:lang w:val="nl-NL" w:eastAsia="nl-NL"/>
        </w:rPr>
        <w:t>Uw</w:t>
      </w:r>
      <w:r w:rsidR="00F627E1" w:rsidRPr="0029231B">
        <w:rPr>
          <w:rFonts w:cstheme="minorHAnsi"/>
          <w:lang w:val="nl-NL" w:eastAsia="nl-NL"/>
        </w:rPr>
        <w:t xml:space="preserve"> kind moet op 10 kilometer of minder van de school verblijven. Als </w:t>
      </w:r>
      <w:r w:rsidRPr="0029231B">
        <w:rPr>
          <w:rFonts w:cstheme="minorHAnsi"/>
          <w:lang w:val="nl-NL" w:eastAsia="nl-NL"/>
        </w:rPr>
        <w:t>uw</w:t>
      </w:r>
      <w:r w:rsidR="00F627E1" w:rsidRPr="0029231B">
        <w:rPr>
          <w:rFonts w:cstheme="minorHAnsi"/>
          <w:lang w:val="nl-NL" w:eastAsia="nl-NL"/>
        </w:rPr>
        <w:t xml:space="preserve"> kind op een grotere afstand van de school verblijft, dan zijn we niet verplicht om TOAH te organiseren.</w:t>
      </w:r>
    </w:p>
    <w:p w14:paraId="2185ABA7" w14:textId="40FEBE35" w:rsidR="00F627E1" w:rsidRPr="00CB2A17" w:rsidRDefault="00F627E1" w:rsidP="00967A99">
      <w:pPr>
        <w:spacing w:after="180" w:line="240" w:lineRule="auto"/>
        <w:rPr>
          <w:lang w:val="nl-NL" w:eastAsia="nl-NL"/>
        </w:rPr>
      </w:pPr>
      <w:r w:rsidRPr="00A85AA8">
        <w:rPr>
          <w:lang w:val="nl-NL" w:eastAsia="nl-NL"/>
        </w:rPr>
        <w:t xml:space="preserve">Als </w:t>
      </w:r>
      <w:r w:rsidR="00C055C0">
        <w:rPr>
          <w:lang w:val="nl-NL" w:eastAsia="nl-NL"/>
        </w:rPr>
        <w:t>uw</w:t>
      </w:r>
      <w:r w:rsidRPr="00A85AA8">
        <w:rPr>
          <w:lang w:val="nl-NL" w:eastAsia="nl-NL"/>
        </w:rPr>
        <w:t xml:space="preserve"> kind aan </w:t>
      </w:r>
      <w:r>
        <w:rPr>
          <w:lang w:val="nl-NL" w:eastAsia="nl-NL"/>
        </w:rPr>
        <w:t>bovenstaande</w:t>
      </w:r>
      <w:r w:rsidRPr="00A85AA8">
        <w:rPr>
          <w:lang w:val="nl-NL" w:eastAsia="nl-NL"/>
        </w:rPr>
        <w:t xml:space="preserve"> voorwaarden voldoet,</w:t>
      </w:r>
      <w:r>
        <w:rPr>
          <w:lang w:val="nl-NL" w:eastAsia="nl-NL"/>
        </w:rPr>
        <w:t xml:space="preserve"> informeren we u over</w:t>
      </w:r>
      <w:r w:rsidRPr="00A85AA8">
        <w:rPr>
          <w:lang w:val="nl-NL" w:eastAsia="nl-NL"/>
        </w:rPr>
        <w:t xml:space="preserve"> de mogelijkheid van </w:t>
      </w:r>
      <w:r>
        <w:rPr>
          <w:lang w:val="nl-NL" w:eastAsia="nl-NL"/>
        </w:rPr>
        <w:t>TOAH</w:t>
      </w:r>
      <w:r w:rsidRPr="00A85AA8">
        <w:rPr>
          <w:lang w:val="nl-NL" w:eastAsia="nl-NL"/>
        </w:rPr>
        <w:t xml:space="preserve">. </w:t>
      </w:r>
      <w:r w:rsidR="00914725">
        <w:rPr>
          <w:lang w:val="nl-NL" w:eastAsia="nl-NL"/>
        </w:rPr>
        <w:br/>
      </w:r>
      <w:r w:rsidRPr="002A7E1A">
        <w:rPr>
          <w:lang w:val="nl-NL" w:eastAsia="nl-NL"/>
        </w:rPr>
        <w:t xml:space="preserve">Zodra de </w:t>
      </w:r>
      <w:r w:rsidRPr="003541E6">
        <w:rPr>
          <w:b/>
          <w:bCs/>
          <w:lang w:val="nl-NL" w:eastAsia="nl-NL"/>
        </w:rPr>
        <w:t>voorwaarden</w:t>
      </w:r>
      <w:r w:rsidRPr="002A7E1A">
        <w:rPr>
          <w:lang w:val="nl-NL" w:eastAsia="nl-NL"/>
        </w:rPr>
        <w:t xml:space="preserve"> voor het verstrekken van </w:t>
      </w:r>
      <w:r>
        <w:rPr>
          <w:lang w:val="nl-NL" w:eastAsia="nl-NL"/>
        </w:rPr>
        <w:t>TOAH</w:t>
      </w:r>
      <w:r w:rsidRPr="002A7E1A">
        <w:rPr>
          <w:lang w:val="nl-NL" w:eastAsia="nl-NL"/>
        </w:rPr>
        <w:t xml:space="preserve"> vervuld zijn, </w:t>
      </w:r>
      <w:r>
        <w:rPr>
          <w:lang w:val="nl-NL" w:eastAsia="nl-NL"/>
        </w:rPr>
        <w:t>kunnen we e</w:t>
      </w:r>
      <w:r w:rsidRPr="002A7E1A">
        <w:rPr>
          <w:lang w:val="nl-NL" w:eastAsia="nl-NL"/>
        </w:rPr>
        <w:t>rmee van start gaan.</w:t>
      </w:r>
      <w:r>
        <w:rPr>
          <w:lang w:val="nl-NL" w:eastAsia="nl-NL"/>
        </w:rPr>
        <w:t xml:space="preserve"> </w:t>
      </w:r>
      <w:r w:rsidR="00E643E2">
        <w:rPr>
          <w:lang w:val="nl-NL" w:eastAsia="nl-NL"/>
        </w:rPr>
        <w:br/>
      </w:r>
      <w:r>
        <w:rPr>
          <w:lang w:val="nl-NL" w:eastAsia="nl-NL"/>
        </w:rPr>
        <w:t xml:space="preserve">We </w:t>
      </w:r>
      <w:r w:rsidR="00BD4D91">
        <w:rPr>
          <w:lang w:val="nl-NL" w:eastAsia="nl-NL"/>
        </w:rPr>
        <w:t xml:space="preserve">zoeken dan </w:t>
      </w:r>
      <w:r w:rsidRPr="00CB2A17">
        <w:rPr>
          <w:lang w:val="nl-NL" w:eastAsia="nl-NL"/>
        </w:rPr>
        <w:t xml:space="preserve">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Pr>
          <w:lang w:val="nl-NL" w:eastAsia="nl-NL"/>
        </w:rPr>
        <w:t>de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sidR="00C055C0">
        <w:rPr>
          <w:lang w:val="nl-NL" w:eastAsia="nl-NL"/>
        </w:rPr>
        <w:t>uw</w:t>
      </w:r>
      <w:r w:rsidRPr="00CB2A17">
        <w:rPr>
          <w:lang w:val="nl-NL" w:eastAsia="nl-NL"/>
        </w:rPr>
        <w:t xml:space="preserve"> kind. </w:t>
      </w:r>
      <w:r>
        <w:rPr>
          <w:lang w:val="nl-NL" w:eastAsia="nl-NL"/>
        </w:rPr>
        <w:t>TOAH</w:t>
      </w:r>
      <w:r w:rsidRPr="00A85AA8">
        <w:rPr>
          <w:lang w:val="nl-NL" w:eastAsia="nl-NL"/>
        </w:rPr>
        <w:t xml:space="preserve"> is gratis.</w:t>
      </w:r>
    </w:p>
    <w:p w14:paraId="2016EFB3" w14:textId="07D3C376" w:rsidR="00F627E1" w:rsidRPr="00CB2A17" w:rsidRDefault="00F627E1" w:rsidP="00967A99">
      <w:pPr>
        <w:spacing w:after="180" w:line="240" w:lineRule="auto"/>
        <w:rPr>
          <w:lang w:val="nl-NL" w:eastAsia="nl-NL"/>
        </w:rPr>
      </w:pPr>
      <w:r>
        <w:rPr>
          <w:lang w:val="nl-NL" w:eastAsia="nl-NL"/>
        </w:rPr>
        <w:t xml:space="preserve">Wij kunnen </w:t>
      </w:r>
      <w:r w:rsidRPr="00CB2A17">
        <w:rPr>
          <w:lang w:val="nl-NL" w:eastAsia="nl-NL"/>
        </w:rPr>
        <w:t xml:space="preserve">in overleg met </w:t>
      </w:r>
      <w:r w:rsidRPr="00A85AA8">
        <w:rPr>
          <w:lang w:val="nl-NL" w:eastAsia="nl-NL"/>
        </w:rPr>
        <w:t>u</w:t>
      </w:r>
      <w:r w:rsidRPr="00CB2A17">
        <w:rPr>
          <w:lang w:val="nl-NL" w:eastAsia="nl-NL"/>
        </w:rPr>
        <w:t xml:space="preserve"> ook contact opnemen met de </w:t>
      </w:r>
      <w:r w:rsidRPr="00421BD3">
        <w:rPr>
          <w:b/>
          <w:bCs/>
          <w:lang w:val="nl-NL" w:eastAsia="nl-NL"/>
        </w:rPr>
        <w:t xml:space="preserve">vzw </w:t>
      </w:r>
      <w:proofErr w:type="spellStart"/>
      <w:r w:rsidRPr="00421BD3">
        <w:rPr>
          <w:b/>
          <w:bCs/>
          <w:lang w:val="nl-NL" w:eastAsia="nl-NL"/>
        </w:rPr>
        <w:t>Bednet</w:t>
      </w:r>
      <w:proofErr w:type="spellEnd"/>
      <w:r w:rsidRPr="00421BD3">
        <w:rPr>
          <w:lang w:val="nl-NL" w:eastAsia="nl-NL"/>
        </w:rPr>
        <w:t xml:space="preserve"> </w:t>
      </w:r>
      <w:r w:rsidRPr="00BD4D91">
        <w:rPr>
          <w:lang w:val="nl-NL" w:eastAsia="nl-NL"/>
        </w:rPr>
        <w:t>(</w:t>
      </w:r>
      <w:hyperlink r:id="rId24" w:history="1">
        <w:r w:rsidRPr="00BD4D91">
          <w:rPr>
            <w:rStyle w:val="Hyperlink"/>
            <w:color w:val="auto"/>
            <w:u w:val="none"/>
            <w:lang w:val="nl-NL" w:eastAsia="nl-NL"/>
          </w:rPr>
          <w:t>www.bednet.be</w:t>
        </w:r>
      </w:hyperlink>
      <w:r w:rsidRPr="00BD4D91">
        <w:rPr>
          <w:lang w:val="nl-NL" w:eastAsia="nl-NL"/>
        </w:rPr>
        <w:t xml:space="preserve">). </w:t>
      </w:r>
      <w:r>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sidR="00914725">
        <w:rPr>
          <w:lang w:val="nl-NL" w:eastAsia="nl-NL"/>
        </w:rPr>
        <w:br/>
      </w:r>
      <w:r w:rsidR="00566A98">
        <w:rPr>
          <w:lang w:val="nl-NL" w:eastAsia="nl-NL"/>
        </w:rPr>
        <w:t xml:space="preserve">Via </w:t>
      </w:r>
      <w:r w:rsidR="0093048A">
        <w:rPr>
          <w:lang w:val="nl-NL" w:eastAsia="nl-NL"/>
        </w:rPr>
        <w:t xml:space="preserve">het </w:t>
      </w:r>
      <w:proofErr w:type="spellStart"/>
      <w:r w:rsidR="00566A98" w:rsidRPr="00421BD3">
        <w:rPr>
          <w:b/>
          <w:bCs/>
          <w:lang w:val="nl-NL" w:eastAsia="nl-NL"/>
        </w:rPr>
        <w:t>Bingel</w:t>
      </w:r>
      <w:proofErr w:type="spellEnd"/>
      <w:r w:rsidR="0093048A" w:rsidRPr="0093048A">
        <w:rPr>
          <w:lang w:val="nl-NL" w:eastAsia="nl-NL"/>
        </w:rPr>
        <w:t>-platform</w:t>
      </w:r>
      <w:r w:rsidR="00566A98">
        <w:rPr>
          <w:lang w:val="nl-NL" w:eastAsia="nl-NL"/>
        </w:rPr>
        <w:t xml:space="preserve"> kan onze school zelf ook </w:t>
      </w:r>
      <w:r w:rsidR="003B7374">
        <w:rPr>
          <w:lang w:val="nl-NL" w:eastAsia="nl-NL"/>
        </w:rPr>
        <w:t xml:space="preserve">een internetverbinding maken met u thuis zodat afstandsonderwijs mogelijk is.  </w:t>
      </w:r>
      <w:r>
        <w:rPr>
          <w:lang w:val="nl-NL" w:eastAsia="nl-NL"/>
        </w:rPr>
        <w:t>We maken</w:t>
      </w:r>
      <w:r w:rsidRPr="00A85AA8">
        <w:rPr>
          <w:lang w:val="nl-NL" w:eastAsia="nl-NL"/>
        </w:rPr>
        <w:t xml:space="preserve"> dan samen met 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p>
    <w:p w14:paraId="2AF66B30" w14:textId="37668E31" w:rsidR="00F627E1" w:rsidRDefault="00F627E1" w:rsidP="00967A99">
      <w:pPr>
        <w:spacing w:line="240" w:lineRule="auto"/>
        <w:rPr>
          <w:rFonts w:eastAsia="Times New Roman"/>
          <w:szCs w:val="24"/>
          <w:lang w:val="nl-NL" w:eastAsia="nl-NL"/>
        </w:rPr>
      </w:pPr>
      <w:r w:rsidRPr="00CB2A17">
        <w:rPr>
          <w:rFonts w:eastAsia="Times New Roman"/>
          <w:szCs w:val="24"/>
          <w:lang w:val="nl-NL" w:eastAsia="nl-NL"/>
        </w:rPr>
        <w:t xml:space="preserve">Met vragen </w:t>
      </w:r>
      <w:r>
        <w:rPr>
          <w:rFonts w:eastAsia="Times New Roman"/>
          <w:szCs w:val="24"/>
          <w:lang w:val="nl-NL" w:eastAsia="nl-NL"/>
        </w:rPr>
        <w:t>daarover</w:t>
      </w:r>
      <w:r w:rsidRPr="00CB2A17">
        <w:rPr>
          <w:rFonts w:eastAsia="Times New Roman"/>
          <w:szCs w:val="24"/>
          <w:lang w:val="nl-NL" w:eastAsia="nl-NL"/>
        </w:rPr>
        <w:t xml:space="preserve"> </w:t>
      </w:r>
      <w:r>
        <w:rPr>
          <w:rFonts w:eastAsia="Times New Roman"/>
          <w:szCs w:val="24"/>
          <w:lang w:val="nl-NL" w:eastAsia="nl-NL"/>
        </w:rPr>
        <w:t>k</w:t>
      </w:r>
      <w:r w:rsidR="003230E2">
        <w:rPr>
          <w:rFonts w:eastAsia="Times New Roman"/>
          <w:szCs w:val="24"/>
          <w:lang w:val="nl-NL" w:eastAsia="nl-NL"/>
        </w:rPr>
        <w:t>an u</w:t>
      </w:r>
      <w:r w:rsidRPr="00CB2A17">
        <w:rPr>
          <w:rFonts w:eastAsia="Times New Roman"/>
          <w:szCs w:val="24"/>
          <w:lang w:val="nl-NL" w:eastAsia="nl-NL"/>
        </w:rPr>
        <w:t xml:space="preserve"> steeds terecht bij </w:t>
      </w:r>
      <w:sdt>
        <w:sdtPr>
          <w:rPr>
            <w:rFonts w:eastAsia="Times New Roman"/>
            <w:szCs w:val="24"/>
            <w:lang w:val="nl-NL" w:eastAsia="nl-NL"/>
          </w:rPr>
          <w:alias w:val="Geef hier de naam van het aanspreekpunt"/>
          <w:tag w:val="Geef hier de naam van het aanspreekpunt"/>
          <w:id w:val="362861925"/>
          <w:placeholder>
            <w:docPart w:val="5B700E7EB1BD4A0AB1307E7986AEB446"/>
          </w:placeholder>
        </w:sdtPr>
        <w:sdtContent>
          <w:r w:rsidR="003230E2">
            <w:rPr>
              <w:rFonts w:eastAsia="Times New Roman"/>
              <w:szCs w:val="24"/>
              <w:lang w:val="nl-NL" w:eastAsia="nl-NL"/>
            </w:rPr>
            <w:t>onze zorgcoördinator.</w:t>
          </w:r>
        </w:sdtContent>
      </w:sdt>
    </w:p>
    <w:p w14:paraId="7BD7D054" w14:textId="15357494" w:rsidR="00EB6E71" w:rsidRPr="00864D87" w:rsidRDefault="000C2E14" w:rsidP="00864D87">
      <w:pPr>
        <w:pStyle w:val="Kop2"/>
        <w:rPr>
          <w:rFonts w:asciiTheme="minorHAnsi" w:hAnsiTheme="minorHAnsi" w:cstheme="minorHAnsi"/>
          <w:sz w:val="28"/>
          <w:szCs w:val="28"/>
          <w:u w:val="none"/>
        </w:rPr>
      </w:pPr>
      <w:bookmarkStart w:id="44" w:name="_Toc151124235"/>
      <w:r w:rsidRPr="00864D87">
        <w:rPr>
          <w:rFonts w:asciiTheme="minorHAnsi" w:hAnsiTheme="minorHAnsi" w:cstheme="minorHAnsi"/>
          <w:sz w:val="28"/>
          <w:szCs w:val="28"/>
          <w:u w:val="none"/>
        </w:rPr>
        <w:lastRenderedPageBreak/>
        <w:t>4.</w:t>
      </w:r>
      <w:r w:rsidR="00EB6E71" w:rsidRPr="00864D87">
        <w:rPr>
          <w:rFonts w:asciiTheme="minorHAnsi" w:hAnsiTheme="minorHAnsi" w:cstheme="minorHAnsi"/>
          <w:sz w:val="28"/>
          <w:szCs w:val="28"/>
          <w:u w:val="none"/>
        </w:rPr>
        <w:t>6</w:t>
      </w:r>
      <w:r w:rsidRPr="00864D87">
        <w:rPr>
          <w:rFonts w:asciiTheme="minorHAnsi" w:hAnsiTheme="minorHAnsi" w:cstheme="minorHAnsi"/>
          <w:sz w:val="28"/>
          <w:szCs w:val="28"/>
          <w:u w:val="none"/>
        </w:rPr>
        <w:t xml:space="preserve"> </w:t>
      </w:r>
      <w:r w:rsidR="00EB6E71" w:rsidRPr="00864D87">
        <w:rPr>
          <w:rFonts w:asciiTheme="minorHAnsi" w:hAnsiTheme="minorHAnsi" w:cstheme="minorHAnsi"/>
          <w:sz w:val="28"/>
          <w:szCs w:val="28"/>
          <w:u w:val="none"/>
        </w:rPr>
        <w:t xml:space="preserve">REVALIDATIE OF LOGOPEDIE </w:t>
      </w:r>
      <w:r w:rsidR="003A053D" w:rsidRPr="00864D87">
        <w:rPr>
          <w:rFonts w:asciiTheme="minorHAnsi" w:hAnsiTheme="minorHAnsi" w:cstheme="minorHAnsi"/>
          <w:sz w:val="28"/>
          <w:szCs w:val="28"/>
          <w:u w:val="none"/>
        </w:rPr>
        <w:t>TIJDENS DE LESTIJDEN</w:t>
      </w:r>
      <w:bookmarkEnd w:id="44"/>
    </w:p>
    <w:p w14:paraId="232518F2" w14:textId="77777777" w:rsidR="00864D87" w:rsidRDefault="00864D87" w:rsidP="00967A99">
      <w:pPr>
        <w:spacing w:line="240" w:lineRule="auto"/>
        <w:rPr>
          <w:rFonts w:cstheme="minorHAnsi"/>
          <w:lang w:val="nl-NL"/>
        </w:rPr>
      </w:pPr>
    </w:p>
    <w:p w14:paraId="0B296DE6" w14:textId="3E176907" w:rsidR="004738BC" w:rsidRPr="00B02DF9" w:rsidRDefault="004738BC" w:rsidP="00967A99">
      <w:pPr>
        <w:spacing w:line="240" w:lineRule="auto"/>
        <w:rPr>
          <w:rFonts w:cstheme="minorHAnsi"/>
          <w:lang w:val="nl-NL"/>
        </w:rPr>
      </w:pPr>
      <w:r w:rsidRPr="00B02DF9">
        <w:rPr>
          <w:rFonts w:cstheme="minorHAnsi"/>
          <w:lang w:val="nl-NL"/>
        </w:rPr>
        <w:t>Er zijn twee situaties waardoor een kind afwezig kan zijn door revalidatie tijdens de lestijden:</w:t>
      </w:r>
    </w:p>
    <w:p w14:paraId="4F69D962" w14:textId="680D4A9D" w:rsidR="004738BC" w:rsidRPr="00B02DF9" w:rsidRDefault="005975CF"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revalidatie na ziekte of ongeval (normaal max. 150 minuten per week, verplaatsingen inbegrepen);</w:t>
      </w:r>
    </w:p>
    <w:p w14:paraId="0B55BDC5" w14:textId="37EDCEF4" w:rsidR="005975CF" w:rsidRPr="00B02DF9" w:rsidRDefault="005975CF"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 xml:space="preserve">revalidatie voor kinderen met een specifieke </w:t>
      </w:r>
      <w:proofErr w:type="spellStart"/>
      <w:r w:rsidR="004738BC" w:rsidRPr="00B02DF9">
        <w:rPr>
          <w:rFonts w:asciiTheme="minorHAnsi" w:hAnsiTheme="minorHAnsi" w:cstheme="minorHAnsi"/>
          <w:sz w:val="22"/>
          <w:szCs w:val="22"/>
        </w:rPr>
        <w:t>onderwijsgerelateerde</w:t>
      </w:r>
      <w:proofErr w:type="spellEnd"/>
      <w:r w:rsidR="004738BC" w:rsidRPr="00B02DF9">
        <w:rPr>
          <w:rFonts w:asciiTheme="minorHAnsi" w:hAnsiTheme="minorHAnsi" w:cstheme="minorHAnsi"/>
          <w:sz w:val="22"/>
          <w:szCs w:val="22"/>
        </w:rPr>
        <w:t xml:space="preserve"> behoefte waarvoor </w:t>
      </w:r>
      <w:r w:rsidR="004D2A11" w:rsidRPr="00B02DF9">
        <w:rPr>
          <w:rFonts w:asciiTheme="minorHAnsi" w:hAnsiTheme="minorHAnsi" w:cstheme="minorHAnsi"/>
          <w:sz w:val="22"/>
          <w:szCs w:val="22"/>
        </w:rPr>
        <w:t>handelings-</w:t>
      </w:r>
      <w:r w:rsidR="004738BC" w:rsidRPr="00B02DF9">
        <w:rPr>
          <w:rFonts w:asciiTheme="minorHAnsi" w:hAnsiTheme="minorHAnsi" w:cstheme="minorHAnsi"/>
          <w:sz w:val="22"/>
          <w:szCs w:val="22"/>
        </w:rPr>
        <w:t xml:space="preserve"> </w:t>
      </w:r>
    </w:p>
    <w:p w14:paraId="2AC573B9" w14:textId="796389C9" w:rsidR="004738BC" w:rsidRPr="00B02DF9" w:rsidRDefault="005975CF"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gericht advies is gegeven (normaal max. 150 minuten per week, verplaatsingen inbegrepen).</w:t>
      </w:r>
    </w:p>
    <w:p w14:paraId="73F541FE" w14:textId="4C91EB58" w:rsidR="004738BC" w:rsidRPr="00B02DF9" w:rsidRDefault="00C802C2" w:rsidP="00967A99">
      <w:pPr>
        <w:spacing w:line="240" w:lineRule="auto"/>
        <w:rPr>
          <w:rFonts w:cstheme="minorHAnsi"/>
          <w:lang w:val="nl-NL"/>
        </w:rPr>
      </w:pPr>
      <w:r w:rsidRPr="00B02DF9">
        <w:rPr>
          <w:rFonts w:cstheme="minorHAnsi"/>
        </w:rPr>
        <w:t>U</w:t>
      </w:r>
      <w:r w:rsidR="004738BC" w:rsidRPr="00B02DF9">
        <w:rPr>
          <w:rFonts w:cstheme="minorHAnsi"/>
          <w:lang w:val="nl-NL"/>
        </w:rPr>
        <w:t xml:space="preserve"> moet toestemming vragen aan de directeur om </w:t>
      </w:r>
      <w:r w:rsidR="00B30077" w:rsidRPr="00B02DF9">
        <w:rPr>
          <w:rFonts w:cstheme="minorHAnsi"/>
          <w:lang w:val="nl-NL"/>
        </w:rPr>
        <w:t>uw</w:t>
      </w:r>
      <w:r w:rsidR="004738BC" w:rsidRPr="00B02DF9">
        <w:rPr>
          <w:rFonts w:cstheme="minorHAnsi"/>
          <w:lang w:val="nl-NL"/>
        </w:rPr>
        <w:t xml:space="preserve"> kind revalidatie tijdens de lestijden te laten volgen.</w:t>
      </w:r>
    </w:p>
    <w:p w14:paraId="22F1998C" w14:textId="77777777" w:rsidR="004738BC" w:rsidRPr="00B02DF9" w:rsidRDefault="004738BC" w:rsidP="00967A99">
      <w:pPr>
        <w:spacing w:line="240" w:lineRule="auto"/>
        <w:rPr>
          <w:rFonts w:cstheme="minorHAnsi"/>
          <w:lang w:val="nl-NL"/>
        </w:rPr>
      </w:pPr>
      <w:r w:rsidRPr="00B02DF9">
        <w:rPr>
          <w:rFonts w:cstheme="minorHAnsi"/>
          <w:lang w:val="nl-NL"/>
        </w:rPr>
        <w:t>Om een beslissing te kunnen nemen om revalidatie</w:t>
      </w:r>
      <w:r w:rsidRPr="00B02DF9">
        <w:rPr>
          <w:rFonts w:cstheme="minorHAnsi"/>
          <w:b/>
          <w:bCs/>
          <w:lang w:val="nl-NL"/>
        </w:rPr>
        <w:t xml:space="preserve"> </w:t>
      </w:r>
      <w:r w:rsidRPr="00B02DF9">
        <w:rPr>
          <w:rFonts w:cstheme="minorHAnsi"/>
          <w:lang w:val="nl-NL"/>
        </w:rPr>
        <w:t>na</w:t>
      </w:r>
      <w:r w:rsidRPr="00B02DF9">
        <w:rPr>
          <w:rFonts w:cstheme="minorHAnsi"/>
          <w:b/>
          <w:bCs/>
          <w:lang w:val="nl-NL"/>
        </w:rPr>
        <w:t xml:space="preserve"> ziekte of ongeval</w:t>
      </w:r>
      <w:r w:rsidRPr="00B02DF9">
        <w:rPr>
          <w:rFonts w:cstheme="minorHAnsi"/>
          <w:lang w:val="nl-NL"/>
        </w:rPr>
        <w:t xml:space="preserve"> toe te staan, moeten wij over een dossier beschikken dat minstens de volgende elementen bevat:</w:t>
      </w:r>
    </w:p>
    <w:p w14:paraId="299C5578" w14:textId="14FE72F7" w:rsidR="004738BC"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een verklaring van de ouders waaruit blijkt dat de revalidatie tijdens de lestijden moet plaatsvinden;</w:t>
      </w:r>
    </w:p>
    <w:p w14:paraId="08F602F1" w14:textId="008D1D64" w:rsidR="004738BC"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een medisch attest waaruit de noodzakelijkheid, het aantal keer en de duur van de revalidatie blijkt;</w:t>
      </w:r>
    </w:p>
    <w:p w14:paraId="4D5B5AC2" w14:textId="77777777" w:rsidR="00C802C2"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 xml:space="preserve">een toestemming van de directeur voor een periode die de duur van de behandeling, vermeld in het </w:t>
      </w:r>
    </w:p>
    <w:p w14:paraId="60DB8D6C" w14:textId="7AA9D6F5" w:rsidR="004738BC"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medisch attest, niet kan overschrijden.</w:t>
      </w:r>
    </w:p>
    <w:p w14:paraId="61CD5913" w14:textId="77777777" w:rsidR="004738BC" w:rsidRPr="00B02DF9" w:rsidRDefault="004738BC" w:rsidP="00967A99">
      <w:pPr>
        <w:spacing w:line="240" w:lineRule="auto"/>
        <w:rPr>
          <w:rFonts w:cstheme="minorHAnsi"/>
        </w:rPr>
      </w:pPr>
      <w:r w:rsidRPr="00B02DF9">
        <w:rPr>
          <w:rFonts w:cstheme="minorHAnsi"/>
        </w:rPr>
        <w:t xml:space="preserve">Om een beslissing te kunnen nemen om revalidatie toe te staan voor de leerling met een </w:t>
      </w:r>
      <w:r w:rsidRPr="00B02DF9">
        <w:rPr>
          <w:rFonts w:cstheme="minorHAnsi"/>
          <w:b/>
          <w:bCs/>
        </w:rPr>
        <w:t xml:space="preserve">specifieke </w:t>
      </w:r>
      <w:proofErr w:type="spellStart"/>
      <w:r w:rsidRPr="00B02DF9">
        <w:rPr>
          <w:rFonts w:cstheme="minorHAnsi"/>
          <w:b/>
          <w:bCs/>
        </w:rPr>
        <w:t>onderwijsgerelateerde</w:t>
      </w:r>
      <w:proofErr w:type="spellEnd"/>
      <w:r w:rsidRPr="00B02DF9">
        <w:rPr>
          <w:rFonts w:cstheme="minorHAnsi"/>
          <w:b/>
          <w:bCs/>
        </w:rPr>
        <w:t xml:space="preserve"> behoefte </w:t>
      </w:r>
      <w:r w:rsidRPr="00B02DF9">
        <w:rPr>
          <w:rFonts w:cstheme="minorHAnsi"/>
        </w:rPr>
        <w:t>waarvoor een handelingsgericht advies is gegeven, moeten wij over een dossier beschikken dat minstens de volgende elementen bevat:</w:t>
      </w:r>
    </w:p>
    <w:p w14:paraId="1DDF1CE0" w14:textId="60A8676B" w:rsidR="004738BC"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een verklaring van de ouders waaruit blijkt dat de revalidatie tijdens de lestijden moet plaatsvinden;</w:t>
      </w:r>
    </w:p>
    <w:p w14:paraId="7B24B237" w14:textId="7777777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 xml:space="preserve">een advies van het CLB, geformuleerd na overleg met klassenraad en ouders. Dat advies moet </w:t>
      </w:r>
    </w:p>
    <w:p w14:paraId="6D86B0E8" w14:textId="7777777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 xml:space="preserve">motiveren waarom de problematiek van de leerling van die aard is dat het wettelijk voorziene </w:t>
      </w:r>
    </w:p>
    <w:p w14:paraId="7662D5BF" w14:textId="7777777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 xml:space="preserve">zorgbeleid van een school daarop geen antwoord kan geven en dat de revalidatietussenkomsten niet </w:t>
      </w:r>
    </w:p>
    <w:p w14:paraId="0AB99F8C" w14:textId="5DCF526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 xml:space="preserve">beschouwd kunnen worden als </w:t>
      </w:r>
      <w:proofErr w:type="spellStart"/>
      <w:r w:rsidR="004738BC" w:rsidRPr="00B02DF9">
        <w:rPr>
          <w:rFonts w:asciiTheme="minorHAnsi" w:hAnsiTheme="minorHAnsi" w:cstheme="minorHAnsi"/>
          <w:sz w:val="22"/>
          <w:szCs w:val="22"/>
        </w:rPr>
        <w:t>schoolgebonden</w:t>
      </w:r>
      <w:proofErr w:type="spellEnd"/>
      <w:r w:rsidR="004738BC" w:rsidRPr="00B02DF9">
        <w:rPr>
          <w:rFonts w:asciiTheme="minorHAnsi" w:hAnsiTheme="minorHAnsi" w:cstheme="minorHAnsi"/>
          <w:sz w:val="22"/>
          <w:szCs w:val="22"/>
        </w:rPr>
        <w:t xml:space="preserve"> aanbod. Indien er op het moment van de aanvraag </w:t>
      </w:r>
    </w:p>
    <w:p w14:paraId="532E9C64" w14:textId="6968353D" w:rsidR="00C41CF2" w:rsidRPr="00726DD1"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26730E">
        <w:rPr>
          <w:rFonts w:asciiTheme="minorHAnsi" w:hAnsiTheme="minorHAnsi" w:cstheme="minorHAnsi"/>
          <w:sz w:val="22"/>
          <w:szCs w:val="22"/>
        </w:rPr>
        <w:t xml:space="preserve">tot </w:t>
      </w:r>
      <w:r w:rsidR="004738BC" w:rsidRPr="00726DD1">
        <w:rPr>
          <w:rFonts w:asciiTheme="minorHAnsi" w:hAnsiTheme="minorHAnsi" w:cstheme="minorHAnsi"/>
          <w:sz w:val="22"/>
          <w:szCs w:val="22"/>
        </w:rPr>
        <w:t xml:space="preserve">afwezigheid nog geen handelingsgericht advies werd gegeven voor de leerling, kunnen het </w:t>
      </w:r>
    </w:p>
    <w:p w14:paraId="1363713A" w14:textId="3E327B59" w:rsidR="004738BC" w:rsidRPr="00726DD1" w:rsidRDefault="00C41CF2"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4738BC" w:rsidRPr="00726DD1">
        <w:rPr>
          <w:rFonts w:asciiTheme="minorHAnsi" w:hAnsiTheme="minorHAnsi" w:cstheme="minorHAnsi"/>
          <w:sz w:val="22"/>
          <w:szCs w:val="22"/>
        </w:rPr>
        <w:t>handelingsgericht advies en dat advies van het CLB gelijktijdig afgeleverd worden.</w:t>
      </w:r>
    </w:p>
    <w:p w14:paraId="3901CE5B" w14:textId="77777777" w:rsidR="00E608F7" w:rsidRPr="00726DD1" w:rsidRDefault="00C41CF2"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w:t>
      </w:r>
      <w:r w:rsidR="004738BC" w:rsidRPr="00726DD1">
        <w:rPr>
          <w:rFonts w:asciiTheme="minorHAnsi" w:hAnsiTheme="minorHAnsi" w:cstheme="minorHAnsi"/>
          <w:sz w:val="22"/>
          <w:szCs w:val="22"/>
        </w:rPr>
        <w:t xml:space="preserve">een samenwerkingsovereenkomst tussen de school en de revalidatieverstrekker over de manier </w:t>
      </w:r>
    </w:p>
    <w:p w14:paraId="76047616" w14:textId="39446F8A"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4738BC" w:rsidRPr="00726DD1">
        <w:rPr>
          <w:rFonts w:asciiTheme="minorHAnsi" w:hAnsiTheme="minorHAnsi" w:cstheme="minorHAnsi"/>
          <w:sz w:val="22"/>
          <w:szCs w:val="22"/>
        </w:rPr>
        <w:t xml:space="preserve">waarop de revalidatie het onderwijs voor de leerling in kwestie zal aanvullen en de manier waarop </w:t>
      </w:r>
    </w:p>
    <w:p w14:paraId="2B06CA35" w14:textId="4D6CCD4D"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26730E">
        <w:rPr>
          <w:rFonts w:asciiTheme="minorHAnsi" w:hAnsiTheme="minorHAnsi" w:cstheme="minorHAnsi"/>
          <w:sz w:val="22"/>
          <w:szCs w:val="22"/>
        </w:rPr>
        <w:t xml:space="preserve">de </w:t>
      </w:r>
      <w:r w:rsidR="004738BC" w:rsidRPr="00726DD1">
        <w:rPr>
          <w:rFonts w:asciiTheme="minorHAnsi" w:hAnsiTheme="minorHAnsi" w:cstheme="minorHAnsi"/>
          <w:sz w:val="22"/>
          <w:szCs w:val="22"/>
        </w:rPr>
        <w:t xml:space="preserve">informatie-uitwisseling zal verlopen. De revalidatieverstrekker bezorgt op het einde van elk </w:t>
      </w:r>
    </w:p>
    <w:p w14:paraId="40FA520C" w14:textId="1601FEB1"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BC0828">
        <w:rPr>
          <w:rFonts w:asciiTheme="minorHAnsi" w:hAnsiTheme="minorHAnsi" w:cstheme="minorHAnsi"/>
          <w:sz w:val="22"/>
          <w:szCs w:val="22"/>
        </w:rPr>
        <w:t xml:space="preserve">schooljaar </w:t>
      </w:r>
      <w:r w:rsidR="004738BC" w:rsidRPr="00726DD1">
        <w:rPr>
          <w:rFonts w:asciiTheme="minorHAnsi" w:hAnsiTheme="minorHAnsi" w:cstheme="minorHAnsi"/>
          <w:sz w:val="22"/>
          <w:szCs w:val="22"/>
        </w:rPr>
        <w:t xml:space="preserve">een evaluatieverslag aan de directie van de school en van het CLB, met inachtneming van </w:t>
      </w:r>
    </w:p>
    <w:p w14:paraId="68FB8C38" w14:textId="74D6857F" w:rsidR="004738BC"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BC0828">
        <w:rPr>
          <w:rFonts w:asciiTheme="minorHAnsi" w:hAnsiTheme="minorHAnsi" w:cstheme="minorHAnsi"/>
          <w:sz w:val="22"/>
          <w:szCs w:val="22"/>
        </w:rPr>
        <w:t xml:space="preserve">de </w:t>
      </w:r>
      <w:r w:rsidR="004738BC" w:rsidRPr="00726DD1">
        <w:rPr>
          <w:rFonts w:asciiTheme="minorHAnsi" w:hAnsiTheme="minorHAnsi" w:cstheme="minorHAnsi"/>
          <w:sz w:val="22"/>
          <w:szCs w:val="22"/>
        </w:rPr>
        <w:t>privacywetgeving waaraan hij onderworpen is.</w:t>
      </w:r>
    </w:p>
    <w:p w14:paraId="3C973534" w14:textId="77777777"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w:t>
      </w:r>
      <w:r w:rsidR="004738BC" w:rsidRPr="00726DD1">
        <w:rPr>
          <w:rFonts w:asciiTheme="minorHAnsi" w:hAnsiTheme="minorHAnsi" w:cstheme="minorHAnsi"/>
          <w:sz w:val="22"/>
          <w:szCs w:val="22"/>
        </w:rPr>
        <w:t xml:space="preserve">een toestemming van de directeur, die jaarlijks vernieuwd en gemotiveerd moet worden, rekening </w:t>
      </w:r>
    </w:p>
    <w:p w14:paraId="153F2B7F" w14:textId="64C6B701" w:rsidR="004738BC"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F945C9">
        <w:rPr>
          <w:rFonts w:asciiTheme="minorHAnsi" w:hAnsiTheme="minorHAnsi" w:cstheme="minorHAnsi"/>
          <w:sz w:val="22"/>
          <w:szCs w:val="22"/>
        </w:rPr>
        <w:t xml:space="preserve"> </w:t>
      </w:r>
      <w:r w:rsidR="004738BC" w:rsidRPr="00726DD1">
        <w:rPr>
          <w:rFonts w:asciiTheme="minorHAnsi" w:hAnsiTheme="minorHAnsi" w:cstheme="minorHAnsi"/>
          <w:sz w:val="22"/>
          <w:szCs w:val="22"/>
        </w:rPr>
        <w:t>houdend met het evaluatieverslag van de revalidatieverstrekker.</w:t>
      </w:r>
    </w:p>
    <w:p w14:paraId="337450DF" w14:textId="70A1BB55" w:rsidR="004738BC" w:rsidRPr="00726DD1" w:rsidRDefault="004738BC" w:rsidP="00967A99">
      <w:pPr>
        <w:spacing w:line="240" w:lineRule="auto"/>
        <w:rPr>
          <w:rFonts w:cstheme="minorHAnsi"/>
        </w:rPr>
      </w:pPr>
      <w:r w:rsidRPr="00726DD1">
        <w:rPr>
          <w:rFonts w:cstheme="minorHAnsi"/>
        </w:rPr>
        <w:t xml:space="preserve">De directeur neemt, op basis van de verzamelde documenten, de uiteindelijke </w:t>
      </w:r>
      <w:r w:rsidRPr="00726DD1">
        <w:rPr>
          <w:rFonts w:cstheme="minorHAnsi"/>
          <w:b/>
          <w:bCs/>
        </w:rPr>
        <w:t>beslissing</w:t>
      </w:r>
      <w:r w:rsidRPr="00726DD1">
        <w:rPr>
          <w:rFonts w:cstheme="minorHAnsi"/>
        </w:rPr>
        <w:t xml:space="preserve"> of de revalidatie tijdens de lestijden kan plaatsvinden of niet. </w:t>
      </w:r>
    </w:p>
    <w:p w14:paraId="4AB52331" w14:textId="7C61557E" w:rsidR="00421BD3" w:rsidRDefault="004738BC" w:rsidP="00967A99">
      <w:pPr>
        <w:spacing w:line="240" w:lineRule="auto"/>
        <w:rPr>
          <w:rFonts w:cstheme="minorHAnsi"/>
          <w:lang w:eastAsia="nl-BE"/>
        </w:rPr>
      </w:pPr>
      <w:r w:rsidRPr="00726DD1">
        <w:rPr>
          <w:rFonts w:cstheme="minorHAnsi"/>
          <w:lang w:val="nl-NL" w:eastAsia="nl-NL"/>
        </w:rPr>
        <w:t xml:space="preserve">De </w:t>
      </w:r>
      <w:r w:rsidRPr="00726DD1">
        <w:rPr>
          <w:rFonts w:cstheme="minorHAnsi"/>
          <w:b/>
          <w:bCs/>
          <w:lang w:val="nl-NL" w:eastAsia="nl-NL"/>
        </w:rPr>
        <w:t>verzekering</w:t>
      </w:r>
      <w:r w:rsidRPr="00726DD1">
        <w:rPr>
          <w:rFonts w:cstheme="minorHAnsi"/>
          <w:lang w:val="nl-NL" w:eastAsia="nl-NL"/>
        </w:rPr>
        <w:t xml:space="preserve"> van de leerlingen die tijdens de lestijden revalidatie </w:t>
      </w:r>
      <w:r w:rsidRPr="00726DD1">
        <w:rPr>
          <w:rFonts w:cstheme="minorHAnsi"/>
          <w:lang w:eastAsia="nl-BE"/>
        </w:rPr>
        <w:t>krijgen, valt tijdens de periode van de therapie en de verplaatsingen niet ten laste van de schoolverzekering. De begeleiding van de leerling tijdens de verplaatsingen vallen niet ten laste van de school.</w:t>
      </w:r>
    </w:p>
    <w:p w14:paraId="0CDD962F" w14:textId="77777777" w:rsidR="009D2C27" w:rsidRDefault="009D2C27" w:rsidP="00967A99">
      <w:pPr>
        <w:spacing w:line="240" w:lineRule="auto"/>
        <w:rPr>
          <w:rFonts w:cstheme="minorHAnsi"/>
          <w:lang w:eastAsia="nl-BE"/>
        </w:rPr>
      </w:pPr>
    </w:p>
    <w:p w14:paraId="7E59DAF0" w14:textId="77777777" w:rsidR="009D2C27" w:rsidRDefault="009D2C27" w:rsidP="00967A99">
      <w:pPr>
        <w:spacing w:line="240" w:lineRule="auto"/>
        <w:rPr>
          <w:rFonts w:cstheme="minorHAnsi"/>
          <w:lang w:eastAsia="nl-BE"/>
        </w:rPr>
      </w:pPr>
    </w:p>
    <w:p w14:paraId="71C5AACC" w14:textId="77777777" w:rsidR="009D2C27" w:rsidRDefault="009D2C27" w:rsidP="00967A99">
      <w:pPr>
        <w:spacing w:line="240" w:lineRule="auto"/>
        <w:rPr>
          <w:rFonts w:cstheme="minorHAnsi"/>
          <w:lang w:eastAsia="nl-BE"/>
        </w:rPr>
      </w:pPr>
    </w:p>
    <w:p w14:paraId="6E9A7CF8" w14:textId="77777777" w:rsidR="00945A7F" w:rsidRDefault="00945A7F" w:rsidP="00967A99">
      <w:pPr>
        <w:spacing w:line="240" w:lineRule="auto"/>
        <w:rPr>
          <w:rFonts w:cstheme="minorHAnsi"/>
          <w:lang w:eastAsia="nl-BE"/>
        </w:rPr>
      </w:pPr>
    </w:p>
    <w:p w14:paraId="56E0994E" w14:textId="77777777" w:rsidR="00945A7F" w:rsidRDefault="00945A7F" w:rsidP="00967A99">
      <w:pPr>
        <w:spacing w:line="240" w:lineRule="auto"/>
        <w:rPr>
          <w:rFonts w:cstheme="minorHAnsi"/>
          <w:lang w:eastAsia="nl-BE"/>
        </w:rPr>
      </w:pPr>
    </w:p>
    <w:p w14:paraId="466AABA6" w14:textId="77777777" w:rsidR="00945A7F" w:rsidRDefault="00945A7F" w:rsidP="00967A99">
      <w:pPr>
        <w:spacing w:line="240" w:lineRule="auto"/>
        <w:rPr>
          <w:rFonts w:cstheme="minorHAnsi"/>
          <w:lang w:eastAsia="nl-BE"/>
        </w:rPr>
      </w:pPr>
    </w:p>
    <w:p w14:paraId="2F9BE681" w14:textId="77777777" w:rsidR="00945A7F" w:rsidRDefault="00945A7F" w:rsidP="00967A99">
      <w:pPr>
        <w:spacing w:line="240" w:lineRule="auto"/>
        <w:rPr>
          <w:rFonts w:cstheme="minorHAnsi"/>
          <w:lang w:eastAsia="nl-BE"/>
        </w:rPr>
      </w:pPr>
    </w:p>
    <w:p w14:paraId="35DE4EF2" w14:textId="11676F1F" w:rsidR="003A053D" w:rsidRPr="00864D87" w:rsidRDefault="000C2E14" w:rsidP="00864D87">
      <w:pPr>
        <w:pStyle w:val="Kop2"/>
        <w:rPr>
          <w:rFonts w:asciiTheme="minorHAnsi" w:hAnsiTheme="minorHAnsi" w:cstheme="minorHAnsi"/>
          <w:sz w:val="28"/>
          <w:szCs w:val="28"/>
          <w:u w:val="none"/>
        </w:rPr>
      </w:pPr>
      <w:bookmarkStart w:id="45" w:name="_Toc151124236"/>
      <w:r w:rsidRPr="00864D87">
        <w:rPr>
          <w:rFonts w:asciiTheme="minorHAnsi" w:hAnsiTheme="minorHAnsi" w:cstheme="minorHAnsi"/>
          <w:sz w:val="28"/>
          <w:szCs w:val="28"/>
          <w:u w:val="none"/>
        </w:rPr>
        <w:lastRenderedPageBreak/>
        <w:t>4.</w:t>
      </w:r>
      <w:r w:rsidR="003A053D" w:rsidRPr="00864D87">
        <w:rPr>
          <w:rFonts w:asciiTheme="minorHAnsi" w:hAnsiTheme="minorHAnsi" w:cstheme="minorHAnsi"/>
          <w:sz w:val="28"/>
          <w:szCs w:val="28"/>
          <w:u w:val="none"/>
        </w:rPr>
        <w:t>7</w:t>
      </w:r>
      <w:r w:rsidRPr="00864D87">
        <w:rPr>
          <w:rFonts w:asciiTheme="minorHAnsi" w:hAnsiTheme="minorHAnsi" w:cstheme="minorHAnsi"/>
          <w:sz w:val="28"/>
          <w:szCs w:val="28"/>
          <w:u w:val="none"/>
        </w:rPr>
        <w:t xml:space="preserve"> </w:t>
      </w:r>
      <w:r w:rsidR="003A053D" w:rsidRPr="00864D87">
        <w:rPr>
          <w:rFonts w:asciiTheme="minorHAnsi" w:hAnsiTheme="minorHAnsi" w:cstheme="minorHAnsi"/>
          <w:sz w:val="28"/>
          <w:szCs w:val="28"/>
          <w:u w:val="none"/>
        </w:rPr>
        <w:t>STAPPENPLAN BIJ ZIEKTE OF ONGEVAL</w:t>
      </w:r>
      <w:bookmarkEnd w:id="45"/>
    </w:p>
    <w:p w14:paraId="523F4E3B" w14:textId="77777777" w:rsidR="00864D87" w:rsidRDefault="00864D87" w:rsidP="00967A99">
      <w:pPr>
        <w:spacing w:line="240" w:lineRule="auto"/>
        <w:rPr>
          <w:rFonts w:cstheme="minorHAnsi"/>
          <w:lang w:val="nl-NL" w:eastAsia="nl-NL"/>
        </w:rPr>
      </w:pPr>
    </w:p>
    <w:p w14:paraId="7016B088" w14:textId="5F9E2D5E" w:rsidR="00926D3B" w:rsidRPr="00226FB3" w:rsidRDefault="00926D3B" w:rsidP="00967A99">
      <w:pPr>
        <w:spacing w:line="240" w:lineRule="auto"/>
        <w:rPr>
          <w:rFonts w:cstheme="minorHAnsi"/>
          <w:lang w:val="nl-NL" w:eastAsia="nl-NL"/>
        </w:rPr>
      </w:pPr>
      <w:r w:rsidRPr="00226FB3">
        <w:rPr>
          <w:rFonts w:cstheme="minorHAnsi"/>
          <w:lang w:val="nl-NL" w:eastAsia="nl-NL"/>
        </w:rPr>
        <w:t xml:space="preserve">Als </w:t>
      </w:r>
      <w:r w:rsidR="00D9276F" w:rsidRPr="00226FB3">
        <w:rPr>
          <w:rFonts w:cstheme="minorHAnsi"/>
          <w:lang w:val="nl-NL" w:eastAsia="nl-NL"/>
        </w:rPr>
        <w:t>uw</w:t>
      </w:r>
      <w:r w:rsidRPr="00226FB3">
        <w:rPr>
          <w:rFonts w:cstheme="minorHAnsi"/>
          <w:lang w:val="nl-NL" w:eastAsia="nl-NL"/>
        </w:rPr>
        <w:t xml:space="preserve"> kind ziek wordt of zich onwel voelt op school, zullen we u of een andere opgegeven</w:t>
      </w:r>
      <w:r w:rsidR="001C5476" w:rsidRPr="00226FB3">
        <w:rPr>
          <w:rFonts w:cstheme="minorHAnsi"/>
          <w:lang w:val="nl-NL" w:eastAsia="nl-NL"/>
        </w:rPr>
        <w:t xml:space="preserve"> </w:t>
      </w:r>
      <w:r w:rsidRPr="00226FB3">
        <w:rPr>
          <w:rFonts w:cstheme="minorHAnsi"/>
          <w:lang w:val="nl-NL" w:eastAsia="nl-NL"/>
        </w:rPr>
        <w:t xml:space="preserve">contactpersoon verwittigen en vragen we, indien nodig, om </w:t>
      </w:r>
      <w:r w:rsidR="001C5476" w:rsidRPr="00226FB3">
        <w:rPr>
          <w:rFonts w:cstheme="minorHAnsi"/>
          <w:lang w:val="nl-NL" w:eastAsia="nl-NL"/>
        </w:rPr>
        <w:t>uw</w:t>
      </w:r>
      <w:r w:rsidRPr="00226FB3">
        <w:rPr>
          <w:rFonts w:cstheme="minorHAnsi"/>
          <w:lang w:val="nl-NL" w:eastAsia="nl-NL"/>
        </w:rPr>
        <w:t xml:space="preserve"> kind op te halen.</w:t>
      </w:r>
    </w:p>
    <w:p w14:paraId="605EB4D5" w14:textId="1C253ABD" w:rsidR="005625F1" w:rsidRDefault="0094616D" w:rsidP="00967A99">
      <w:pPr>
        <w:pStyle w:val="Opsomming"/>
        <w:numPr>
          <w:ilvl w:val="0"/>
          <w:numId w:val="0"/>
        </w:numPr>
        <w:spacing w:after="0" w:line="240" w:lineRule="auto"/>
        <w:rPr>
          <w:rFonts w:asciiTheme="minorHAnsi" w:hAnsiTheme="minorHAnsi" w:cstheme="minorHAnsi"/>
          <w:color w:val="auto"/>
          <w:sz w:val="22"/>
          <w:szCs w:val="22"/>
        </w:rPr>
      </w:pPr>
      <w:r w:rsidRPr="00226FB3">
        <w:rPr>
          <w:rFonts w:asciiTheme="minorHAnsi" w:hAnsiTheme="minorHAnsi" w:cstheme="minorHAnsi"/>
          <w:color w:val="auto"/>
          <w:sz w:val="22"/>
          <w:szCs w:val="22"/>
          <w:lang w:val="nl-NL"/>
        </w:rPr>
        <w:t>I</w:t>
      </w:r>
      <w:r w:rsidR="00F116A3" w:rsidRPr="00226FB3">
        <w:rPr>
          <w:rFonts w:asciiTheme="minorHAnsi" w:hAnsiTheme="minorHAnsi" w:cstheme="minorHAnsi"/>
          <w:color w:val="auto"/>
          <w:sz w:val="22"/>
          <w:szCs w:val="22"/>
        </w:rPr>
        <w:t>n het geval van een ongeval bieden wij de eerste zorgen</w:t>
      </w:r>
      <w:r w:rsidR="00207AB1" w:rsidRPr="00226FB3">
        <w:rPr>
          <w:rFonts w:asciiTheme="minorHAnsi" w:hAnsiTheme="minorHAnsi" w:cstheme="minorHAnsi"/>
          <w:color w:val="auto"/>
          <w:sz w:val="22"/>
          <w:szCs w:val="22"/>
        </w:rPr>
        <w:t xml:space="preserve">. </w:t>
      </w:r>
      <w:r w:rsidR="004C7B1F" w:rsidRPr="00226FB3">
        <w:rPr>
          <w:rFonts w:asciiTheme="minorHAnsi" w:hAnsiTheme="minorHAnsi" w:cstheme="minorHAnsi"/>
          <w:color w:val="auto"/>
          <w:sz w:val="22"/>
          <w:szCs w:val="22"/>
        </w:rPr>
        <w:t xml:space="preserve"> </w:t>
      </w:r>
      <w:r w:rsidR="00207AB1" w:rsidRPr="00226FB3">
        <w:rPr>
          <w:rFonts w:asciiTheme="minorHAnsi" w:hAnsiTheme="minorHAnsi" w:cstheme="minorHAnsi"/>
          <w:color w:val="auto"/>
          <w:sz w:val="22"/>
          <w:szCs w:val="22"/>
        </w:rPr>
        <w:t>V</w:t>
      </w:r>
      <w:r w:rsidR="004C7B1F" w:rsidRPr="00226FB3">
        <w:rPr>
          <w:rFonts w:asciiTheme="minorHAnsi" w:hAnsiTheme="minorHAnsi" w:cstheme="minorHAnsi"/>
          <w:color w:val="auto"/>
          <w:sz w:val="22"/>
          <w:szCs w:val="22"/>
        </w:rPr>
        <w:t xml:space="preserve">erschillende personeelsleden volgden een </w:t>
      </w:r>
      <w:r w:rsidR="004C7B1F" w:rsidRPr="00364BFA">
        <w:rPr>
          <w:rFonts w:asciiTheme="minorHAnsi" w:hAnsiTheme="minorHAnsi" w:cstheme="minorHAnsi"/>
          <w:b/>
          <w:bCs/>
          <w:color w:val="auto"/>
          <w:sz w:val="22"/>
          <w:szCs w:val="22"/>
        </w:rPr>
        <w:t>EHBO-cursus</w:t>
      </w:r>
      <w:r w:rsidR="004C7B1F" w:rsidRPr="00226FB3">
        <w:rPr>
          <w:rFonts w:asciiTheme="minorHAnsi" w:hAnsiTheme="minorHAnsi" w:cstheme="minorHAnsi"/>
          <w:color w:val="auto"/>
          <w:sz w:val="22"/>
          <w:szCs w:val="22"/>
        </w:rPr>
        <w:t xml:space="preserve"> en kunnen de eerste </w:t>
      </w:r>
      <w:r w:rsidRPr="00226FB3">
        <w:rPr>
          <w:rFonts w:asciiTheme="minorHAnsi" w:hAnsiTheme="minorHAnsi" w:cstheme="minorHAnsi"/>
          <w:color w:val="auto"/>
          <w:sz w:val="22"/>
          <w:szCs w:val="22"/>
        </w:rPr>
        <w:t xml:space="preserve">hulp uitvoeren.  </w:t>
      </w:r>
      <w:r w:rsidR="001E4EC4" w:rsidRPr="00226FB3">
        <w:rPr>
          <w:rFonts w:asciiTheme="minorHAnsi" w:hAnsiTheme="minorHAnsi" w:cstheme="minorHAnsi"/>
          <w:color w:val="auto"/>
          <w:sz w:val="22"/>
          <w:szCs w:val="22"/>
        </w:rPr>
        <w:t>Wij co</w:t>
      </w:r>
      <w:r w:rsidR="0048461D" w:rsidRPr="00226FB3">
        <w:rPr>
          <w:rFonts w:asciiTheme="minorHAnsi" w:hAnsiTheme="minorHAnsi" w:cstheme="minorHAnsi"/>
          <w:color w:val="auto"/>
          <w:sz w:val="22"/>
          <w:szCs w:val="22"/>
        </w:rPr>
        <w:t>ntacteren u</w:t>
      </w:r>
      <w:r w:rsidR="008614C6" w:rsidRPr="00226FB3">
        <w:rPr>
          <w:rFonts w:asciiTheme="minorHAnsi" w:hAnsiTheme="minorHAnsi" w:cstheme="minorHAnsi"/>
          <w:color w:val="auto"/>
          <w:sz w:val="22"/>
          <w:szCs w:val="22"/>
        </w:rPr>
        <w:t xml:space="preserve"> en vragen om uw kind op te halen.  </w:t>
      </w:r>
      <w:r w:rsidR="00867D2B">
        <w:rPr>
          <w:rFonts w:asciiTheme="minorHAnsi" w:hAnsiTheme="minorHAnsi" w:cstheme="minorHAnsi"/>
          <w:color w:val="auto"/>
          <w:sz w:val="22"/>
          <w:szCs w:val="22"/>
        </w:rPr>
        <w:br/>
      </w:r>
      <w:r w:rsidR="0081685B" w:rsidRPr="00226FB3">
        <w:rPr>
          <w:rFonts w:asciiTheme="minorHAnsi" w:hAnsiTheme="minorHAnsi" w:cstheme="minorHAnsi"/>
          <w:color w:val="auto"/>
          <w:sz w:val="22"/>
          <w:szCs w:val="22"/>
        </w:rPr>
        <w:t>In overleg of i</w:t>
      </w:r>
      <w:r w:rsidR="008614C6" w:rsidRPr="00226FB3">
        <w:rPr>
          <w:rFonts w:asciiTheme="minorHAnsi" w:hAnsiTheme="minorHAnsi" w:cstheme="minorHAnsi"/>
          <w:color w:val="auto"/>
          <w:sz w:val="22"/>
          <w:szCs w:val="22"/>
        </w:rPr>
        <w:t>ndien nodig gaan wij met uw kind naar</w:t>
      </w:r>
      <w:r w:rsidR="0081685B" w:rsidRPr="00226FB3">
        <w:rPr>
          <w:rFonts w:asciiTheme="minorHAnsi" w:hAnsiTheme="minorHAnsi" w:cstheme="minorHAnsi"/>
          <w:color w:val="auto"/>
          <w:sz w:val="22"/>
          <w:szCs w:val="22"/>
        </w:rPr>
        <w:t xml:space="preserve"> een dokter of het ziekenhuis.</w:t>
      </w:r>
      <w:r w:rsidR="008614C6" w:rsidRPr="00226FB3">
        <w:rPr>
          <w:rFonts w:asciiTheme="minorHAnsi" w:hAnsiTheme="minorHAnsi" w:cstheme="minorHAnsi"/>
          <w:color w:val="auto"/>
          <w:sz w:val="22"/>
          <w:szCs w:val="22"/>
        </w:rPr>
        <w:t xml:space="preserve"> </w:t>
      </w:r>
    </w:p>
    <w:p w14:paraId="42F80359" w14:textId="02356502" w:rsidR="00E44E31" w:rsidRPr="00E44E31" w:rsidRDefault="004E2056" w:rsidP="00967A99">
      <w:pPr>
        <w:spacing w:line="240" w:lineRule="auto"/>
        <w:rPr>
          <w:rFonts w:cstheme="minorHAnsi"/>
        </w:rPr>
      </w:pPr>
      <w:r>
        <w:t xml:space="preserve">De </w:t>
      </w:r>
      <w:r w:rsidRPr="00C15B85">
        <w:rPr>
          <w:b/>
          <w:bCs/>
        </w:rPr>
        <w:t>schoolverzekering</w:t>
      </w:r>
      <w:r>
        <w:t xml:space="preserve"> komt tussen voor lichamelijke ongevallen</w:t>
      </w:r>
      <w:r w:rsidR="00C15B85">
        <w:t xml:space="preserve"> van</w:t>
      </w:r>
      <w:r>
        <w:t xml:space="preserve"> leerlingen tijdens het schoolleven, alsook op de normale weg van en naar school.</w:t>
      </w:r>
      <w:r w:rsidR="00911DF6">
        <w:t xml:space="preserve"> </w:t>
      </w:r>
      <w:r w:rsidR="00E44E31" w:rsidRPr="00E44E31">
        <w:rPr>
          <w:rFonts w:cstheme="minorHAnsi"/>
        </w:rPr>
        <w:t>Daarbij moet de kortste en veiligste weg gekozen worden.</w:t>
      </w:r>
    </w:p>
    <w:p w14:paraId="4515F6C4" w14:textId="61FE2EED" w:rsidR="0049615C" w:rsidRPr="0049615C" w:rsidRDefault="00911DF6" w:rsidP="00967A99">
      <w:pPr>
        <w:spacing w:after="0" w:line="240" w:lineRule="auto"/>
        <w:rPr>
          <w:rFonts w:cstheme="minorHAnsi"/>
        </w:rPr>
      </w:pPr>
      <w:r>
        <w:t xml:space="preserve"> </w:t>
      </w:r>
      <w:r w:rsidR="002026D3">
        <w:t xml:space="preserve">In dit geval </w:t>
      </w:r>
      <w:r w:rsidR="00226FB3" w:rsidRPr="00226FB3">
        <w:rPr>
          <w:rFonts w:cstheme="minorHAnsi"/>
        </w:rPr>
        <w:t>vul</w:t>
      </w:r>
      <w:r w:rsidR="00364BFA">
        <w:rPr>
          <w:rFonts w:cstheme="minorHAnsi"/>
        </w:rPr>
        <w:t>t de secretaresse</w:t>
      </w:r>
      <w:r w:rsidR="00226FB3" w:rsidRPr="00226FB3">
        <w:rPr>
          <w:rFonts w:cstheme="minorHAnsi"/>
        </w:rPr>
        <w:t xml:space="preserve"> een </w:t>
      </w:r>
      <w:r w:rsidR="00226FB3" w:rsidRPr="00226FB3">
        <w:rPr>
          <w:rFonts w:cstheme="minorHAnsi"/>
          <w:b/>
        </w:rPr>
        <w:t>ongevalsaangifteformulier</w:t>
      </w:r>
      <w:r w:rsidR="00226FB3" w:rsidRPr="00226FB3">
        <w:rPr>
          <w:rFonts w:cstheme="minorHAnsi"/>
        </w:rPr>
        <w:t xml:space="preserve"> in</w:t>
      </w:r>
      <w:r w:rsidR="004334D2">
        <w:rPr>
          <w:rFonts w:cstheme="minorHAnsi"/>
        </w:rPr>
        <w:t xml:space="preserve">.  </w:t>
      </w:r>
      <w:r w:rsidR="00C936CA">
        <w:rPr>
          <w:rFonts w:cstheme="minorHAnsi"/>
        </w:rPr>
        <w:t xml:space="preserve">  </w:t>
      </w:r>
      <w:r w:rsidR="007A6ED8">
        <w:t xml:space="preserve">Het secretariaat bezorgt </w:t>
      </w:r>
      <w:r w:rsidR="00B56163">
        <w:t>u</w:t>
      </w:r>
      <w:r w:rsidR="007A6ED8">
        <w:t xml:space="preserve"> </w:t>
      </w:r>
      <w:r w:rsidR="00826B15">
        <w:t>een</w:t>
      </w:r>
      <w:r w:rsidR="007A6ED8">
        <w:t xml:space="preserve"> </w:t>
      </w:r>
      <w:r w:rsidR="007A6ED8">
        <w:rPr>
          <w:b/>
          <w:bCs/>
        </w:rPr>
        <w:t xml:space="preserve"> geneeskundig getuigschrift </w:t>
      </w:r>
      <w:r w:rsidR="007A6ED8">
        <w:t xml:space="preserve"> dat door de behandelende arts moet ingevuld worden. </w:t>
      </w:r>
      <w:r w:rsidR="00867D2B">
        <w:br/>
      </w:r>
      <w:r w:rsidR="007A6ED8">
        <w:t xml:space="preserve">De </w:t>
      </w:r>
      <w:r w:rsidR="007A6ED8">
        <w:rPr>
          <w:b/>
          <w:bCs/>
        </w:rPr>
        <w:t>uitgavenstaat</w:t>
      </w:r>
      <w:r w:rsidR="007A6ED8">
        <w:t xml:space="preserve"> vult u zelf zo volledig mogelijk in</w:t>
      </w:r>
      <w:r w:rsidR="0041025F">
        <w:t xml:space="preserve"> net als</w:t>
      </w:r>
      <w:r w:rsidR="007A6ED8">
        <w:t xml:space="preserve"> het bundeltje </w:t>
      </w:r>
      <w:r w:rsidR="007A6ED8">
        <w:rPr>
          <w:b/>
          <w:bCs/>
        </w:rPr>
        <w:t>schadeformulier</w:t>
      </w:r>
      <w:r w:rsidR="007A6ED8">
        <w:t>.</w:t>
      </w:r>
      <w:r w:rsidR="0041025F">
        <w:rPr>
          <w:rFonts w:cstheme="minorHAnsi"/>
        </w:rPr>
        <w:t xml:space="preserve">  </w:t>
      </w:r>
      <w:r w:rsidR="00914725">
        <w:rPr>
          <w:rFonts w:cstheme="minorHAnsi"/>
        </w:rPr>
        <w:br/>
      </w:r>
      <w:r w:rsidR="007A6ED8" w:rsidRPr="0041025F">
        <w:t xml:space="preserve">Breng deze documenten zo snel mogelijk terug binnen in de school zodat we het dossier </w:t>
      </w:r>
      <w:r w:rsidR="00F67A65">
        <w:t xml:space="preserve">digitaal kunnen </w:t>
      </w:r>
      <w:r w:rsidR="007A6ED8" w:rsidRPr="0041025F">
        <w:t>opstarten</w:t>
      </w:r>
      <w:r w:rsidR="00F67A65">
        <w:t xml:space="preserve"> bij IC-verzekeringen.</w:t>
      </w:r>
      <w:r w:rsidR="0049615C">
        <w:rPr>
          <w:rFonts w:cstheme="minorHAnsi"/>
        </w:rPr>
        <w:t xml:space="preserve">  </w:t>
      </w:r>
      <w:r w:rsidR="0049615C">
        <w:t>Na de aangifte door de school ontvangt u een bevestigingsmail.</w:t>
      </w:r>
    </w:p>
    <w:p w14:paraId="35FB277C" w14:textId="77777777" w:rsidR="00D407AC" w:rsidRDefault="00D407AC" w:rsidP="00967A99">
      <w:pPr>
        <w:spacing w:after="0" w:line="240" w:lineRule="auto"/>
      </w:pPr>
    </w:p>
    <w:p w14:paraId="76A88EDF" w14:textId="096655ED" w:rsidR="0049615C" w:rsidRDefault="0049615C" w:rsidP="00967A99">
      <w:pPr>
        <w:spacing w:after="0" w:line="240" w:lineRule="auto"/>
      </w:pPr>
      <w:r>
        <w:t xml:space="preserve">U betaalt eerst zelf alle </w:t>
      </w:r>
      <w:r w:rsidRPr="00080A6C">
        <w:rPr>
          <w:b/>
          <w:bCs/>
        </w:rPr>
        <w:t>onkosten</w:t>
      </w:r>
      <w:r>
        <w:t xml:space="preserve"> die uit dit ongeval voortkomen. Na de terugbetaling door het ziekenfonds, verzamelt u alle attesten, facturen en onkostennota’s in verband met het ongeval.</w:t>
      </w:r>
    </w:p>
    <w:p w14:paraId="2D43CCEB" w14:textId="77777777" w:rsidR="00786BF0" w:rsidRDefault="00786BF0" w:rsidP="00967A99">
      <w:pPr>
        <w:spacing w:after="0" w:line="240" w:lineRule="auto"/>
      </w:pPr>
    </w:p>
    <w:p w14:paraId="3B7E00C4" w14:textId="4B2032A5" w:rsidR="0049615C" w:rsidRDefault="0049615C" w:rsidP="00967A99">
      <w:pPr>
        <w:spacing w:after="0" w:line="240" w:lineRule="auto"/>
      </w:pPr>
      <w:r>
        <w:t xml:space="preserve">U bezorgt dan alle originele bewijsstukken van het ongeval aan de </w:t>
      </w:r>
      <w:r w:rsidRPr="00080A6C">
        <w:rPr>
          <w:b/>
          <w:bCs/>
        </w:rPr>
        <w:t>verzekeringsmaatschappij</w:t>
      </w:r>
      <w:r w:rsidR="00A7044D" w:rsidRPr="00080A6C">
        <w:rPr>
          <w:b/>
          <w:bCs/>
        </w:rPr>
        <w:t>:</w:t>
      </w:r>
      <w:r>
        <w:t xml:space="preserve"> </w:t>
      </w:r>
      <w:r w:rsidR="00A7044D">
        <w:t xml:space="preserve">                            </w:t>
      </w:r>
      <w:r>
        <w:t>IC</w:t>
      </w:r>
      <w:r w:rsidR="00A7044D">
        <w:t xml:space="preserve"> </w:t>
      </w:r>
      <w:r>
        <w:t>Verzekeringen NV</w:t>
      </w:r>
      <w:r w:rsidR="001A547D">
        <w:t>,</w:t>
      </w:r>
      <w:r>
        <w:t xml:space="preserve"> Handelsstraat 72</w:t>
      </w:r>
      <w:r w:rsidR="006612B9">
        <w:t xml:space="preserve">  </w:t>
      </w:r>
      <w:r>
        <w:t>1040 Brussel</w:t>
      </w:r>
      <w:r w:rsidR="006612B9">
        <w:t>.    M</w:t>
      </w:r>
      <w:r>
        <w:t xml:space="preserve">ail: </w:t>
      </w:r>
      <w:hyperlink r:id="rId25" w:history="1">
        <w:r w:rsidRPr="007F22F5">
          <w:rPr>
            <w:rStyle w:val="Hyperlink"/>
            <w:color w:val="auto"/>
            <w:u w:val="none"/>
          </w:rPr>
          <w:t>info@icci.insure</w:t>
        </w:r>
      </w:hyperlink>
      <w:r w:rsidRPr="007F22F5">
        <w:t>.</w:t>
      </w:r>
      <w:r w:rsidR="006612B9">
        <w:t xml:space="preserve">  </w:t>
      </w:r>
      <w:r>
        <w:t>Polis: 11/15318780476.</w:t>
      </w:r>
    </w:p>
    <w:p w14:paraId="3E05811D" w14:textId="1BBB26A8" w:rsidR="00416E1E" w:rsidRPr="00786BF0" w:rsidRDefault="00226FB3" w:rsidP="00967A99">
      <w:pPr>
        <w:spacing w:after="0" w:line="240" w:lineRule="auto"/>
      </w:pPr>
      <w:r w:rsidRPr="00226FB3">
        <w:rPr>
          <w:rFonts w:cstheme="minorHAnsi"/>
        </w:rPr>
        <w:t xml:space="preserve">De verzekeringsmaatschappij stort het bedrag dat niet terugbetaald werd. </w:t>
      </w:r>
    </w:p>
    <w:p w14:paraId="5467E822" w14:textId="77777777" w:rsidR="00506017" w:rsidRDefault="00506017" w:rsidP="00967A99">
      <w:pPr>
        <w:spacing w:after="0" w:line="240" w:lineRule="auto"/>
        <w:rPr>
          <w:b/>
          <w:bCs/>
          <w:u w:val="single"/>
        </w:rPr>
      </w:pPr>
    </w:p>
    <w:p w14:paraId="77A043F6" w14:textId="77777777" w:rsidR="00C30DA1" w:rsidRDefault="00E83626" w:rsidP="00967A99">
      <w:pPr>
        <w:spacing w:line="240" w:lineRule="auto"/>
        <w:rPr>
          <w:rFonts w:cstheme="minorHAnsi"/>
        </w:rPr>
      </w:pPr>
      <w:r w:rsidRPr="009513C5">
        <w:rPr>
          <w:rFonts w:cstheme="minorHAnsi"/>
        </w:rPr>
        <w:t xml:space="preserve">De verzekering geldt uitsluitend voor </w:t>
      </w:r>
      <w:r w:rsidRPr="009513C5">
        <w:rPr>
          <w:rFonts w:cstheme="minorHAnsi"/>
          <w:b/>
        </w:rPr>
        <w:t>lichamelijk letsel</w:t>
      </w:r>
      <w:r w:rsidRPr="009513C5">
        <w:rPr>
          <w:rFonts w:cstheme="minorHAnsi"/>
        </w:rPr>
        <w:t xml:space="preserve"> en</w:t>
      </w:r>
      <w:r w:rsidR="008B5439" w:rsidRPr="009513C5">
        <w:rPr>
          <w:rFonts w:cstheme="minorHAnsi"/>
        </w:rPr>
        <w:t xml:space="preserve"> </w:t>
      </w:r>
      <w:r w:rsidRPr="009513C5">
        <w:rPr>
          <w:rFonts w:cstheme="minorHAnsi"/>
        </w:rPr>
        <w:t xml:space="preserve">niet voor stoffelijke schade aan kleding, auto's,... We raden ouders aan een familiale polis af te sluiten voor schade aan derden.  </w:t>
      </w:r>
    </w:p>
    <w:p w14:paraId="1373F9AA" w14:textId="77777777" w:rsidR="0061770C" w:rsidRDefault="00506017" w:rsidP="00967A99">
      <w:pPr>
        <w:spacing w:line="240" w:lineRule="auto"/>
        <w:rPr>
          <w:rFonts w:cstheme="minorHAnsi"/>
          <w:b/>
          <w:bCs/>
        </w:rPr>
      </w:pPr>
      <w:r w:rsidRPr="009513C5">
        <w:t xml:space="preserve">Onkosten aan </w:t>
      </w:r>
      <w:r w:rsidRPr="009513C5">
        <w:rPr>
          <w:b/>
          <w:bCs/>
        </w:rPr>
        <w:t>brillen</w:t>
      </w:r>
      <w:r w:rsidRPr="009513C5">
        <w:t xml:space="preserve"> opgelopen tijdens het ongeval worden wel gedekt omdat deze gezien worden als een verlenging van het zicht. Hiervoor mag u volgende</w:t>
      </w:r>
      <w:r>
        <w:t xml:space="preserve"> documenten bezorgen : de factuur, een foto van de beschadigde bril, een attest van de opticien</w:t>
      </w:r>
      <w:r w:rsidRPr="00FE7AE7">
        <w:t>.</w:t>
      </w:r>
      <w:r w:rsidR="00FE7AE7" w:rsidRPr="00FE7AE7">
        <w:rPr>
          <w:rFonts w:cstheme="minorHAnsi"/>
          <w:b/>
          <w:bCs/>
        </w:rPr>
        <w:t xml:space="preserve">   </w:t>
      </w:r>
    </w:p>
    <w:p w14:paraId="6C3FCBE7" w14:textId="59F1270D" w:rsidR="00506017" w:rsidRPr="00FE7AE7" w:rsidRDefault="0092737C" w:rsidP="00967A99">
      <w:pPr>
        <w:spacing w:line="240" w:lineRule="auto"/>
        <w:rPr>
          <w:rFonts w:cstheme="minorHAnsi"/>
        </w:rPr>
      </w:pPr>
      <w:r w:rsidRPr="0092737C">
        <w:rPr>
          <w:rFonts w:cstheme="minorHAnsi"/>
        </w:rPr>
        <w:t>Voor</w:t>
      </w:r>
      <w:r>
        <w:rPr>
          <w:rFonts w:cstheme="minorHAnsi"/>
          <w:b/>
          <w:bCs/>
        </w:rPr>
        <w:t xml:space="preserve"> </w:t>
      </w:r>
      <w:r>
        <w:rPr>
          <w:b/>
          <w:bCs/>
        </w:rPr>
        <w:t>t</w:t>
      </w:r>
      <w:r w:rsidR="00506017" w:rsidRPr="00FE7AE7">
        <w:rPr>
          <w:b/>
          <w:bCs/>
        </w:rPr>
        <w:t>andletsels</w:t>
      </w:r>
      <w:r>
        <w:rPr>
          <w:b/>
          <w:bCs/>
        </w:rPr>
        <w:t xml:space="preserve"> </w:t>
      </w:r>
      <w:r w:rsidR="00506017">
        <w:t xml:space="preserve"> opgelopen tijdens het ongeval</w:t>
      </w:r>
      <w:r>
        <w:t>,</w:t>
      </w:r>
      <w:r w:rsidR="00506017">
        <w:t xml:space="preserve"> moet door de tandarts een speciaal formulier ingevuld worden dat u kan krijgen op ons secretariaat</w:t>
      </w:r>
      <w:r w:rsidR="002C0458">
        <w:t xml:space="preserve">.  </w:t>
      </w:r>
    </w:p>
    <w:p w14:paraId="667E3FE5" w14:textId="77777777" w:rsidR="00506017" w:rsidRDefault="00506017" w:rsidP="00967A99">
      <w:pPr>
        <w:spacing w:after="0" w:line="240" w:lineRule="auto"/>
      </w:pPr>
    </w:p>
    <w:p w14:paraId="0B210AA7" w14:textId="77777777" w:rsidR="008B5439" w:rsidRDefault="008B5439" w:rsidP="00967A99">
      <w:pPr>
        <w:spacing w:line="240" w:lineRule="auto"/>
        <w:rPr>
          <w:rFonts w:cstheme="minorHAnsi"/>
          <w:b/>
          <w:bCs/>
          <w:sz w:val="28"/>
          <w:szCs w:val="28"/>
        </w:rPr>
      </w:pPr>
    </w:p>
    <w:p w14:paraId="2DB5385B" w14:textId="4DEE0280" w:rsidR="003A053D" w:rsidRPr="0073005A" w:rsidRDefault="000C2E14" w:rsidP="0073005A">
      <w:pPr>
        <w:pStyle w:val="Kop2"/>
        <w:rPr>
          <w:rFonts w:asciiTheme="minorHAnsi" w:hAnsiTheme="minorHAnsi" w:cstheme="minorHAnsi"/>
          <w:sz w:val="28"/>
          <w:szCs w:val="28"/>
          <w:u w:val="none"/>
        </w:rPr>
      </w:pPr>
      <w:bookmarkStart w:id="46" w:name="_Toc151124237"/>
      <w:r w:rsidRPr="0073005A">
        <w:rPr>
          <w:rFonts w:asciiTheme="minorHAnsi" w:hAnsiTheme="minorHAnsi" w:cstheme="minorHAnsi"/>
          <w:sz w:val="28"/>
          <w:szCs w:val="28"/>
          <w:u w:val="none"/>
        </w:rPr>
        <w:t>4.</w:t>
      </w:r>
      <w:r w:rsidR="003A053D" w:rsidRPr="0073005A">
        <w:rPr>
          <w:rFonts w:asciiTheme="minorHAnsi" w:hAnsiTheme="minorHAnsi" w:cstheme="minorHAnsi"/>
          <w:sz w:val="28"/>
          <w:szCs w:val="28"/>
          <w:u w:val="none"/>
        </w:rPr>
        <w:t>8</w:t>
      </w:r>
      <w:r w:rsidRPr="0073005A">
        <w:rPr>
          <w:rFonts w:asciiTheme="minorHAnsi" w:hAnsiTheme="minorHAnsi" w:cstheme="minorHAnsi"/>
          <w:sz w:val="28"/>
          <w:szCs w:val="28"/>
          <w:u w:val="none"/>
        </w:rPr>
        <w:t xml:space="preserve"> </w:t>
      </w:r>
      <w:r w:rsidR="002E224E" w:rsidRPr="0073005A">
        <w:rPr>
          <w:rFonts w:asciiTheme="minorHAnsi" w:hAnsiTheme="minorHAnsi" w:cstheme="minorHAnsi"/>
          <w:sz w:val="28"/>
          <w:szCs w:val="28"/>
          <w:u w:val="none"/>
        </w:rPr>
        <w:t>MEDICATIEGEBRUIK EN ANDERE MEDISCHE HANDELINGEN</w:t>
      </w:r>
      <w:bookmarkEnd w:id="46"/>
    </w:p>
    <w:p w14:paraId="13B6ED5F" w14:textId="77777777" w:rsidR="0073005A" w:rsidRPr="0073005A" w:rsidRDefault="0073005A" w:rsidP="00967A99">
      <w:pPr>
        <w:spacing w:line="240" w:lineRule="auto"/>
        <w:rPr>
          <w:rFonts w:cstheme="minorHAnsi"/>
          <w:b/>
          <w:bCs/>
          <w:sz w:val="16"/>
          <w:szCs w:val="16"/>
        </w:rPr>
      </w:pPr>
    </w:p>
    <w:p w14:paraId="26D31B4F" w14:textId="649CBE15" w:rsidR="000D1D55" w:rsidRPr="006C6B16" w:rsidRDefault="000C2E14" w:rsidP="006C6B16">
      <w:pPr>
        <w:pStyle w:val="Kop3"/>
        <w:rPr>
          <w:rFonts w:asciiTheme="minorHAnsi" w:hAnsiTheme="minorHAnsi" w:cstheme="minorHAnsi"/>
          <w:b/>
          <w:bCs w:val="0"/>
          <w:i w:val="0"/>
          <w:iCs/>
          <w:sz w:val="28"/>
          <w:szCs w:val="28"/>
        </w:rPr>
      </w:pPr>
      <w:bookmarkStart w:id="47" w:name="_Toc151124238"/>
      <w:r w:rsidRPr="006C6B16">
        <w:rPr>
          <w:rFonts w:asciiTheme="minorHAnsi" w:hAnsiTheme="minorHAnsi" w:cstheme="minorHAnsi"/>
          <w:b/>
          <w:bCs w:val="0"/>
          <w:i w:val="0"/>
          <w:iCs/>
          <w:sz w:val="28"/>
          <w:szCs w:val="28"/>
        </w:rPr>
        <w:t xml:space="preserve">4.8.1 </w:t>
      </w:r>
      <w:r w:rsidR="0039370C" w:rsidRPr="006C6B16">
        <w:rPr>
          <w:rFonts w:asciiTheme="minorHAnsi" w:hAnsiTheme="minorHAnsi" w:cstheme="minorHAnsi"/>
          <w:b/>
          <w:bCs w:val="0"/>
          <w:i w:val="0"/>
          <w:iCs/>
          <w:sz w:val="28"/>
          <w:szCs w:val="28"/>
        </w:rPr>
        <w:t>Gebruik van medicatie op school</w:t>
      </w:r>
      <w:bookmarkEnd w:id="47"/>
    </w:p>
    <w:p w14:paraId="2AB7473C" w14:textId="7C150A83" w:rsidR="00C753C0" w:rsidRPr="004B6E49" w:rsidRDefault="00C753C0" w:rsidP="00967A99">
      <w:pPr>
        <w:spacing w:line="240" w:lineRule="auto"/>
        <w:rPr>
          <w:rFonts w:cstheme="minorHAnsi"/>
        </w:rPr>
      </w:pPr>
      <w:r w:rsidRPr="00902941">
        <w:rPr>
          <w:lang w:val="nl-NL"/>
        </w:rPr>
        <w:t xml:space="preserve">In uitzonderlijke gevallen </w:t>
      </w:r>
      <w:r>
        <w:rPr>
          <w:lang w:val="nl-NL"/>
        </w:rPr>
        <w:t>k</w:t>
      </w:r>
      <w:r w:rsidR="0049345A">
        <w:rPr>
          <w:lang w:val="nl-NL"/>
        </w:rPr>
        <w:t>a</w:t>
      </w:r>
      <w:r>
        <w:rPr>
          <w:lang w:val="nl-NL"/>
        </w:rPr>
        <w:t>n</w:t>
      </w:r>
      <w:r w:rsidRPr="00902941">
        <w:rPr>
          <w:lang w:val="nl-NL"/>
        </w:rPr>
        <w:t xml:space="preserve"> </w:t>
      </w:r>
      <w:r w:rsidR="0049345A">
        <w:rPr>
          <w:lang w:val="nl-NL"/>
        </w:rPr>
        <w:t>u</w:t>
      </w:r>
      <w:r w:rsidRPr="00902941">
        <w:rPr>
          <w:lang w:val="nl-NL"/>
        </w:rPr>
        <w:t xml:space="preserve"> aan de school vragen om medicatie toe te dienen aan </w:t>
      </w:r>
      <w:r w:rsidR="005A0DDB">
        <w:rPr>
          <w:lang w:val="nl-NL"/>
        </w:rPr>
        <w:t>uw</w:t>
      </w:r>
      <w:r w:rsidRPr="00902941">
        <w:rPr>
          <w:lang w:val="nl-NL"/>
        </w:rPr>
        <w:t xml:space="preserve"> kind. </w:t>
      </w:r>
      <w:r w:rsidR="00867D2B">
        <w:rPr>
          <w:lang w:val="nl-NL"/>
        </w:rPr>
        <w:br/>
      </w:r>
      <w:r>
        <w:rPr>
          <w:lang w:val="nl-NL"/>
        </w:rPr>
        <w:t>Die</w:t>
      </w:r>
      <w:r w:rsidRPr="00902941">
        <w:rPr>
          <w:lang w:val="nl-NL"/>
        </w:rPr>
        <w:t xml:space="preserve"> vraag moet bevestigd worden door een </w:t>
      </w:r>
      <w:r w:rsidRPr="004E1CF4">
        <w:rPr>
          <w:lang w:val="nl-NL"/>
        </w:rPr>
        <w:t>schriftelijk attest</w:t>
      </w:r>
      <w:r w:rsidRPr="00D80965">
        <w:rPr>
          <w:b/>
          <w:bCs/>
          <w:lang w:val="nl-NL"/>
        </w:rPr>
        <w:t xml:space="preserve"> van de arts</w:t>
      </w:r>
      <w:r w:rsidRPr="00902941">
        <w:rPr>
          <w:lang w:val="nl-NL"/>
        </w:rPr>
        <w:t xml:space="preserve"> </w:t>
      </w:r>
      <w:r w:rsidR="004D6783">
        <w:rPr>
          <w:lang w:val="nl-NL"/>
        </w:rPr>
        <w:t xml:space="preserve">of een verwijzing op de medicatie </w:t>
      </w:r>
      <w:r w:rsidRPr="00902941">
        <w:rPr>
          <w:lang w:val="nl-NL"/>
        </w:rPr>
        <w:t>dat de juiste dosering en toedieningswijze bevat.</w:t>
      </w:r>
      <w:r w:rsidR="008A52FA" w:rsidRPr="008A52FA">
        <w:rPr>
          <w:rFonts w:cstheme="minorHAnsi"/>
        </w:rPr>
        <w:t xml:space="preserve"> </w:t>
      </w:r>
      <w:r w:rsidR="008A52FA">
        <w:rPr>
          <w:rFonts w:cstheme="minorHAnsi"/>
        </w:rPr>
        <w:t xml:space="preserve"> Begin schooljaar bezorg</w:t>
      </w:r>
      <w:r w:rsidR="00B12074">
        <w:rPr>
          <w:rFonts w:cstheme="minorHAnsi"/>
        </w:rPr>
        <w:t>t</w:t>
      </w:r>
      <w:r w:rsidR="00A760CE">
        <w:rPr>
          <w:rFonts w:cstheme="minorHAnsi"/>
        </w:rPr>
        <w:t xml:space="preserve"> u </w:t>
      </w:r>
      <w:r w:rsidR="009D6AC7">
        <w:rPr>
          <w:rFonts w:cstheme="minorHAnsi"/>
        </w:rPr>
        <w:t xml:space="preserve">ons een </w:t>
      </w:r>
      <w:r w:rsidR="00A760CE">
        <w:rPr>
          <w:rFonts w:cstheme="minorHAnsi"/>
        </w:rPr>
        <w:t>standaard</w:t>
      </w:r>
      <w:r w:rsidR="008A52FA">
        <w:rPr>
          <w:rFonts w:cstheme="minorHAnsi"/>
        </w:rPr>
        <w:t xml:space="preserve">document </w:t>
      </w:r>
      <w:r w:rsidR="009B7158">
        <w:rPr>
          <w:rFonts w:cstheme="minorHAnsi"/>
        </w:rPr>
        <w:t>dat</w:t>
      </w:r>
      <w:r w:rsidR="00A760CE">
        <w:rPr>
          <w:rFonts w:cstheme="minorHAnsi"/>
        </w:rPr>
        <w:t xml:space="preserve"> u </w:t>
      </w:r>
      <w:proofErr w:type="spellStart"/>
      <w:r w:rsidR="004B6E49">
        <w:rPr>
          <w:rFonts w:cstheme="minorHAnsi"/>
        </w:rPr>
        <w:t>handtekent</w:t>
      </w:r>
      <w:proofErr w:type="spellEnd"/>
      <w:r w:rsidR="004B6E49">
        <w:rPr>
          <w:rFonts w:cstheme="minorHAnsi"/>
        </w:rPr>
        <w:t xml:space="preserve"> en </w:t>
      </w:r>
      <w:r w:rsidR="009B7158">
        <w:rPr>
          <w:rFonts w:cstheme="minorHAnsi"/>
        </w:rPr>
        <w:t xml:space="preserve">waarmee u </w:t>
      </w:r>
      <w:r w:rsidR="00A760CE" w:rsidRPr="004E1CF4">
        <w:rPr>
          <w:rFonts w:cstheme="minorHAnsi"/>
          <w:b/>
          <w:bCs/>
        </w:rPr>
        <w:t>uw toestemming</w:t>
      </w:r>
      <w:r w:rsidR="00A760CE">
        <w:rPr>
          <w:rFonts w:cstheme="minorHAnsi"/>
        </w:rPr>
        <w:t xml:space="preserve"> g</w:t>
      </w:r>
      <w:r w:rsidR="002E09B0">
        <w:rPr>
          <w:rFonts w:cstheme="minorHAnsi"/>
        </w:rPr>
        <w:t xml:space="preserve">eeft </w:t>
      </w:r>
      <w:r w:rsidR="004B6E49">
        <w:rPr>
          <w:rFonts w:cstheme="minorHAnsi"/>
        </w:rPr>
        <w:t xml:space="preserve">aan de school </w:t>
      </w:r>
      <w:r w:rsidR="00A760CE">
        <w:rPr>
          <w:rFonts w:cstheme="minorHAnsi"/>
        </w:rPr>
        <w:t>om medicatie t</w:t>
      </w:r>
      <w:r w:rsidR="004E7FF2">
        <w:rPr>
          <w:rFonts w:cstheme="minorHAnsi"/>
        </w:rPr>
        <w:t>oe te dienen</w:t>
      </w:r>
      <w:r w:rsidR="00A760CE">
        <w:rPr>
          <w:rFonts w:cstheme="minorHAnsi"/>
        </w:rPr>
        <w:t xml:space="preserve">.  </w:t>
      </w:r>
      <w:r w:rsidR="008A52FA">
        <w:rPr>
          <w:rFonts w:cstheme="minorHAnsi"/>
        </w:rPr>
        <w:t xml:space="preserve">                         </w:t>
      </w:r>
    </w:p>
    <w:p w14:paraId="4A7B4D00" w14:textId="77777777" w:rsidR="00A1454F" w:rsidRPr="0073005A" w:rsidRDefault="00A1454F" w:rsidP="00967A99">
      <w:pPr>
        <w:spacing w:line="240" w:lineRule="auto"/>
        <w:rPr>
          <w:rFonts w:cstheme="minorHAnsi"/>
          <w:b/>
          <w:bCs/>
          <w:sz w:val="16"/>
          <w:szCs w:val="16"/>
        </w:rPr>
      </w:pPr>
    </w:p>
    <w:p w14:paraId="661517D2" w14:textId="73A47ED0" w:rsidR="0039370C" w:rsidRPr="006C6B16" w:rsidRDefault="000C2E14" w:rsidP="006C6B16">
      <w:pPr>
        <w:pStyle w:val="Kop3"/>
        <w:rPr>
          <w:rFonts w:asciiTheme="minorHAnsi" w:hAnsiTheme="minorHAnsi" w:cstheme="minorHAnsi"/>
          <w:b/>
          <w:bCs w:val="0"/>
          <w:i w:val="0"/>
          <w:iCs/>
          <w:sz w:val="28"/>
          <w:szCs w:val="28"/>
        </w:rPr>
      </w:pPr>
      <w:bookmarkStart w:id="48" w:name="_Toc151124239"/>
      <w:r w:rsidRPr="006C6B16">
        <w:rPr>
          <w:rFonts w:asciiTheme="minorHAnsi" w:hAnsiTheme="minorHAnsi" w:cstheme="minorHAnsi"/>
          <w:b/>
          <w:bCs w:val="0"/>
          <w:i w:val="0"/>
          <w:iCs/>
          <w:sz w:val="28"/>
          <w:szCs w:val="28"/>
        </w:rPr>
        <w:t xml:space="preserve">4.8.2 </w:t>
      </w:r>
      <w:r w:rsidR="00FB6509" w:rsidRPr="006C6B16">
        <w:rPr>
          <w:rFonts w:asciiTheme="minorHAnsi" w:hAnsiTheme="minorHAnsi" w:cstheme="minorHAnsi"/>
          <w:b/>
          <w:bCs w:val="0"/>
          <w:i w:val="0"/>
          <w:iCs/>
          <w:sz w:val="28"/>
          <w:szCs w:val="28"/>
        </w:rPr>
        <w:t>A</w:t>
      </w:r>
      <w:r w:rsidR="0039370C" w:rsidRPr="006C6B16">
        <w:rPr>
          <w:rFonts w:asciiTheme="minorHAnsi" w:hAnsiTheme="minorHAnsi" w:cstheme="minorHAnsi"/>
          <w:b/>
          <w:bCs w:val="0"/>
          <w:i w:val="0"/>
          <w:iCs/>
          <w:sz w:val="28"/>
          <w:szCs w:val="28"/>
        </w:rPr>
        <w:t>ndere medische handelingen</w:t>
      </w:r>
      <w:bookmarkEnd w:id="48"/>
    </w:p>
    <w:p w14:paraId="605F5DA9" w14:textId="77777777" w:rsidR="00945A7F" w:rsidRDefault="00150FC1" w:rsidP="00967A99">
      <w:pPr>
        <w:spacing w:line="240" w:lineRule="auto"/>
      </w:pPr>
      <w:r w:rsidRPr="00F529AA">
        <w:t xml:space="preserve">Wij stellen </w:t>
      </w:r>
      <w:r w:rsidRPr="00AD6E3F">
        <w:rPr>
          <w:b/>
          <w:bCs/>
        </w:rPr>
        <w:t>geen andere medische handelingen</w:t>
      </w:r>
      <w:r w:rsidRPr="00F529AA">
        <w:t xml:space="preserve">. We kunnen dan ook niet ingaan op vragen naar medische bijstand voor andere gevallen dan medicatie. Samen met </w:t>
      </w:r>
      <w:r w:rsidR="00FB6509" w:rsidRPr="00F529AA">
        <w:t xml:space="preserve">u </w:t>
      </w:r>
      <w:r w:rsidRPr="00F529AA">
        <w:t xml:space="preserve">zoeken we </w:t>
      </w:r>
      <w:r w:rsidR="00FB6509" w:rsidRPr="00F529AA">
        <w:t xml:space="preserve">wel </w:t>
      </w:r>
      <w:r w:rsidRPr="00F529AA">
        <w:t xml:space="preserve">naar een samenwerking met </w:t>
      </w:r>
      <w:r w:rsidR="00FB6509" w:rsidRPr="00F529AA">
        <w:t xml:space="preserve">bv. </w:t>
      </w:r>
      <w:r w:rsidRPr="00F529AA">
        <w:t>verpleegkundigen</w:t>
      </w:r>
      <w:r w:rsidR="000B34CD" w:rsidRPr="00F529AA">
        <w:t xml:space="preserve">.  </w:t>
      </w:r>
    </w:p>
    <w:p w14:paraId="259B908E" w14:textId="1A20E8F2" w:rsidR="0039370C" w:rsidRPr="006E1B0C" w:rsidRDefault="00F36E25" w:rsidP="006E1B0C">
      <w:pPr>
        <w:pStyle w:val="Kop2"/>
        <w:rPr>
          <w:rFonts w:asciiTheme="minorHAnsi" w:hAnsiTheme="minorHAnsi" w:cstheme="minorHAnsi"/>
          <w:sz w:val="28"/>
          <w:szCs w:val="28"/>
          <w:u w:val="none"/>
        </w:rPr>
      </w:pPr>
      <w:bookmarkStart w:id="49" w:name="_Toc151124240"/>
      <w:r w:rsidRPr="006E1B0C">
        <w:rPr>
          <w:rFonts w:asciiTheme="minorHAnsi" w:hAnsiTheme="minorHAnsi" w:cstheme="minorHAnsi"/>
          <w:sz w:val="28"/>
          <w:szCs w:val="28"/>
          <w:u w:val="none"/>
        </w:rPr>
        <w:lastRenderedPageBreak/>
        <w:t>4.</w:t>
      </w:r>
      <w:r w:rsidR="0039370C" w:rsidRPr="006E1B0C">
        <w:rPr>
          <w:rFonts w:asciiTheme="minorHAnsi" w:hAnsiTheme="minorHAnsi" w:cstheme="minorHAnsi"/>
          <w:sz w:val="28"/>
          <w:szCs w:val="28"/>
          <w:u w:val="none"/>
        </w:rPr>
        <w:t>9</w:t>
      </w:r>
      <w:r w:rsidRPr="006E1B0C">
        <w:rPr>
          <w:rFonts w:asciiTheme="minorHAnsi" w:hAnsiTheme="minorHAnsi" w:cstheme="minorHAnsi"/>
          <w:sz w:val="28"/>
          <w:szCs w:val="28"/>
          <w:u w:val="none"/>
        </w:rPr>
        <w:t xml:space="preserve"> </w:t>
      </w:r>
      <w:r w:rsidR="00ED7587" w:rsidRPr="006E1B0C">
        <w:rPr>
          <w:rFonts w:asciiTheme="minorHAnsi" w:hAnsiTheme="minorHAnsi" w:cstheme="minorHAnsi"/>
          <w:sz w:val="28"/>
          <w:szCs w:val="28"/>
          <w:u w:val="none"/>
        </w:rPr>
        <w:t>PRIVACY</w:t>
      </w:r>
      <w:bookmarkEnd w:id="49"/>
    </w:p>
    <w:p w14:paraId="0335E01D" w14:textId="77777777" w:rsidR="006E1B0C" w:rsidRPr="00E71A51" w:rsidRDefault="006E1B0C" w:rsidP="00967A99">
      <w:pPr>
        <w:spacing w:line="240" w:lineRule="auto"/>
        <w:rPr>
          <w:rFonts w:cstheme="minorHAnsi"/>
          <w:b/>
          <w:bCs/>
          <w:sz w:val="16"/>
          <w:szCs w:val="16"/>
        </w:rPr>
      </w:pPr>
    </w:p>
    <w:p w14:paraId="4FD95F18" w14:textId="607853DB" w:rsidR="00ED7587" w:rsidRPr="006E1B0C" w:rsidRDefault="00F36E25" w:rsidP="006E1B0C">
      <w:pPr>
        <w:pStyle w:val="Kop3"/>
        <w:rPr>
          <w:rFonts w:asciiTheme="minorHAnsi" w:hAnsiTheme="minorHAnsi" w:cstheme="minorHAnsi"/>
          <w:b/>
          <w:bCs w:val="0"/>
          <w:i w:val="0"/>
          <w:iCs/>
          <w:sz w:val="28"/>
          <w:szCs w:val="28"/>
        </w:rPr>
      </w:pPr>
      <w:bookmarkStart w:id="50" w:name="_Toc151124241"/>
      <w:r w:rsidRPr="006E1B0C">
        <w:rPr>
          <w:rFonts w:asciiTheme="minorHAnsi" w:hAnsiTheme="minorHAnsi" w:cstheme="minorHAnsi"/>
          <w:b/>
          <w:bCs w:val="0"/>
          <w:i w:val="0"/>
          <w:iCs/>
          <w:sz w:val="28"/>
          <w:szCs w:val="28"/>
        </w:rPr>
        <w:t xml:space="preserve">4.9.1 </w:t>
      </w:r>
      <w:r w:rsidR="00ED7587" w:rsidRPr="006E1B0C">
        <w:rPr>
          <w:rFonts w:asciiTheme="minorHAnsi" w:hAnsiTheme="minorHAnsi" w:cstheme="minorHAnsi"/>
          <w:b/>
          <w:bCs w:val="0"/>
          <w:i w:val="0"/>
          <w:iCs/>
          <w:sz w:val="28"/>
          <w:szCs w:val="28"/>
        </w:rPr>
        <w:t>Hoe en welke informatie houden we over uw kind bij?</w:t>
      </w:r>
      <w:bookmarkEnd w:id="50"/>
    </w:p>
    <w:p w14:paraId="3FB161A3" w14:textId="154FD07C" w:rsidR="00D00E61" w:rsidRPr="00B76CB5" w:rsidRDefault="00D00E61" w:rsidP="00967A99">
      <w:pPr>
        <w:spacing w:line="240" w:lineRule="auto"/>
        <w:rPr>
          <w:rFonts w:cstheme="minorHAnsi"/>
        </w:rPr>
      </w:pPr>
      <w:r w:rsidRPr="00B76CB5">
        <w:rPr>
          <w:rFonts w:cstheme="minorHAnsi"/>
        </w:rPr>
        <w:t xml:space="preserve">Op onze school gaan we </w:t>
      </w:r>
      <w:r w:rsidRPr="000C28B9">
        <w:rPr>
          <w:rFonts w:cstheme="minorHAnsi"/>
          <w:b/>
          <w:bCs/>
        </w:rPr>
        <w:t>zorgvuldig</w:t>
      </w:r>
      <w:r w:rsidRPr="00B76CB5">
        <w:rPr>
          <w:rFonts w:cstheme="minorHAnsi"/>
        </w:rPr>
        <w:t xml:space="preserve"> om met de privacy van onze leerlingen. We verzamelen doorheen de </w:t>
      </w:r>
      <w:r w:rsidRPr="00B76CB5">
        <w:rPr>
          <w:rFonts w:cstheme="minorHAnsi"/>
          <w:lang w:val="nl-NL" w:eastAsia="nl-NL"/>
        </w:rPr>
        <w:t xml:space="preserve">onderwijsloopbaan </w:t>
      </w:r>
      <w:r w:rsidRPr="00B76CB5">
        <w:rPr>
          <w:rFonts w:cstheme="minorHAnsi"/>
        </w:rPr>
        <w:t xml:space="preserve">van </w:t>
      </w:r>
      <w:r w:rsidR="0055155C">
        <w:rPr>
          <w:rFonts w:cstheme="minorHAnsi"/>
        </w:rPr>
        <w:t>uw</w:t>
      </w:r>
      <w:r w:rsidRPr="00B76CB5">
        <w:rPr>
          <w:rFonts w:cstheme="minorHAnsi"/>
        </w:rPr>
        <w:t xml:space="preserve"> kind heel wat gegevens</w:t>
      </w:r>
      <w:r w:rsidR="0055155C">
        <w:rPr>
          <w:rFonts w:cstheme="minorHAnsi"/>
        </w:rPr>
        <w:t xml:space="preserve"> o</w:t>
      </w:r>
      <w:r w:rsidR="005B4161">
        <w:rPr>
          <w:rFonts w:cstheme="minorHAnsi"/>
        </w:rPr>
        <w:t>.</w:t>
      </w:r>
      <w:r w:rsidR="0055155C">
        <w:rPr>
          <w:rFonts w:cstheme="minorHAnsi"/>
        </w:rPr>
        <w:t>a.</w:t>
      </w:r>
      <w:r w:rsidRPr="00B76CB5">
        <w:rPr>
          <w:rFonts w:cstheme="minorHAnsi"/>
        </w:rPr>
        <w:t xml:space="preserve"> bij de inschrijving. We vragen alleen gegevens van </w:t>
      </w:r>
      <w:r w:rsidR="0055155C">
        <w:rPr>
          <w:rFonts w:cstheme="minorHAnsi"/>
        </w:rPr>
        <w:t>uw</w:t>
      </w:r>
      <w:r w:rsidRPr="00B76CB5">
        <w:rPr>
          <w:rFonts w:cstheme="minorHAnsi"/>
        </w:rPr>
        <w:t xml:space="preserve"> kind op als dat nodig is voor de leerlingenadministratie en </w:t>
      </w:r>
      <w:r w:rsidR="00856684">
        <w:rPr>
          <w:rFonts w:cstheme="minorHAnsi"/>
        </w:rPr>
        <w:t>-</w:t>
      </w:r>
      <w:r w:rsidRPr="00B76CB5">
        <w:rPr>
          <w:rFonts w:cstheme="minorHAnsi"/>
        </w:rPr>
        <w:t xml:space="preserve">begeleiding. De gegevens die nodig zijn voor de begeleiding van </w:t>
      </w:r>
      <w:r w:rsidR="00B57FCC">
        <w:rPr>
          <w:rFonts w:cstheme="minorHAnsi"/>
        </w:rPr>
        <w:t>uw</w:t>
      </w:r>
      <w:r w:rsidRPr="00B76CB5">
        <w:rPr>
          <w:rFonts w:cstheme="minorHAnsi"/>
        </w:rPr>
        <w:t xml:space="preserve"> kind verzamelen we voor ons beleid op leerlingenbegeleiding.</w:t>
      </w:r>
      <w:r w:rsidR="00940869">
        <w:rPr>
          <w:rFonts w:cstheme="minorHAnsi"/>
        </w:rPr>
        <w:t xml:space="preserve">  </w:t>
      </w:r>
      <w:r w:rsidR="00914725">
        <w:rPr>
          <w:rFonts w:cstheme="minorHAnsi"/>
        </w:rPr>
        <w:br/>
      </w:r>
      <w:r w:rsidRPr="00B76CB5">
        <w:rPr>
          <w:rFonts w:cstheme="minorHAnsi"/>
        </w:rPr>
        <w:t>Voor alle verwerkingen van die zogenaamde persoonsgegevens is het schoolbestuur verantwoordelijk.</w:t>
      </w:r>
    </w:p>
    <w:p w14:paraId="3479A4D4" w14:textId="39FD870B" w:rsidR="0081568C" w:rsidRPr="00B76CB5" w:rsidRDefault="00D00E61" w:rsidP="00967A99">
      <w:pPr>
        <w:spacing w:line="240" w:lineRule="auto"/>
        <w:rPr>
          <w:rFonts w:cstheme="minorHAnsi"/>
        </w:rPr>
      </w:pPr>
      <w:r w:rsidRPr="00B76CB5">
        <w:rPr>
          <w:rFonts w:cstheme="minorHAnsi"/>
        </w:rPr>
        <w:t xml:space="preserve">De gegevens van </w:t>
      </w:r>
      <w:r w:rsidR="00940869">
        <w:rPr>
          <w:rFonts w:cstheme="minorHAnsi"/>
        </w:rPr>
        <w:t>uw</w:t>
      </w:r>
      <w:r w:rsidRPr="00B76CB5">
        <w:rPr>
          <w:rFonts w:cstheme="minorHAnsi"/>
        </w:rPr>
        <w:t xml:space="preserve"> kind verwerken we </w:t>
      </w:r>
      <w:r w:rsidR="006A26F5">
        <w:rPr>
          <w:rFonts w:cstheme="minorHAnsi"/>
        </w:rPr>
        <w:t>met</w:t>
      </w:r>
      <w:r w:rsidR="00D138E6">
        <w:rPr>
          <w:rFonts w:cstheme="minorHAnsi"/>
        </w:rPr>
        <w:t xml:space="preserve"> </w:t>
      </w:r>
      <w:proofErr w:type="spellStart"/>
      <w:r w:rsidR="00D138E6">
        <w:rPr>
          <w:rFonts w:cstheme="minorHAnsi"/>
        </w:rPr>
        <w:t>Questi</w:t>
      </w:r>
      <w:proofErr w:type="spellEnd"/>
      <w:r w:rsidR="00D138E6">
        <w:rPr>
          <w:rFonts w:cstheme="minorHAnsi"/>
        </w:rPr>
        <w:t xml:space="preserve">. </w:t>
      </w:r>
      <w:r w:rsidRPr="00B76CB5">
        <w:rPr>
          <w:rFonts w:cstheme="minorHAnsi"/>
        </w:rPr>
        <w:t xml:space="preserve"> De </w:t>
      </w:r>
      <w:r w:rsidR="00D138E6">
        <w:rPr>
          <w:rFonts w:cstheme="minorHAnsi"/>
        </w:rPr>
        <w:t>software</w:t>
      </w:r>
      <w:r w:rsidRPr="00B76CB5">
        <w:rPr>
          <w:rFonts w:cstheme="minorHAnsi"/>
        </w:rPr>
        <w:t>leveranciers mogen de gegevens niet gebruiken voor commerciële doeleinden.</w:t>
      </w:r>
      <w:r w:rsidR="00EA426A">
        <w:rPr>
          <w:rFonts w:cstheme="minorHAnsi"/>
        </w:rPr>
        <w:t xml:space="preserve">  </w:t>
      </w:r>
      <w:r w:rsidRPr="00B76CB5">
        <w:rPr>
          <w:rFonts w:cstheme="minorHAnsi"/>
        </w:rPr>
        <w:t xml:space="preserve">De gegevens van </w:t>
      </w:r>
      <w:r w:rsidR="00EA426A">
        <w:rPr>
          <w:rFonts w:cstheme="minorHAnsi"/>
        </w:rPr>
        <w:t>uw</w:t>
      </w:r>
      <w:r w:rsidRPr="00B76CB5">
        <w:rPr>
          <w:rFonts w:cstheme="minorHAnsi"/>
        </w:rPr>
        <w:t xml:space="preserve"> kind worden digitaal bewaard en veilig opgeslagen. We zien er op toe dat niet iedereen zomaar toegang heeft tot die gegevens. </w:t>
      </w:r>
      <w:r w:rsidR="00867D2B">
        <w:rPr>
          <w:rFonts w:cstheme="minorHAnsi"/>
        </w:rPr>
        <w:br/>
      </w:r>
      <w:r w:rsidRPr="00B76CB5">
        <w:rPr>
          <w:rFonts w:cstheme="minorHAnsi"/>
        </w:rPr>
        <w:t xml:space="preserve">De </w:t>
      </w:r>
      <w:r w:rsidRPr="001D2876">
        <w:rPr>
          <w:rFonts w:cstheme="minorHAnsi"/>
          <w:b/>
          <w:bCs/>
        </w:rPr>
        <w:t xml:space="preserve">toegang </w:t>
      </w:r>
      <w:r w:rsidRPr="00B76CB5">
        <w:rPr>
          <w:rFonts w:cstheme="minorHAnsi"/>
        </w:rPr>
        <w:t xml:space="preserve">is beperkt tot de personen die betrokken zijn bij de </w:t>
      </w:r>
      <w:r w:rsidR="00264478">
        <w:rPr>
          <w:rFonts w:cstheme="minorHAnsi"/>
        </w:rPr>
        <w:t xml:space="preserve">interne </w:t>
      </w:r>
      <w:r w:rsidRPr="00B76CB5">
        <w:rPr>
          <w:rFonts w:cstheme="minorHAnsi"/>
        </w:rPr>
        <w:t xml:space="preserve">begeleiding van </w:t>
      </w:r>
      <w:r w:rsidR="00EA426A">
        <w:rPr>
          <w:rFonts w:cstheme="minorHAnsi"/>
        </w:rPr>
        <w:t>uw</w:t>
      </w:r>
      <w:r w:rsidRPr="00B76CB5">
        <w:rPr>
          <w:rFonts w:cstheme="minorHAnsi"/>
        </w:rPr>
        <w:t xml:space="preserve"> kind</w:t>
      </w:r>
      <w:r w:rsidR="00190579">
        <w:rPr>
          <w:rFonts w:cstheme="minorHAnsi"/>
        </w:rPr>
        <w:t xml:space="preserve">.  </w:t>
      </w:r>
      <w:r w:rsidR="00867D2B">
        <w:rPr>
          <w:rFonts w:cstheme="minorHAnsi"/>
        </w:rPr>
        <w:br/>
      </w:r>
      <w:r w:rsidR="00190579">
        <w:rPr>
          <w:rFonts w:cstheme="minorHAnsi"/>
        </w:rPr>
        <w:t>Extern zijn dat ook</w:t>
      </w:r>
      <w:r w:rsidRPr="00B76CB5">
        <w:rPr>
          <w:rFonts w:cstheme="minorHAnsi"/>
        </w:rPr>
        <w:t xml:space="preserve"> het CLB en he</w:t>
      </w:r>
      <w:r w:rsidR="00264478">
        <w:rPr>
          <w:rFonts w:cstheme="minorHAnsi"/>
        </w:rPr>
        <w:t xml:space="preserve">t leersteuncentrum.  </w:t>
      </w:r>
    </w:p>
    <w:p w14:paraId="26BE34CD" w14:textId="4E328AC2" w:rsidR="00D00E61" w:rsidRPr="00B76CB5" w:rsidRDefault="00D00E61" w:rsidP="00967A99">
      <w:pPr>
        <w:spacing w:line="240" w:lineRule="auto"/>
        <w:rPr>
          <w:rFonts w:cstheme="minorHAnsi"/>
        </w:rPr>
      </w:pPr>
      <w:r w:rsidRPr="00B76CB5">
        <w:rPr>
          <w:rFonts w:cstheme="minorHAnsi"/>
        </w:rPr>
        <w:t xml:space="preserve">Om goed te kunnen optreden bij risicosituaties, kunnen we uitzonderlijk ook gegevens over de </w:t>
      </w:r>
      <w:r w:rsidRPr="00211DB8">
        <w:rPr>
          <w:rFonts w:cstheme="minorHAnsi"/>
          <w:b/>
          <w:bCs/>
        </w:rPr>
        <w:t xml:space="preserve">gezondheidstoestand </w:t>
      </w:r>
      <w:r w:rsidRPr="00B76CB5">
        <w:rPr>
          <w:rFonts w:cstheme="minorHAnsi"/>
        </w:rPr>
        <w:t xml:space="preserve">van </w:t>
      </w:r>
      <w:r w:rsidR="002C5F9A">
        <w:rPr>
          <w:rFonts w:cstheme="minorHAnsi"/>
        </w:rPr>
        <w:t>uw</w:t>
      </w:r>
      <w:r w:rsidRPr="00B76CB5">
        <w:rPr>
          <w:rFonts w:cstheme="minorHAnsi"/>
        </w:rPr>
        <w:t xml:space="preserve"> kind verwerken, maar dat gebeurt enkel met </w:t>
      </w:r>
      <w:r w:rsidR="002C5F9A">
        <w:rPr>
          <w:rFonts w:cstheme="minorHAnsi"/>
        </w:rPr>
        <w:t>uw</w:t>
      </w:r>
      <w:r w:rsidRPr="00B76CB5">
        <w:rPr>
          <w:rFonts w:cstheme="minorHAnsi"/>
        </w:rPr>
        <w:t xml:space="preserve"> schriftelijke toestemming. </w:t>
      </w:r>
      <w:r w:rsidR="00867D2B">
        <w:rPr>
          <w:rFonts w:cstheme="minorHAnsi"/>
        </w:rPr>
        <w:br/>
      </w:r>
      <w:r w:rsidR="002C5F9A">
        <w:rPr>
          <w:rFonts w:cstheme="minorHAnsi"/>
        </w:rPr>
        <w:t>U</w:t>
      </w:r>
      <w:r w:rsidRPr="00B76CB5">
        <w:rPr>
          <w:rFonts w:cstheme="minorHAnsi"/>
        </w:rPr>
        <w:t xml:space="preserve"> k</w:t>
      </w:r>
      <w:r w:rsidR="002C5F9A">
        <w:rPr>
          <w:rFonts w:cstheme="minorHAnsi"/>
        </w:rPr>
        <w:t>an</w:t>
      </w:r>
      <w:r w:rsidRPr="00B76CB5">
        <w:rPr>
          <w:rFonts w:cstheme="minorHAnsi"/>
        </w:rPr>
        <w:t xml:space="preserve"> </w:t>
      </w:r>
      <w:r w:rsidR="002C5F9A">
        <w:rPr>
          <w:rFonts w:cstheme="minorHAnsi"/>
        </w:rPr>
        <w:t>uw</w:t>
      </w:r>
      <w:r w:rsidRPr="00B76CB5">
        <w:rPr>
          <w:rFonts w:cstheme="minorHAnsi"/>
        </w:rPr>
        <w:t xml:space="preserve"> toestemming altijd intrekken.</w:t>
      </w:r>
    </w:p>
    <w:p w14:paraId="0DE2E405" w14:textId="77777777" w:rsidR="00A86D10" w:rsidRDefault="00D00E61" w:rsidP="00967A99">
      <w:pPr>
        <w:spacing w:line="240" w:lineRule="auto"/>
        <w:rPr>
          <w:rFonts w:cstheme="minorHAnsi"/>
          <w:sz w:val="28"/>
          <w:szCs w:val="28"/>
          <w:shd w:val="clear" w:color="auto" w:fill="FFE599" w:themeFill="accent4" w:themeFillTint="66"/>
        </w:rPr>
      </w:pPr>
      <w:r w:rsidRPr="00B76CB5">
        <w:rPr>
          <w:rFonts w:cstheme="minorHAnsi"/>
        </w:rPr>
        <w:t xml:space="preserve">Wij bewaren gegevens van </w:t>
      </w:r>
      <w:r w:rsidR="002B0BF9">
        <w:rPr>
          <w:rFonts w:cstheme="minorHAnsi"/>
        </w:rPr>
        <w:t>uw</w:t>
      </w:r>
      <w:r w:rsidRPr="00B76CB5">
        <w:rPr>
          <w:rFonts w:cstheme="minorHAnsi"/>
        </w:rPr>
        <w:t xml:space="preserve"> kind maximaal 1 jaar nadat </w:t>
      </w:r>
      <w:r w:rsidR="002B0BF9">
        <w:rPr>
          <w:rFonts w:cstheme="minorHAnsi"/>
        </w:rPr>
        <w:t>uw</w:t>
      </w:r>
      <w:r w:rsidRPr="00B76CB5">
        <w:rPr>
          <w:rFonts w:cstheme="minorHAnsi"/>
        </w:rPr>
        <w:t xml:space="preserve"> kind de school verlaten heeft. Voor sommige gegevens is er een wettelijke </w:t>
      </w:r>
      <w:r w:rsidRPr="0081568C">
        <w:rPr>
          <w:rFonts w:cstheme="minorHAnsi"/>
          <w:b/>
          <w:bCs/>
        </w:rPr>
        <w:t>bewaartermijn</w:t>
      </w:r>
      <w:r w:rsidRPr="00B76CB5">
        <w:rPr>
          <w:rFonts w:cstheme="minorHAnsi"/>
        </w:rPr>
        <w:t xml:space="preserve"> vastgesteld die langer kan zij</w:t>
      </w:r>
      <w:r w:rsidR="00B84A21">
        <w:rPr>
          <w:rFonts w:cstheme="minorHAnsi"/>
        </w:rPr>
        <w:t>n.  A</w:t>
      </w:r>
      <w:r w:rsidRPr="00B76CB5">
        <w:rPr>
          <w:rFonts w:cstheme="minorHAnsi"/>
        </w:rPr>
        <w:t xml:space="preserve">ls </w:t>
      </w:r>
      <w:r w:rsidR="00F726E3">
        <w:rPr>
          <w:rFonts w:cstheme="minorHAnsi"/>
        </w:rPr>
        <w:t xml:space="preserve">u </w:t>
      </w:r>
      <w:r w:rsidRPr="00B76CB5">
        <w:rPr>
          <w:rFonts w:cstheme="minorHAnsi"/>
        </w:rPr>
        <w:t xml:space="preserve">vragen hebt over de privacy van </w:t>
      </w:r>
      <w:r w:rsidR="00F726E3">
        <w:rPr>
          <w:rFonts w:cstheme="minorHAnsi"/>
        </w:rPr>
        <w:t>uw</w:t>
      </w:r>
      <w:r w:rsidRPr="00B76CB5">
        <w:rPr>
          <w:rFonts w:cstheme="minorHAnsi"/>
        </w:rPr>
        <w:t xml:space="preserve"> kind of bezwaar hebt tegen bepaalde verwerkingen, </w:t>
      </w:r>
      <w:r w:rsidR="00B31846">
        <w:rPr>
          <w:rFonts w:cstheme="minorHAnsi"/>
        </w:rPr>
        <w:t xml:space="preserve">neemt u </w:t>
      </w:r>
      <w:r w:rsidRPr="00B76CB5">
        <w:rPr>
          <w:rFonts w:cstheme="minorHAnsi"/>
        </w:rPr>
        <w:t xml:space="preserve">contact op met </w:t>
      </w:r>
      <w:sdt>
        <w:sdtPr>
          <w:rPr>
            <w:rFonts w:cstheme="minorHAnsi"/>
            <w:lang w:val="nl-NL" w:eastAsia="nl-NL"/>
          </w:rPr>
          <w:alias w:val="Geef hier de naam van de verantwoordelijke"/>
          <w:tag w:val="Geef hier de naam van de verantwoordelijke"/>
          <w:id w:val="1462927573"/>
          <w:placeholder>
            <w:docPart w:val="90A6950FC57C4AB083EEB11899609308"/>
          </w:placeholder>
        </w:sdtPr>
        <w:sdtContent>
          <w:r w:rsidR="00916DCB">
            <w:rPr>
              <w:rFonts w:cstheme="minorHAnsi"/>
              <w:lang w:val="nl-NL" w:eastAsia="nl-NL"/>
            </w:rPr>
            <w:t>de directie.</w:t>
          </w:r>
        </w:sdtContent>
      </w:sdt>
      <w:r w:rsidR="00A86D10">
        <w:rPr>
          <w:rFonts w:cstheme="minorHAnsi"/>
          <w:shd w:val="clear" w:color="auto" w:fill="FFE599" w:themeFill="accent4" w:themeFillTint="66"/>
        </w:rPr>
        <w:t xml:space="preserve"> </w:t>
      </w:r>
    </w:p>
    <w:p w14:paraId="71D6AD50" w14:textId="77777777" w:rsidR="00A86D10" w:rsidRPr="003D1CCB" w:rsidRDefault="00A86D10" w:rsidP="00967A99">
      <w:pPr>
        <w:spacing w:line="240" w:lineRule="auto"/>
        <w:rPr>
          <w:rFonts w:cstheme="minorHAnsi"/>
          <w:sz w:val="16"/>
          <w:szCs w:val="16"/>
          <w:shd w:val="clear" w:color="auto" w:fill="FFE599" w:themeFill="accent4" w:themeFillTint="66"/>
        </w:rPr>
      </w:pPr>
    </w:p>
    <w:p w14:paraId="7B2BD405" w14:textId="7F9ECE09" w:rsidR="00997571" w:rsidRPr="00243508" w:rsidRDefault="00F36E25" w:rsidP="00243508">
      <w:pPr>
        <w:pStyle w:val="Kop3"/>
        <w:rPr>
          <w:rFonts w:asciiTheme="minorHAnsi" w:hAnsiTheme="minorHAnsi" w:cstheme="minorHAnsi"/>
          <w:b/>
          <w:bCs w:val="0"/>
          <w:i w:val="0"/>
          <w:iCs/>
          <w:sz w:val="28"/>
          <w:szCs w:val="28"/>
          <w:shd w:val="clear" w:color="auto" w:fill="FFE599" w:themeFill="accent4" w:themeFillTint="66"/>
        </w:rPr>
      </w:pPr>
      <w:bookmarkStart w:id="51" w:name="_Toc151124242"/>
      <w:r w:rsidRPr="00243508">
        <w:rPr>
          <w:rFonts w:asciiTheme="minorHAnsi" w:hAnsiTheme="minorHAnsi" w:cstheme="minorHAnsi"/>
          <w:b/>
          <w:bCs w:val="0"/>
          <w:i w:val="0"/>
          <w:iCs/>
          <w:sz w:val="28"/>
          <w:szCs w:val="28"/>
        </w:rPr>
        <w:t xml:space="preserve">4.9.2 </w:t>
      </w:r>
      <w:r w:rsidR="00997571" w:rsidRPr="00243508">
        <w:rPr>
          <w:rFonts w:asciiTheme="minorHAnsi" w:hAnsiTheme="minorHAnsi" w:cstheme="minorHAnsi"/>
          <w:b/>
          <w:bCs w:val="0"/>
          <w:i w:val="0"/>
          <w:iCs/>
          <w:sz w:val="28"/>
          <w:szCs w:val="28"/>
        </w:rPr>
        <w:t>Welke info geven we door bij verandering van school?</w:t>
      </w:r>
      <w:bookmarkEnd w:id="51"/>
    </w:p>
    <w:p w14:paraId="75BEA347" w14:textId="17320C2B" w:rsidR="00DB2589" w:rsidRPr="00B76CB5" w:rsidRDefault="00DB2589" w:rsidP="00967A99">
      <w:pPr>
        <w:spacing w:line="240" w:lineRule="auto"/>
        <w:rPr>
          <w:rFonts w:cstheme="minorHAnsi"/>
        </w:rPr>
      </w:pPr>
      <w:r w:rsidRPr="00B76CB5">
        <w:rPr>
          <w:rFonts w:cstheme="minorHAnsi"/>
        </w:rPr>
        <w:t xml:space="preserve">Wanneer </w:t>
      </w:r>
      <w:r w:rsidR="00DF54D1">
        <w:rPr>
          <w:rFonts w:cstheme="minorHAnsi"/>
        </w:rPr>
        <w:t>uw</w:t>
      </w:r>
      <w:r w:rsidRPr="00B76CB5">
        <w:rPr>
          <w:rFonts w:cstheme="minorHAnsi"/>
        </w:rPr>
        <w:t xml:space="preserve"> kind </w:t>
      </w:r>
      <w:r w:rsidRPr="000C28B9">
        <w:rPr>
          <w:rFonts w:cstheme="minorHAnsi"/>
          <w:b/>
          <w:bCs/>
        </w:rPr>
        <w:t>van school verandert</w:t>
      </w:r>
      <w:r w:rsidRPr="00B76CB5">
        <w:rPr>
          <w:rFonts w:cstheme="minorHAnsi"/>
        </w:rPr>
        <w:t xml:space="preserve">, zullen wij een aantal gegevens over de onderwijsloopbaan van </w:t>
      </w:r>
      <w:r w:rsidR="00DF54D1">
        <w:rPr>
          <w:rFonts w:cstheme="minorHAnsi"/>
        </w:rPr>
        <w:t>uw</w:t>
      </w:r>
      <w:r w:rsidRPr="00B76CB5">
        <w:rPr>
          <w:rFonts w:cstheme="minorHAnsi"/>
        </w:rPr>
        <w:t xml:space="preserve"> kind doorgeven aan de nieuwe school. Het gaat om de essentiële gegevens die de studieresultaten en studievoortgang van </w:t>
      </w:r>
      <w:r w:rsidR="00F257D6">
        <w:rPr>
          <w:rFonts w:cstheme="minorHAnsi"/>
        </w:rPr>
        <w:t>uw</w:t>
      </w:r>
      <w:r w:rsidRPr="00B76CB5">
        <w:rPr>
          <w:rFonts w:cstheme="minorHAnsi"/>
        </w:rPr>
        <w:t xml:space="preserve"> kind bevorderen, monitoren, evalueren en attesteren. </w:t>
      </w:r>
      <w:r w:rsidR="00914725">
        <w:rPr>
          <w:rFonts w:cstheme="minorHAnsi"/>
        </w:rPr>
        <w:br/>
      </w:r>
      <w:r w:rsidRPr="00B76CB5">
        <w:rPr>
          <w:rFonts w:cstheme="minorHAnsi"/>
        </w:rPr>
        <w:t xml:space="preserve">We doen die overdracht enkel in het belang van </w:t>
      </w:r>
      <w:r w:rsidR="00F257D6">
        <w:rPr>
          <w:rFonts w:cstheme="minorHAnsi"/>
        </w:rPr>
        <w:t>uw</w:t>
      </w:r>
      <w:r w:rsidRPr="00B76CB5">
        <w:rPr>
          <w:rFonts w:cstheme="minorHAnsi"/>
        </w:rPr>
        <w:t xml:space="preserve"> kind.</w:t>
      </w:r>
    </w:p>
    <w:p w14:paraId="2D8AD441" w14:textId="26E300B6" w:rsidR="00DB2589" w:rsidRPr="00B76CB5" w:rsidRDefault="00DB2589" w:rsidP="00967A99">
      <w:pPr>
        <w:spacing w:line="240" w:lineRule="auto"/>
        <w:rPr>
          <w:rFonts w:cstheme="minorHAnsi"/>
          <w:shd w:val="clear" w:color="auto" w:fill="FFE599" w:themeFill="accent4" w:themeFillTint="66"/>
        </w:rPr>
      </w:pPr>
      <w:r w:rsidRPr="00B76CB5">
        <w:rPr>
          <w:rFonts w:cstheme="minorHAnsi"/>
        </w:rPr>
        <w:t>Als ouder k</w:t>
      </w:r>
      <w:r w:rsidR="00F257D6">
        <w:rPr>
          <w:rFonts w:cstheme="minorHAnsi"/>
        </w:rPr>
        <w:t>an u</w:t>
      </w:r>
      <w:r w:rsidRPr="00B76CB5">
        <w:rPr>
          <w:rFonts w:cstheme="minorHAnsi"/>
        </w:rPr>
        <w:t xml:space="preserve"> die gegevens  inzien. </w:t>
      </w:r>
      <w:r w:rsidR="00F257D6">
        <w:rPr>
          <w:rFonts w:cstheme="minorHAnsi"/>
        </w:rPr>
        <w:t xml:space="preserve">U kan u </w:t>
      </w:r>
      <w:r w:rsidRPr="00B76CB5">
        <w:rPr>
          <w:rFonts w:cstheme="minorHAnsi"/>
        </w:rPr>
        <w:t xml:space="preserve">tegen de overdracht van de gegevens </w:t>
      </w:r>
      <w:r w:rsidRPr="000C28B9">
        <w:rPr>
          <w:rFonts w:cstheme="minorHAnsi"/>
          <w:b/>
          <w:bCs/>
        </w:rPr>
        <w:t>verzetten</w:t>
      </w:r>
      <w:r w:rsidRPr="00B76CB5">
        <w:rPr>
          <w:rFonts w:cstheme="minorHAnsi"/>
        </w:rPr>
        <w:t xml:space="preserve">, voor zover de regelgeving de overdracht niet verplicht stelt. Als </w:t>
      </w:r>
      <w:r w:rsidR="00191DB6">
        <w:rPr>
          <w:rFonts w:cstheme="minorHAnsi"/>
        </w:rPr>
        <w:t>u</w:t>
      </w:r>
      <w:r w:rsidRPr="00B76CB5">
        <w:rPr>
          <w:rFonts w:cstheme="minorHAnsi"/>
        </w:rPr>
        <w:t xml:space="preserve"> niet wil dat we bepaalde gegevens doorgeven, moet </w:t>
      </w:r>
      <w:r w:rsidR="00191DB6">
        <w:rPr>
          <w:rFonts w:cstheme="minorHAnsi"/>
        </w:rPr>
        <w:t>u</w:t>
      </w:r>
      <w:r w:rsidRPr="00B76CB5">
        <w:rPr>
          <w:rFonts w:cstheme="minorHAnsi"/>
        </w:rPr>
        <w:t xml:space="preserve"> ons dat schriftelijk binnen de 10 kalenderdagen na de inschrijving van </w:t>
      </w:r>
      <w:r w:rsidR="00191DB6">
        <w:rPr>
          <w:rFonts w:cstheme="minorHAnsi"/>
        </w:rPr>
        <w:t>uw</w:t>
      </w:r>
      <w:r w:rsidRPr="00B76CB5">
        <w:rPr>
          <w:rFonts w:cstheme="minorHAnsi"/>
        </w:rPr>
        <w:t xml:space="preserve"> kind in de andere school laten weten. We zijn verplicht om aan de nieuwe school te melden als </w:t>
      </w:r>
      <w:r w:rsidR="00191DB6">
        <w:rPr>
          <w:rFonts w:cstheme="minorHAnsi"/>
        </w:rPr>
        <w:t>uw</w:t>
      </w:r>
      <w:r w:rsidRPr="00B76CB5">
        <w:rPr>
          <w:rFonts w:cstheme="minorHAnsi"/>
        </w:rPr>
        <w:t xml:space="preserve"> kind ee</w:t>
      </w:r>
      <w:r w:rsidR="00EF5B94">
        <w:rPr>
          <w:rFonts w:cstheme="minorHAnsi"/>
        </w:rPr>
        <w:t>n GC</w:t>
      </w:r>
      <w:r w:rsidR="006A3E27">
        <w:rPr>
          <w:rFonts w:cstheme="minorHAnsi"/>
        </w:rPr>
        <w:t>-</w:t>
      </w:r>
      <w:r w:rsidR="00EF5B94">
        <w:rPr>
          <w:rFonts w:cstheme="minorHAnsi"/>
        </w:rPr>
        <w:t xml:space="preserve"> of IAC-verslag </w:t>
      </w:r>
      <w:r w:rsidR="006A3E27">
        <w:rPr>
          <w:rFonts w:cstheme="minorHAnsi"/>
        </w:rPr>
        <w:t xml:space="preserve">(gemeenschappelijk of individueel aangepast curriculum) </w:t>
      </w:r>
      <w:r w:rsidR="00EF5B94">
        <w:rPr>
          <w:rFonts w:cstheme="minorHAnsi"/>
        </w:rPr>
        <w:t xml:space="preserve">heeft.  </w:t>
      </w:r>
      <w:r w:rsidRPr="00B76CB5">
        <w:rPr>
          <w:rFonts w:cstheme="minorHAnsi"/>
        </w:rPr>
        <w:t>heeft. De nieuwe school kan di</w:t>
      </w:r>
      <w:r w:rsidR="004F679A">
        <w:rPr>
          <w:rFonts w:cstheme="minorHAnsi"/>
        </w:rPr>
        <w:t>e verslagen</w:t>
      </w:r>
      <w:r w:rsidRPr="00B76CB5">
        <w:rPr>
          <w:rFonts w:eastAsia="Times New Roman" w:cstheme="minorHAnsi"/>
          <w:lang w:val="nl-NL" w:eastAsia="nl-NL"/>
        </w:rPr>
        <w:t xml:space="preserve"> </w:t>
      </w:r>
      <w:r w:rsidRPr="00B76CB5">
        <w:rPr>
          <w:rFonts w:cstheme="minorHAnsi"/>
        </w:rPr>
        <w:t xml:space="preserve">raadplegen via </w:t>
      </w:r>
      <w:r w:rsidR="007A38C0">
        <w:rPr>
          <w:rFonts w:cstheme="minorHAnsi"/>
        </w:rPr>
        <w:t xml:space="preserve">het platform </w:t>
      </w:r>
      <w:r w:rsidRPr="00B76CB5">
        <w:rPr>
          <w:rFonts w:cstheme="minorHAnsi"/>
        </w:rPr>
        <w:t xml:space="preserve">IRIS-CLB online. </w:t>
      </w:r>
      <w:r w:rsidR="00505120">
        <w:rPr>
          <w:rFonts w:cstheme="minorHAnsi"/>
        </w:rPr>
        <w:t>We werken niet meer met een papieren versie van een GC- of IAC-verslag</w:t>
      </w:r>
      <w:r w:rsidRPr="00B76CB5">
        <w:rPr>
          <w:rFonts w:cstheme="minorHAnsi"/>
        </w:rPr>
        <w:t>.</w:t>
      </w:r>
    </w:p>
    <w:p w14:paraId="41FD8606" w14:textId="6C65D35C" w:rsidR="00DB2589" w:rsidRDefault="00DB2589" w:rsidP="00967A99">
      <w:pPr>
        <w:spacing w:line="240" w:lineRule="auto"/>
        <w:rPr>
          <w:rFonts w:cstheme="minorHAnsi"/>
        </w:rPr>
      </w:pPr>
      <w:r w:rsidRPr="00B76CB5">
        <w:rPr>
          <w:rFonts w:cstheme="minorHAnsi"/>
        </w:rPr>
        <w:t xml:space="preserve">Gegevens over de </w:t>
      </w:r>
      <w:r w:rsidRPr="000C28B9">
        <w:rPr>
          <w:rFonts w:cstheme="minorHAnsi"/>
          <w:b/>
          <w:bCs/>
        </w:rPr>
        <w:t>schending van leefregels</w:t>
      </w:r>
      <w:r w:rsidRPr="00B76CB5">
        <w:rPr>
          <w:rFonts w:cstheme="minorHAnsi"/>
        </w:rPr>
        <w:t xml:space="preserve"> door </w:t>
      </w:r>
      <w:r w:rsidR="00BB6E72">
        <w:rPr>
          <w:rFonts w:cstheme="minorHAnsi"/>
        </w:rPr>
        <w:t>uw</w:t>
      </w:r>
      <w:r w:rsidRPr="00B76CB5">
        <w:rPr>
          <w:rFonts w:cstheme="minorHAnsi"/>
        </w:rPr>
        <w:t xml:space="preserve"> kind zijn nooit tussen scholen overdraagbaar.</w:t>
      </w:r>
    </w:p>
    <w:p w14:paraId="6935DCF9" w14:textId="77777777" w:rsidR="008C4D57" w:rsidRDefault="008C4D57" w:rsidP="00967A99">
      <w:pPr>
        <w:spacing w:line="240" w:lineRule="auto"/>
        <w:rPr>
          <w:rFonts w:cstheme="minorHAnsi"/>
          <w:sz w:val="16"/>
          <w:szCs w:val="16"/>
        </w:rPr>
      </w:pPr>
    </w:p>
    <w:p w14:paraId="36D3FEF5" w14:textId="3664448D" w:rsidR="007C30F0" w:rsidRPr="00703D07" w:rsidRDefault="00F36E25" w:rsidP="00703D07">
      <w:pPr>
        <w:pStyle w:val="Kop3"/>
        <w:rPr>
          <w:rFonts w:asciiTheme="minorHAnsi" w:hAnsiTheme="minorHAnsi" w:cstheme="minorHAnsi"/>
          <w:b/>
          <w:bCs w:val="0"/>
          <w:i w:val="0"/>
          <w:iCs/>
          <w:sz w:val="28"/>
          <w:szCs w:val="28"/>
        </w:rPr>
      </w:pPr>
      <w:bookmarkStart w:id="52" w:name="_Toc151124243"/>
      <w:r w:rsidRPr="00703D07">
        <w:rPr>
          <w:rFonts w:asciiTheme="minorHAnsi" w:hAnsiTheme="minorHAnsi" w:cstheme="minorHAnsi"/>
          <w:b/>
          <w:bCs w:val="0"/>
          <w:i w:val="0"/>
          <w:iCs/>
          <w:sz w:val="28"/>
          <w:szCs w:val="28"/>
        </w:rPr>
        <w:t xml:space="preserve">4.9.3 </w:t>
      </w:r>
      <w:r w:rsidR="007C30F0" w:rsidRPr="00703D07">
        <w:rPr>
          <w:rFonts w:asciiTheme="minorHAnsi" w:hAnsiTheme="minorHAnsi" w:cstheme="minorHAnsi"/>
          <w:b/>
          <w:bCs w:val="0"/>
          <w:i w:val="0"/>
          <w:iCs/>
          <w:sz w:val="28"/>
          <w:szCs w:val="28"/>
        </w:rPr>
        <w:t>Maken en publiceren van beeld- e</w:t>
      </w:r>
      <w:r w:rsidR="0081568C" w:rsidRPr="00703D07">
        <w:rPr>
          <w:rFonts w:asciiTheme="minorHAnsi" w:hAnsiTheme="minorHAnsi" w:cstheme="minorHAnsi"/>
          <w:b/>
          <w:bCs w:val="0"/>
          <w:i w:val="0"/>
          <w:iCs/>
          <w:sz w:val="28"/>
          <w:szCs w:val="28"/>
        </w:rPr>
        <w:t>n</w:t>
      </w:r>
      <w:r w:rsidR="007C30F0" w:rsidRPr="00703D07">
        <w:rPr>
          <w:rFonts w:asciiTheme="minorHAnsi" w:hAnsiTheme="minorHAnsi" w:cstheme="minorHAnsi"/>
          <w:b/>
          <w:bCs w:val="0"/>
          <w:i w:val="0"/>
          <w:iCs/>
          <w:sz w:val="28"/>
          <w:szCs w:val="28"/>
        </w:rPr>
        <w:t xml:space="preserve"> geluidsopnames</w:t>
      </w:r>
      <w:bookmarkEnd w:id="52"/>
    </w:p>
    <w:p w14:paraId="15CEECBC" w14:textId="76098E48" w:rsidR="008572BA" w:rsidRDefault="00E93BB7" w:rsidP="00967A99">
      <w:pPr>
        <w:spacing w:line="240" w:lineRule="auto"/>
      </w:pPr>
      <w:r>
        <w:t>Wij</w:t>
      </w:r>
      <w:r w:rsidR="005E61E3" w:rsidRPr="00A23F79">
        <w:t xml:space="preserve"> publice</w:t>
      </w:r>
      <w:r>
        <w:t>ren</w:t>
      </w:r>
      <w:r w:rsidR="005E61E3" w:rsidRPr="00A23F79">
        <w:t xml:space="preserve"> geregeld foto’s op </w:t>
      </w:r>
      <w:r>
        <w:t>onze</w:t>
      </w:r>
      <w:r w:rsidR="005E61E3" w:rsidRPr="00A23F79">
        <w:t xml:space="preserve"> website.  Onze school heeft ook een Facebook- en</w:t>
      </w:r>
      <w:r w:rsidR="00AD5A81">
        <w:t xml:space="preserve"> </w:t>
      </w:r>
      <w:r w:rsidR="005E61E3" w:rsidRPr="00A23F79">
        <w:t>Instagram</w:t>
      </w:r>
      <w:r w:rsidR="00AD5A81">
        <w:t>-</w:t>
      </w:r>
      <w:r w:rsidR="005E61E3" w:rsidRPr="00A23F79">
        <w:t xml:space="preserve">pagina.     </w:t>
      </w:r>
      <w:r w:rsidR="00013897">
        <w:t>B</w:t>
      </w:r>
      <w:r w:rsidR="005E61E3" w:rsidRPr="00A23F79">
        <w:t>eeld</w:t>
      </w:r>
      <w:r w:rsidR="00013897">
        <w:t>- en geluidsop</w:t>
      </w:r>
      <w:r w:rsidR="005E61E3" w:rsidRPr="00A23F79">
        <w:t>name</w:t>
      </w:r>
      <w:r w:rsidR="00013897">
        <w:t>s</w:t>
      </w:r>
      <w:r w:rsidR="005E61E3" w:rsidRPr="00A23F79">
        <w:t xml:space="preserve"> gebeuren steeds met respect.  We gaan ervan uit dat </w:t>
      </w:r>
      <w:r w:rsidR="00013634">
        <w:t>u</w:t>
      </w:r>
      <w:r w:rsidR="005E61E3" w:rsidRPr="00A23F79">
        <w:t xml:space="preserve"> geen bezwaar hebt tegen de </w:t>
      </w:r>
      <w:r w:rsidR="005E61E3" w:rsidRPr="00A23F79">
        <w:rPr>
          <w:b/>
        </w:rPr>
        <w:t>publicatie van de beeld</w:t>
      </w:r>
      <w:r w:rsidR="00F82E5B">
        <w:rPr>
          <w:b/>
        </w:rPr>
        <w:t>- en geluids</w:t>
      </w:r>
      <w:r w:rsidR="005E61E3" w:rsidRPr="00A23F79">
        <w:rPr>
          <w:b/>
        </w:rPr>
        <w:t>opname</w:t>
      </w:r>
      <w:r w:rsidR="00F82E5B">
        <w:rPr>
          <w:b/>
        </w:rPr>
        <w:t>s</w:t>
      </w:r>
      <w:r w:rsidR="005E61E3" w:rsidRPr="00A23F79">
        <w:t xml:space="preserve"> die te maken hebben met de activiteiten van onze school. Mocht </w:t>
      </w:r>
      <w:r w:rsidR="00013634">
        <w:t>u</w:t>
      </w:r>
      <w:r w:rsidR="005E61E3" w:rsidRPr="00A23F79">
        <w:t xml:space="preserve"> daar bezwaar tegen hebben, kan </w:t>
      </w:r>
      <w:r w:rsidR="00013634">
        <w:t>u</w:t>
      </w:r>
      <w:r w:rsidR="005E61E3" w:rsidRPr="00A23F79">
        <w:t xml:space="preserve"> dat melden </w:t>
      </w:r>
      <w:r w:rsidR="00013634">
        <w:t>b</w:t>
      </w:r>
      <w:r w:rsidR="00300BF1">
        <w:t>ij</w:t>
      </w:r>
      <w:r w:rsidR="005E61E3" w:rsidRPr="00A23F79">
        <w:t xml:space="preserve"> de directie. </w:t>
      </w:r>
      <w:r w:rsidR="00914725">
        <w:br/>
      </w:r>
      <w:r w:rsidR="005E61E3" w:rsidRPr="00A23F79">
        <w:t xml:space="preserve">We zullen het bezwaar respecteren en geen beelden van </w:t>
      </w:r>
      <w:r w:rsidR="003F4E03">
        <w:t>uw</w:t>
      </w:r>
      <w:r w:rsidR="005E61E3" w:rsidRPr="00A23F79">
        <w:t xml:space="preserve"> kind meer publiceren.  </w:t>
      </w:r>
    </w:p>
    <w:p w14:paraId="0411525C" w14:textId="77777777" w:rsidR="00F04C26" w:rsidRDefault="00F04C26" w:rsidP="00967A99">
      <w:pPr>
        <w:spacing w:line="240" w:lineRule="auto"/>
        <w:rPr>
          <w:rFonts w:cstheme="minorHAnsi"/>
        </w:rPr>
      </w:pPr>
    </w:p>
    <w:p w14:paraId="0DC3BB6D" w14:textId="77777777" w:rsidR="00F04C26" w:rsidRDefault="00F04C26" w:rsidP="00967A99">
      <w:pPr>
        <w:spacing w:line="240" w:lineRule="auto"/>
        <w:rPr>
          <w:rFonts w:cstheme="minorHAnsi"/>
        </w:rPr>
      </w:pPr>
    </w:p>
    <w:p w14:paraId="719B3B16" w14:textId="52343789" w:rsidR="001B26D8" w:rsidRPr="007B7119" w:rsidRDefault="00345E79" w:rsidP="00967A99">
      <w:pPr>
        <w:spacing w:line="240" w:lineRule="auto"/>
        <w:ind w:right="-142"/>
        <w:rPr>
          <w:rFonts w:cstheme="minorHAnsi"/>
        </w:rPr>
      </w:pPr>
      <w:r w:rsidRPr="00A23F79">
        <w:rPr>
          <w:rFonts w:cstheme="minorHAnsi"/>
        </w:rPr>
        <w:t>Voor de publicatie van foto’s</w:t>
      </w:r>
      <w:r w:rsidR="006B493E">
        <w:rPr>
          <w:rFonts w:cstheme="minorHAnsi"/>
        </w:rPr>
        <w:t xml:space="preserve"> en </w:t>
      </w:r>
      <w:r w:rsidRPr="00A23F79">
        <w:rPr>
          <w:rFonts w:cstheme="minorHAnsi"/>
        </w:rPr>
        <w:t>beelden geldt de ondertekening van het schoolreglement als toestemming.</w:t>
      </w:r>
      <w:r w:rsidR="008572BA">
        <w:rPr>
          <w:rFonts w:cstheme="minorHAnsi"/>
        </w:rPr>
        <w:t xml:space="preserve">  </w:t>
      </w:r>
      <w:r w:rsidRPr="00A23F79">
        <w:rPr>
          <w:rFonts w:cstheme="minorHAnsi"/>
        </w:rPr>
        <w:t xml:space="preserve">Bij de inschrijving van uw kind wordt naar uw </w:t>
      </w:r>
      <w:r w:rsidRPr="006C79A8">
        <w:rPr>
          <w:rFonts w:cstheme="minorHAnsi"/>
          <w:b/>
          <w:bCs/>
        </w:rPr>
        <w:t>voorkeur of bezwaar</w:t>
      </w:r>
      <w:r w:rsidRPr="00A23F79">
        <w:rPr>
          <w:rFonts w:cstheme="minorHAnsi"/>
        </w:rPr>
        <w:t xml:space="preserve"> rond het delen van foto’s en beelden gevraagd </w:t>
      </w:r>
      <w:proofErr w:type="spellStart"/>
      <w:r w:rsidRPr="00A23F79">
        <w:rPr>
          <w:rFonts w:cstheme="minorHAnsi"/>
        </w:rPr>
        <w:t>i.f.v</w:t>
      </w:r>
      <w:proofErr w:type="spellEnd"/>
      <w:r w:rsidRPr="00A23F79">
        <w:rPr>
          <w:rFonts w:cstheme="minorHAnsi"/>
        </w:rPr>
        <w:t xml:space="preserve">. de privacywetgeving.  U </w:t>
      </w:r>
      <w:r w:rsidR="00713CF4">
        <w:rPr>
          <w:rFonts w:cstheme="minorHAnsi"/>
        </w:rPr>
        <w:t>tekent</w:t>
      </w:r>
      <w:r w:rsidRPr="00A23F79">
        <w:rPr>
          <w:rFonts w:cstheme="minorHAnsi"/>
        </w:rPr>
        <w:t xml:space="preserve"> hiervoor</w:t>
      </w:r>
      <w:r w:rsidR="00FD6625">
        <w:rPr>
          <w:rFonts w:cstheme="minorHAnsi"/>
        </w:rPr>
        <w:t xml:space="preserve"> </w:t>
      </w:r>
      <w:r w:rsidRPr="00A23F79">
        <w:rPr>
          <w:rFonts w:cstheme="minorHAnsi"/>
        </w:rPr>
        <w:t xml:space="preserve">een apart document.  </w:t>
      </w:r>
      <w:r w:rsidR="003F4E03">
        <w:rPr>
          <w:rFonts w:cstheme="minorHAnsi"/>
          <w:lang w:val="nl-NL" w:eastAsia="nl-NL"/>
        </w:rPr>
        <w:t>U</w:t>
      </w:r>
      <w:r w:rsidR="001B26D8" w:rsidRPr="00B76CB5">
        <w:rPr>
          <w:rFonts w:cstheme="minorHAnsi"/>
          <w:lang w:val="nl-NL" w:eastAsia="nl-NL"/>
        </w:rPr>
        <w:t xml:space="preserve">w toestemming blijft in principe voor de hele onderwijsloopbaan van </w:t>
      </w:r>
      <w:r w:rsidR="007B7119">
        <w:rPr>
          <w:rFonts w:cstheme="minorHAnsi"/>
          <w:lang w:val="nl-NL" w:eastAsia="nl-NL"/>
        </w:rPr>
        <w:t>uw</w:t>
      </w:r>
      <w:r w:rsidR="001B26D8" w:rsidRPr="00B76CB5">
        <w:rPr>
          <w:rFonts w:cstheme="minorHAnsi"/>
          <w:lang w:val="nl-NL" w:eastAsia="nl-NL"/>
        </w:rPr>
        <w:t xml:space="preserve"> kind gelden. Enkel indien we de beeld</w:t>
      </w:r>
      <w:r w:rsidR="008D5FA9">
        <w:rPr>
          <w:rFonts w:cstheme="minorHAnsi"/>
          <w:lang w:val="nl-NL" w:eastAsia="nl-NL"/>
        </w:rPr>
        <w:t>-</w:t>
      </w:r>
      <w:r w:rsidR="001B26D8" w:rsidRPr="00B76CB5">
        <w:rPr>
          <w:rFonts w:cstheme="minorHAnsi"/>
          <w:lang w:val="nl-NL" w:eastAsia="nl-NL"/>
        </w:rPr>
        <w:t xml:space="preserve"> of geluidsopnames voor een ander doel gebruiken dan we eerder aan u hebben gevraagd, vragen we opnieuw </w:t>
      </w:r>
      <w:r w:rsidR="002D5362">
        <w:rPr>
          <w:rFonts w:cstheme="minorHAnsi"/>
          <w:lang w:val="nl-NL" w:eastAsia="nl-NL"/>
        </w:rPr>
        <w:t>uw</w:t>
      </w:r>
      <w:r w:rsidR="001B26D8" w:rsidRPr="00B76CB5">
        <w:rPr>
          <w:rFonts w:cstheme="minorHAnsi"/>
          <w:lang w:val="nl-NL" w:eastAsia="nl-NL"/>
        </w:rPr>
        <w:t xml:space="preserve"> toestemming. </w:t>
      </w:r>
    </w:p>
    <w:p w14:paraId="2D1FE5D7" w14:textId="3EFD1A80" w:rsidR="001B26D8" w:rsidRDefault="001B26D8" w:rsidP="00967A99">
      <w:pPr>
        <w:spacing w:line="240" w:lineRule="auto"/>
        <w:ind w:right="-144"/>
        <w:rPr>
          <w:rFonts w:cstheme="minorHAnsi"/>
          <w:lang w:val="nl-NL" w:eastAsia="nl-NL"/>
        </w:rPr>
      </w:pPr>
      <w:r w:rsidRPr="00B76CB5">
        <w:rPr>
          <w:rFonts w:cstheme="minorHAnsi"/>
          <w:lang w:val="nl-NL" w:eastAsia="nl-NL"/>
        </w:rPr>
        <w:t xml:space="preserve">We wijzen erop dat die privacyregels </w:t>
      </w:r>
      <w:r w:rsidRPr="00265A70">
        <w:rPr>
          <w:rFonts w:cstheme="minorHAnsi"/>
          <w:b/>
          <w:bCs/>
          <w:lang w:val="nl-NL" w:eastAsia="nl-NL"/>
        </w:rPr>
        <w:t>ook voor u</w:t>
      </w:r>
      <w:r w:rsidRPr="00B76CB5">
        <w:rPr>
          <w:rFonts w:cstheme="minorHAnsi"/>
          <w:lang w:val="nl-NL" w:eastAsia="nl-NL"/>
        </w:rPr>
        <w:t xml:space="preserve"> en </w:t>
      </w:r>
      <w:r w:rsidR="009D5AC3">
        <w:rPr>
          <w:rFonts w:cstheme="minorHAnsi"/>
          <w:lang w:val="nl-NL" w:eastAsia="nl-NL"/>
        </w:rPr>
        <w:t>uw</w:t>
      </w:r>
      <w:r w:rsidRPr="00B76CB5">
        <w:rPr>
          <w:rFonts w:cstheme="minorHAnsi"/>
          <w:lang w:val="nl-NL" w:eastAsia="nl-NL"/>
        </w:rPr>
        <w:t xml:space="preserve"> kind gelden. Volgens de privacyregelgeving mag </w:t>
      </w:r>
      <w:r w:rsidR="009D5AC3">
        <w:rPr>
          <w:rFonts w:cstheme="minorHAnsi"/>
          <w:lang w:val="nl-NL" w:eastAsia="nl-NL"/>
        </w:rPr>
        <w:t>u</w:t>
      </w:r>
      <w:r w:rsidRPr="00B76CB5">
        <w:rPr>
          <w:rFonts w:cstheme="minorHAnsi"/>
          <w:lang w:val="nl-NL" w:eastAsia="nl-NL"/>
        </w:rPr>
        <w:t xml:space="preserve"> beeld- of geluidsopnames waarop medeleerlingen, personeelsleden van de school of andere personen herkenbaar zijn, niet publiceren of doorsturen tenzij </w:t>
      </w:r>
      <w:r w:rsidR="007B6FC8">
        <w:rPr>
          <w:rFonts w:cstheme="minorHAnsi"/>
          <w:lang w:val="nl-NL" w:eastAsia="nl-NL"/>
        </w:rPr>
        <w:t>u</w:t>
      </w:r>
      <w:r w:rsidRPr="00B76CB5">
        <w:rPr>
          <w:rFonts w:cstheme="minorHAnsi"/>
          <w:lang w:val="nl-NL" w:eastAsia="nl-NL"/>
        </w:rPr>
        <w:t xml:space="preserve"> de uitdrukkelijke toestemming hebt van alle betrokkenen.</w:t>
      </w:r>
      <w:r w:rsidR="006C79A8">
        <w:rPr>
          <w:rFonts w:cstheme="minorHAnsi"/>
          <w:lang w:val="nl-NL" w:eastAsia="nl-NL"/>
        </w:rPr>
        <w:t xml:space="preserve">  </w:t>
      </w:r>
      <w:r w:rsidRPr="00B76CB5">
        <w:rPr>
          <w:rFonts w:cstheme="minorHAnsi"/>
          <w:lang w:val="nl-NL" w:eastAsia="nl-NL"/>
        </w:rPr>
        <w:t>Op school mogen enkel personeelsleden of personen die daarvoor een opdracht hebben gekregen, bv. de schoolfotograaf, beeld- of geluidsopnames maken.</w:t>
      </w:r>
    </w:p>
    <w:p w14:paraId="4038A2F1" w14:textId="77777777" w:rsidR="009D5AC3" w:rsidRPr="00B76CB5" w:rsidRDefault="009D5AC3" w:rsidP="00967A99">
      <w:pPr>
        <w:spacing w:line="240" w:lineRule="auto"/>
        <w:rPr>
          <w:rFonts w:cstheme="minorHAnsi"/>
          <w:lang w:val="nl-NL" w:eastAsia="nl-NL"/>
        </w:rPr>
      </w:pPr>
    </w:p>
    <w:p w14:paraId="5ED4DF53" w14:textId="6902D5DE" w:rsidR="000B67D2" w:rsidRPr="00764048" w:rsidRDefault="003A4167" w:rsidP="00764048">
      <w:pPr>
        <w:pStyle w:val="Kop3"/>
        <w:rPr>
          <w:rFonts w:asciiTheme="minorHAnsi" w:hAnsiTheme="minorHAnsi" w:cstheme="minorHAnsi"/>
          <w:b/>
          <w:bCs w:val="0"/>
          <w:i w:val="0"/>
          <w:iCs/>
          <w:sz w:val="28"/>
          <w:szCs w:val="28"/>
        </w:rPr>
      </w:pPr>
      <w:bookmarkStart w:id="53" w:name="_Toc151124244"/>
      <w:r w:rsidRPr="00764048">
        <w:rPr>
          <w:rFonts w:asciiTheme="minorHAnsi" w:hAnsiTheme="minorHAnsi" w:cstheme="minorHAnsi"/>
          <w:b/>
          <w:bCs w:val="0"/>
          <w:i w:val="0"/>
          <w:iCs/>
          <w:sz w:val="28"/>
          <w:szCs w:val="28"/>
        </w:rPr>
        <w:t xml:space="preserve">4.9.4 </w:t>
      </w:r>
      <w:r w:rsidR="007C30F0" w:rsidRPr="00764048">
        <w:rPr>
          <w:rFonts w:asciiTheme="minorHAnsi" w:hAnsiTheme="minorHAnsi" w:cstheme="minorHAnsi"/>
          <w:b/>
          <w:bCs w:val="0"/>
          <w:i w:val="0"/>
          <w:iCs/>
          <w:sz w:val="28"/>
          <w:szCs w:val="28"/>
        </w:rPr>
        <w:t xml:space="preserve">Inzage in, toelichting </w:t>
      </w:r>
      <w:r w:rsidR="000B67D2" w:rsidRPr="00764048">
        <w:rPr>
          <w:rFonts w:asciiTheme="minorHAnsi" w:hAnsiTheme="minorHAnsi" w:cstheme="minorHAnsi"/>
          <w:b/>
          <w:bCs w:val="0"/>
          <w:i w:val="0"/>
          <w:iCs/>
          <w:sz w:val="28"/>
          <w:szCs w:val="28"/>
        </w:rPr>
        <w:t>bij en kopie van bepaalde informatie</w:t>
      </w:r>
      <w:bookmarkEnd w:id="53"/>
    </w:p>
    <w:p w14:paraId="1A3BBA95" w14:textId="0402258C" w:rsidR="00FD7B8A" w:rsidRDefault="00265A70" w:rsidP="00967A99">
      <w:pPr>
        <w:spacing w:line="240" w:lineRule="auto"/>
        <w:rPr>
          <w:rFonts w:cstheme="minorHAnsi"/>
        </w:rPr>
      </w:pPr>
      <w:r>
        <w:rPr>
          <w:rFonts w:cstheme="minorHAnsi"/>
        </w:rPr>
        <w:t>U kan</w:t>
      </w:r>
      <w:r w:rsidR="00FD7B8A" w:rsidRPr="00B76CB5">
        <w:rPr>
          <w:rFonts w:cstheme="minorHAnsi"/>
        </w:rPr>
        <w:t xml:space="preserve"> als ouder ook zelf </w:t>
      </w:r>
      <w:r w:rsidR="00FD7B8A" w:rsidRPr="008F52F7">
        <w:rPr>
          <w:rFonts w:cstheme="minorHAnsi"/>
          <w:b/>
          <w:bCs/>
        </w:rPr>
        <w:t>gegevens opvragen</w:t>
      </w:r>
      <w:r w:rsidR="00FD7B8A" w:rsidRPr="00B76CB5">
        <w:rPr>
          <w:rFonts w:cstheme="minorHAnsi"/>
        </w:rPr>
        <w:t xml:space="preserve"> die we over </w:t>
      </w:r>
      <w:r>
        <w:rPr>
          <w:rFonts w:cstheme="minorHAnsi"/>
        </w:rPr>
        <w:t>uw</w:t>
      </w:r>
      <w:r w:rsidR="00FD7B8A" w:rsidRPr="00B76CB5">
        <w:rPr>
          <w:rFonts w:cstheme="minorHAnsi"/>
        </w:rPr>
        <w:t xml:space="preserve"> kind bewaren. </w:t>
      </w:r>
      <w:r>
        <w:rPr>
          <w:rFonts w:cstheme="minorHAnsi"/>
        </w:rPr>
        <w:t>U</w:t>
      </w:r>
      <w:r w:rsidR="00FD7B8A" w:rsidRPr="00B76CB5">
        <w:rPr>
          <w:rFonts w:cstheme="minorHAnsi"/>
        </w:rPr>
        <w:t xml:space="preserve"> k</w:t>
      </w:r>
      <w:r w:rsidR="00847D9D">
        <w:rPr>
          <w:rFonts w:cstheme="minorHAnsi"/>
        </w:rPr>
        <w:t>a</w:t>
      </w:r>
      <w:r w:rsidR="008E162B">
        <w:rPr>
          <w:rFonts w:cstheme="minorHAnsi"/>
        </w:rPr>
        <w:t>n</w:t>
      </w:r>
      <w:r w:rsidR="00FD7B8A" w:rsidRPr="00B76CB5">
        <w:rPr>
          <w:rFonts w:cstheme="minorHAnsi"/>
        </w:rPr>
        <w:t xml:space="preserve"> inzage krijgen in en uitleg</w:t>
      </w:r>
      <w:r w:rsidR="00A74F0A">
        <w:rPr>
          <w:rFonts w:cstheme="minorHAnsi"/>
        </w:rPr>
        <w:t xml:space="preserve"> vragen</w:t>
      </w:r>
      <w:r w:rsidR="00FD7B8A" w:rsidRPr="00B76CB5">
        <w:rPr>
          <w:rFonts w:cstheme="minorHAnsi"/>
        </w:rPr>
        <w:t xml:space="preserve"> bij die gegevens. </w:t>
      </w:r>
      <w:r>
        <w:rPr>
          <w:rFonts w:cstheme="minorHAnsi"/>
        </w:rPr>
        <w:t>U</w:t>
      </w:r>
      <w:r w:rsidR="00FD7B8A" w:rsidRPr="00B76CB5">
        <w:rPr>
          <w:rFonts w:cstheme="minorHAnsi"/>
        </w:rPr>
        <w:t xml:space="preserve"> </w:t>
      </w:r>
      <w:r>
        <w:rPr>
          <w:rFonts w:cstheme="minorHAnsi"/>
        </w:rPr>
        <w:t>kan</w:t>
      </w:r>
      <w:r w:rsidR="00FD7B8A" w:rsidRPr="00B76CB5">
        <w:rPr>
          <w:rFonts w:cstheme="minorHAnsi"/>
        </w:rPr>
        <w:t xml:space="preserve"> foutieve, onvolledige of verouderde gegevens laten verbeteren of verwijderen. </w:t>
      </w:r>
      <w:r w:rsidR="00695FC9">
        <w:rPr>
          <w:rFonts w:cstheme="minorHAnsi"/>
        </w:rPr>
        <w:t xml:space="preserve"> U kan ook </w:t>
      </w:r>
      <w:r w:rsidR="00FD7B8A" w:rsidRPr="00B76CB5">
        <w:rPr>
          <w:rFonts w:cstheme="minorHAnsi"/>
        </w:rPr>
        <w:t xml:space="preserve">een kopie vragen. Dat kan door schriftelijk contact op te nemen met </w:t>
      </w:r>
      <w:sdt>
        <w:sdtPr>
          <w:rPr>
            <w:rFonts w:cstheme="minorHAnsi"/>
            <w:lang w:val="nl-NL" w:eastAsia="nl-NL"/>
          </w:rPr>
          <w:alias w:val="Geef hier de naam van de verantwoordelijke"/>
          <w:tag w:val="Geef hier de naam van de verantwoordelijke"/>
          <w:id w:val="-919949985"/>
          <w:placeholder>
            <w:docPart w:val="3C3FBA4A61DC47C093CCCA9E10C2AE3B"/>
          </w:placeholder>
        </w:sdtPr>
        <w:sdtContent>
          <w:r w:rsidR="00C42AB1">
            <w:rPr>
              <w:rFonts w:cstheme="minorHAnsi"/>
              <w:lang w:val="nl-NL" w:eastAsia="nl-NL"/>
            </w:rPr>
            <w:t>de directie.</w:t>
          </w:r>
        </w:sdtContent>
      </w:sdt>
      <w:r w:rsidR="00FD7B8A" w:rsidRPr="00B76CB5">
        <w:rPr>
          <w:rFonts w:cstheme="minorHAnsi"/>
        </w:rPr>
        <w:t xml:space="preserve"> </w:t>
      </w:r>
      <w:r w:rsidR="00867D2B">
        <w:rPr>
          <w:rFonts w:cstheme="minorHAnsi"/>
        </w:rPr>
        <w:br/>
      </w:r>
      <w:r w:rsidR="00FD7B8A" w:rsidRPr="00B76CB5">
        <w:rPr>
          <w:rFonts w:cstheme="minorHAnsi"/>
        </w:rPr>
        <w:t>We kunnen geen gegevens doorgeven over anderen, zoals medeleerlingen.</w:t>
      </w:r>
    </w:p>
    <w:p w14:paraId="307E9CFB" w14:textId="77777777" w:rsidR="008F52F7" w:rsidRDefault="008F52F7" w:rsidP="00967A99">
      <w:pPr>
        <w:spacing w:line="240" w:lineRule="auto"/>
        <w:rPr>
          <w:rFonts w:cstheme="minorHAnsi"/>
        </w:rPr>
      </w:pPr>
    </w:p>
    <w:p w14:paraId="0071B136" w14:textId="77777777" w:rsidR="00FD7B8A" w:rsidRPr="00B76CB5" w:rsidRDefault="00FD7B8A" w:rsidP="00967A99">
      <w:pPr>
        <w:spacing w:line="240" w:lineRule="auto"/>
        <w:rPr>
          <w:rFonts w:cstheme="minorHAnsi"/>
          <w:b/>
          <w:bCs/>
        </w:rPr>
      </w:pPr>
    </w:p>
    <w:p w14:paraId="1E94EEED" w14:textId="77777777" w:rsidR="00001623" w:rsidRDefault="00001623" w:rsidP="005B4161">
      <w:pPr>
        <w:spacing w:after="0" w:line="240" w:lineRule="auto"/>
        <w:rPr>
          <w:rFonts w:cstheme="minorHAnsi"/>
          <w:b/>
          <w:spacing w:val="10"/>
          <w:sz w:val="32"/>
          <w:szCs w:val="32"/>
        </w:rPr>
      </w:pPr>
    </w:p>
    <w:p w14:paraId="2C57112B" w14:textId="2682E44A" w:rsidR="007E229B" w:rsidRPr="00581171" w:rsidRDefault="003A4167" w:rsidP="00581171">
      <w:pPr>
        <w:pStyle w:val="Kop1"/>
        <w:rPr>
          <w:rFonts w:asciiTheme="minorHAnsi" w:hAnsiTheme="minorHAnsi" w:cstheme="minorHAnsi"/>
        </w:rPr>
      </w:pPr>
      <w:bookmarkStart w:id="54" w:name="_Toc151124245"/>
      <w:r w:rsidRPr="00581171">
        <w:rPr>
          <w:rFonts w:asciiTheme="minorHAnsi" w:hAnsiTheme="minorHAnsi" w:cstheme="minorHAnsi"/>
        </w:rPr>
        <w:lastRenderedPageBreak/>
        <w:t xml:space="preserve">5 </w:t>
      </w:r>
      <w:r w:rsidR="0016694D" w:rsidRPr="00581171">
        <w:rPr>
          <w:rFonts w:asciiTheme="minorHAnsi" w:hAnsiTheme="minorHAnsi" w:cstheme="minorHAnsi"/>
        </w:rPr>
        <w:t xml:space="preserve"> </w:t>
      </w:r>
      <w:r w:rsidR="007E229B" w:rsidRPr="00581171">
        <w:rPr>
          <w:rFonts w:asciiTheme="minorHAnsi" w:hAnsiTheme="minorHAnsi" w:cstheme="minorHAnsi"/>
        </w:rPr>
        <w:t>Wat</w:t>
      </w:r>
      <w:r w:rsidR="003F5C64" w:rsidRPr="00581171">
        <w:rPr>
          <w:rFonts w:asciiTheme="minorHAnsi" w:hAnsiTheme="minorHAnsi" w:cstheme="minorHAnsi"/>
        </w:rPr>
        <w:t xml:space="preserve"> </w:t>
      </w:r>
      <w:r w:rsidR="007E229B" w:rsidRPr="00581171">
        <w:rPr>
          <w:rFonts w:asciiTheme="minorHAnsi" w:hAnsiTheme="minorHAnsi" w:cstheme="minorHAnsi"/>
        </w:rPr>
        <w:t>verwachten</w:t>
      </w:r>
      <w:r w:rsidR="003F5C64" w:rsidRPr="00581171">
        <w:rPr>
          <w:rFonts w:asciiTheme="minorHAnsi" w:hAnsiTheme="minorHAnsi" w:cstheme="minorHAnsi"/>
        </w:rPr>
        <w:t xml:space="preserve"> wij van u als ouder</w:t>
      </w:r>
      <w:r w:rsidR="007E229B" w:rsidRPr="00581171">
        <w:rPr>
          <w:rFonts w:asciiTheme="minorHAnsi" w:hAnsiTheme="minorHAnsi" w:cstheme="minorHAnsi"/>
        </w:rPr>
        <w:t>?</w:t>
      </w:r>
      <w:bookmarkEnd w:id="54"/>
    </w:p>
    <w:p w14:paraId="2A8AD9D0" w14:textId="77777777" w:rsidR="00C45DBB" w:rsidRPr="00C45DBB" w:rsidRDefault="00C45DBB" w:rsidP="00581171">
      <w:pPr>
        <w:spacing w:after="0" w:line="240" w:lineRule="auto"/>
        <w:rPr>
          <w:rFonts w:cstheme="minorHAnsi"/>
          <w:b/>
          <w:sz w:val="24"/>
          <w:szCs w:val="24"/>
        </w:rPr>
      </w:pPr>
    </w:p>
    <w:p w14:paraId="233A6761" w14:textId="77777777" w:rsidR="007E229B" w:rsidRPr="007D7D5C" w:rsidRDefault="007E229B" w:rsidP="00967A99">
      <w:pPr>
        <w:spacing w:after="0" w:line="240" w:lineRule="auto"/>
        <w:rPr>
          <w:rFonts w:cstheme="minorHAnsi"/>
          <w:b/>
          <w:sz w:val="32"/>
          <w:szCs w:val="32"/>
        </w:rPr>
      </w:pPr>
    </w:p>
    <w:p w14:paraId="20FFF074" w14:textId="5F543689" w:rsidR="007E229B" w:rsidRPr="00CB2250" w:rsidRDefault="00876A01" w:rsidP="00CB2250">
      <w:pPr>
        <w:pStyle w:val="Kop2"/>
        <w:rPr>
          <w:rFonts w:asciiTheme="minorHAnsi" w:hAnsiTheme="minorHAnsi" w:cstheme="minorHAnsi"/>
          <w:sz w:val="28"/>
          <w:szCs w:val="28"/>
          <w:u w:val="none"/>
        </w:rPr>
      </w:pPr>
      <w:bookmarkStart w:id="55" w:name="_Toc151124246"/>
      <w:r w:rsidRPr="00CB2250">
        <w:rPr>
          <w:rFonts w:asciiTheme="minorHAnsi" w:hAnsiTheme="minorHAnsi" w:cstheme="minorHAnsi"/>
          <w:sz w:val="28"/>
          <w:szCs w:val="28"/>
          <w:u w:val="none"/>
        </w:rPr>
        <w:t>5.</w:t>
      </w:r>
      <w:r w:rsidR="007E229B" w:rsidRPr="00CB2250">
        <w:rPr>
          <w:rFonts w:asciiTheme="minorHAnsi" w:hAnsiTheme="minorHAnsi" w:cstheme="minorHAnsi"/>
          <w:sz w:val="28"/>
          <w:szCs w:val="28"/>
          <w:u w:val="none"/>
        </w:rPr>
        <w:t>1</w:t>
      </w:r>
      <w:r w:rsidRPr="00CB2250">
        <w:rPr>
          <w:rFonts w:asciiTheme="minorHAnsi" w:hAnsiTheme="minorHAnsi" w:cstheme="minorHAnsi"/>
          <w:sz w:val="28"/>
          <w:szCs w:val="28"/>
          <w:u w:val="none"/>
        </w:rPr>
        <w:t xml:space="preserve"> </w:t>
      </w:r>
      <w:r w:rsidR="003F5C64" w:rsidRPr="00CB2250">
        <w:rPr>
          <w:rFonts w:asciiTheme="minorHAnsi" w:hAnsiTheme="minorHAnsi" w:cstheme="minorHAnsi"/>
          <w:sz w:val="28"/>
          <w:szCs w:val="28"/>
          <w:u w:val="none"/>
        </w:rPr>
        <w:t>ENGAGEMEN</w:t>
      </w:r>
      <w:r w:rsidR="00A51427" w:rsidRPr="00CB2250">
        <w:rPr>
          <w:rFonts w:asciiTheme="minorHAnsi" w:hAnsiTheme="minorHAnsi" w:cstheme="minorHAnsi"/>
          <w:sz w:val="28"/>
          <w:szCs w:val="28"/>
          <w:u w:val="none"/>
        </w:rPr>
        <w:t>TSVERKLARING TUSSEN U EN ONZE SCHOOL</w:t>
      </w:r>
      <w:bookmarkEnd w:id="55"/>
    </w:p>
    <w:p w14:paraId="58CACF0A" w14:textId="77777777" w:rsidR="00CB2250" w:rsidRDefault="00CB2250" w:rsidP="00967A99">
      <w:pPr>
        <w:spacing w:line="240" w:lineRule="auto"/>
        <w:rPr>
          <w:lang w:eastAsia="nl-NL"/>
        </w:rPr>
      </w:pPr>
    </w:p>
    <w:p w14:paraId="68852C77" w14:textId="756FB049" w:rsidR="007E229B" w:rsidRDefault="007E229B" w:rsidP="00967A99">
      <w:pPr>
        <w:spacing w:line="240" w:lineRule="auto"/>
        <w:rPr>
          <w:lang w:eastAsia="nl-NL"/>
        </w:rPr>
      </w:pPr>
      <w:r>
        <w:rPr>
          <w:lang w:eastAsia="nl-NL"/>
        </w:rPr>
        <w:t>Als ouder heb</w:t>
      </w:r>
      <w:r w:rsidR="004B73AC">
        <w:rPr>
          <w:lang w:eastAsia="nl-NL"/>
        </w:rPr>
        <w:t>t u</w:t>
      </w:r>
      <w:r>
        <w:rPr>
          <w:lang w:eastAsia="nl-NL"/>
        </w:rPr>
        <w:t xml:space="preserve"> </w:t>
      </w:r>
      <w:r w:rsidRPr="00C50868">
        <w:rPr>
          <w:b/>
          <w:bCs/>
          <w:lang w:eastAsia="nl-NL"/>
        </w:rPr>
        <w:t>hoge verwachtingen</w:t>
      </w:r>
      <w:r w:rsidRPr="003A5A0C">
        <w:rPr>
          <w:lang w:eastAsia="nl-NL"/>
        </w:rPr>
        <w:t xml:space="preserve"> </w:t>
      </w:r>
      <w:r w:rsidR="00277D61">
        <w:rPr>
          <w:lang w:eastAsia="nl-NL"/>
        </w:rPr>
        <w:t>over</w:t>
      </w:r>
      <w:r w:rsidRPr="003A5A0C">
        <w:rPr>
          <w:lang w:eastAsia="nl-NL"/>
        </w:rPr>
        <w:t xml:space="preserve"> de opleiding en opvoeding van </w:t>
      </w:r>
      <w:r w:rsidR="00277D61">
        <w:rPr>
          <w:lang w:eastAsia="nl-NL"/>
        </w:rPr>
        <w:t>uw</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00C50868">
        <w:rPr>
          <w:lang w:eastAsia="nl-NL"/>
        </w:rPr>
        <w:t xml:space="preserve">uw </w:t>
      </w:r>
      <w:r w:rsidRPr="003A5A0C">
        <w:rPr>
          <w:lang w:eastAsia="nl-NL"/>
        </w:rPr>
        <w:t xml:space="preserve">volle steun. </w:t>
      </w:r>
      <w:r w:rsidR="00867D2B">
        <w:rPr>
          <w:lang w:eastAsia="nl-NL"/>
        </w:rPr>
        <w:br/>
      </w:r>
      <w:r>
        <w:rPr>
          <w:lang w:eastAsia="nl-NL"/>
        </w:rPr>
        <w:t>Met deze engagementverklaring maken we</w:t>
      </w:r>
      <w:r w:rsidRPr="003A5A0C">
        <w:rPr>
          <w:lang w:eastAsia="nl-NL"/>
        </w:rPr>
        <w:t xml:space="preserve"> wederzijdse afspraken. Zo weten we </w:t>
      </w:r>
      <w:r>
        <w:rPr>
          <w:lang w:eastAsia="nl-NL"/>
        </w:rPr>
        <w:t>goed</w:t>
      </w:r>
      <w:r w:rsidRPr="003A5A0C">
        <w:rPr>
          <w:lang w:eastAsia="nl-NL"/>
        </w:rPr>
        <w:t xml:space="preserve"> wat we van elkaar mogen verwachten. De afspraken gelden voor de hele periode dat </w:t>
      </w:r>
      <w:r w:rsidR="00C50868">
        <w:rPr>
          <w:lang w:eastAsia="nl-NL"/>
        </w:rPr>
        <w:t>uw</w:t>
      </w:r>
      <w:r w:rsidRPr="003A5A0C">
        <w:rPr>
          <w:lang w:eastAsia="nl-NL"/>
        </w:rPr>
        <w:t xml:space="preserve"> kind bij ons is ingeschreven.</w:t>
      </w:r>
    </w:p>
    <w:p w14:paraId="2AFAE32C" w14:textId="77777777" w:rsidR="00573952" w:rsidRDefault="00573952" w:rsidP="00967A99">
      <w:pPr>
        <w:spacing w:line="240" w:lineRule="auto"/>
        <w:rPr>
          <w:rFonts w:cstheme="minorHAnsi"/>
          <w:b/>
          <w:bCs/>
          <w:sz w:val="16"/>
          <w:szCs w:val="16"/>
        </w:rPr>
      </w:pPr>
      <w:bookmarkStart w:id="56" w:name="_oudercontacten"/>
      <w:bookmarkEnd w:id="56"/>
    </w:p>
    <w:p w14:paraId="5046BB97" w14:textId="38CAE235" w:rsidR="00A51427" w:rsidRPr="00CB2250" w:rsidRDefault="00876A01" w:rsidP="00CB2250">
      <w:pPr>
        <w:pStyle w:val="Kop3"/>
        <w:rPr>
          <w:rFonts w:asciiTheme="minorHAnsi" w:hAnsiTheme="minorHAnsi" w:cstheme="minorHAnsi"/>
          <w:b/>
          <w:bCs w:val="0"/>
          <w:i w:val="0"/>
          <w:iCs/>
          <w:sz w:val="28"/>
          <w:szCs w:val="28"/>
        </w:rPr>
      </w:pPr>
      <w:bookmarkStart w:id="57" w:name="_Toc151124247"/>
      <w:r w:rsidRPr="00CB2250">
        <w:rPr>
          <w:rFonts w:asciiTheme="minorHAnsi" w:hAnsiTheme="minorHAnsi" w:cstheme="minorHAnsi"/>
          <w:b/>
          <w:bCs w:val="0"/>
          <w:i w:val="0"/>
          <w:iCs/>
          <w:sz w:val="28"/>
          <w:szCs w:val="28"/>
        </w:rPr>
        <w:t xml:space="preserve">5.1.1 </w:t>
      </w:r>
      <w:r w:rsidR="00A51427" w:rsidRPr="00CB2250">
        <w:rPr>
          <w:rFonts w:asciiTheme="minorHAnsi" w:hAnsiTheme="minorHAnsi" w:cstheme="minorHAnsi"/>
          <w:b/>
          <w:bCs w:val="0"/>
          <w:i w:val="0"/>
          <w:iCs/>
          <w:sz w:val="28"/>
          <w:szCs w:val="28"/>
        </w:rPr>
        <w:t>Oudercontacten</w:t>
      </w:r>
      <w:bookmarkEnd w:id="57"/>
    </w:p>
    <w:p w14:paraId="3F0E8017" w14:textId="6AF73510" w:rsidR="007E229B" w:rsidRDefault="007E229B" w:rsidP="00967A99">
      <w:pPr>
        <w:spacing w:before="200" w:line="240" w:lineRule="auto"/>
        <w:rPr>
          <w:rFonts w:eastAsia="Times New Roman" w:cs="Arial"/>
          <w:lang w:eastAsia="nl-NL"/>
        </w:rPr>
      </w:pPr>
      <w:r>
        <w:rPr>
          <w:rFonts w:eastAsia="Times New Roman" w:cs="Arial"/>
          <w:lang w:eastAsia="nl-NL"/>
        </w:rPr>
        <w:t>A</w:t>
      </w:r>
      <w:r w:rsidRPr="003E778C">
        <w:rPr>
          <w:rFonts w:eastAsia="Times New Roman" w:cs="Arial"/>
          <w:lang w:eastAsia="nl-NL"/>
        </w:rPr>
        <w:t xml:space="preserve">ls ouder </w:t>
      </w:r>
      <w:r w:rsidR="00AE1121">
        <w:rPr>
          <w:rFonts w:eastAsia="Times New Roman" w:cs="Arial"/>
          <w:lang w:eastAsia="nl-NL"/>
        </w:rPr>
        <w:t>bent u</w:t>
      </w:r>
      <w:r w:rsidRPr="003E778C">
        <w:rPr>
          <w:rFonts w:eastAsia="Times New Roman" w:cs="Arial"/>
          <w:lang w:eastAsia="nl-NL"/>
        </w:rPr>
        <w:t xml:space="preserve"> eerste </w:t>
      </w:r>
      <w:r>
        <w:rPr>
          <w:rFonts w:eastAsia="Times New Roman" w:cs="Arial"/>
          <w:lang w:eastAsia="nl-NL"/>
        </w:rPr>
        <w:t>opvoedingsverantwoordelijke</w:t>
      </w:r>
      <w:r w:rsidRPr="003E778C">
        <w:rPr>
          <w:rFonts w:eastAsia="Times New Roman" w:cs="Arial"/>
          <w:lang w:eastAsia="nl-NL"/>
        </w:rPr>
        <w:t xml:space="preserve"> van </w:t>
      </w:r>
      <w:r w:rsidR="00AE1121">
        <w:rPr>
          <w:rFonts w:eastAsia="Times New Roman" w:cs="Arial"/>
          <w:lang w:eastAsia="nl-NL"/>
        </w:rPr>
        <w:t>uw</w:t>
      </w:r>
      <w:r w:rsidRPr="003E778C">
        <w:rPr>
          <w:rFonts w:eastAsia="Times New Roman" w:cs="Arial"/>
          <w:lang w:eastAsia="nl-NL"/>
        </w:rPr>
        <w:t xml:space="preserv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w:t>
      </w:r>
      <w:r w:rsidR="000A33AD">
        <w:rPr>
          <w:rFonts w:eastAsia="Times New Roman" w:cs="Arial"/>
          <w:lang w:eastAsia="nl-NL"/>
        </w:rPr>
        <w:t>uw</w:t>
      </w:r>
      <w:r w:rsidRPr="003A5A0C">
        <w:rPr>
          <w:rFonts w:eastAsia="Times New Roman" w:cs="Arial"/>
          <w:lang w:eastAsia="nl-NL"/>
        </w:rPr>
        <w:t xml:space="preserve"> kind. Het is goed dat </w:t>
      </w:r>
      <w:r w:rsidR="000A33AD">
        <w:rPr>
          <w:rFonts w:eastAsia="Times New Roman" w:cs="Arial"/>
          <w:lang w:eastAsia="nl-NL"/>
        </w:rPr>
        <w:t>u</w:t>
      </w:r>
      <w:r w:rsidRPr="003A5A0C">
        <w:rPr>
          <w:rFonts w:eastAsia="Times New Roman" w:cs="Arial"/>
          <w:lang w:eastAsia="nl-NL"/>
        </w:rPr>
        <w:t xml:space="preserve"> zicht hebt op de </w:t>
      </w:r>
      <w:r w:rsidRPr="00877DA1">
        <w:rPr>
          <w:rFonts w:eastAsia="Times New Roman" w:cs="Arial"/>
          <w:b/>
          <w:bCs/>
          <w:lang w:eastAsia="nl-NL"/>
        </w:rPr>
        <w:t>werking van onze school</w:t>
      </w:r>
      <w:r w:rsidRPr="003A5A0C">
        <w:rPr>
          <w:rFonts w:eastAsia="Times New Roman" w:cs="Arial"/>
          <w:lang w:eastAsia="nl-NL"/>
        </w:rPr>
        <w:t>.</w:t>
      </w:r>
    </w:p>
    <w:p w14:paraId="272B9CC4" w14:textId="4CB6D194" w:rsidR="00B307C7" w:rsidRDefault="009F44A7" w:rsidP="00967A99">
      <w:pPr>
        <w:spacing w:before="200" w:line="240" w:lineRule="auto"/>
        <w:rPr>
          <w:rFonts w:eastAsia="Times New Roman" w:cs="Arial"/>
          <w:lang w:eastAsia="nl-NL"/>
        </w:rPr>
      </w:pPr>
      <w:r w:rsidRPr="009F44A7">
        <w:rPr>
          <w:rFonts w:eastAsia="Times New Roman" w:cs="Arial"/>
          <w:lang w:eastAsia="nl-NL"/>
        </w:rPr>
        <w:t>Daarvoor plannen we bij het begin van elk schooljaar een gezamenlijke ouderavond in de klas van uw kind.</w:t>
      </w:r>
      <w:r w:rsidR="00867D2B">
        <w:rPr>
          <w:rFonts w:eastAsia="Times New Roman" w:cs="Arial"/>
          <w:lang w:eastAsia="nl-NL"/>
        </w:rPr>
        <w:br/>
      </w:r>
      <w:r w:rsidRPr="009F44A7">
        <w:rPr>
          <w:rFonts w:eastAsia="Times New Roman" w:cs="Arial"/>
          <w:lang w:eastAsia="nl-NL"/>
        </w:rPr>
        <w:t xml:space="preserve"> U kan er kennis maken met de leraar van uw kind en met de manier van werken.</w:t>
      </w:r>
    </w:p>
    <w:p w14:paraId="1FBFD6E7" w14:textId="0CD01E6B" w:rsidR="007E229B" w:rsidRPr="003A5A0C" w:rsidRDefault="007E229B" w:rsidP="00967A99">
      <w:pPr>
        <w:spacing w:before="200" w:line="240" w:lineRule="auto"/>
        <w:rPr>
          <w:rFonts w:eastAsia="Times New Roman" w:cs="Arial"/>
          <w:lang w:eastAsia="nl-NL"/>
        </w:rPr>
      </w:pPr>
      <w:r w:rsidRPr="003A5A0C">
        <w:rPr>
          <w:rFonts w:eastAsia="Times New Roman" w:cs="Arial"/>
          <w:lang w:eastAsia="nl-NL"/>
        </w:rPr>
        <w:t xml:space="preserve">We organiseren regelmatig </w:t>
      </w:r>
      <w:r w:rsidRPr="00877DA1">
        <w:rPr>
          <w:rFonts w:eastAsia="Times New Roman" w:cs="Arial"/>
          <w:b/>
          <w:bCs/>
          <w:lang w:eastAsia="nl-NL"/>
        </w:rPr>
        <w:t>individuele oudercontacten</w:t>
      </w:r>
      <w:r w:rsidRPr="003A5A0C">
        <w:rPr>
          <w:rFonts w:eastAsia="Times New Roman" w:cs="Arial"/>
          <w:lang w:eastAsia="nl-NL"/>
        </w:rPr>
        <w:t xml:space="preserve">. Bij het begin van elk schooljaar laten we je weten op welke data die </w:t>
      </w:r>
      <w:r>
        <w:rPr>
          <w:rFonts w:eastAsia="Times New Roman" w:cs="Arial"/>
          <w:lang w:eastAsia="nl-NL"/>
        </w:rPr>
        <w:t>plaatsvinden</w:t>
      </w:r>
      <w:r w:rsidRPr="003A5A0C">
        <w:rPr>
          <w:rFonts w:eastAsia="Times New Roman" w:cs="Arial"/>
          <w:lang w:eastAsia="nl-NL"/>
        </w:rPr>
        <w:t>. Wie niet op het oudercontact aanwezig kan zijn, kan een gesprek aanvragen op een ander moment.</w:t>
      </w:r>
      <w:r w:rsidR="00DF24C0">
        <w:rPr>
          <w:rFonts w:eastAsia="Times New Roman" w:cs="Arial"/>
          <w:lang w:eastAsia="nl-NL"/>
        </w:rPr>
        <w:t xml:space="preserve"> Een oudercontact met de zorgleraar en/of zorgcoördinator zijn ook mogelijk.</w:t>
      </w:r>
    </w:p>
    <w:p w14:paraId="1DA4311D" w14:textId="4295F9B6" w:rsidR="007E229B" w:rsidRDefault="007E229B" w:rsidP="00967A99">
      <w:pPr>
        <w:spacing w:line="240" w:lineRule="auto"/>
        <w:rPr>
          <w:rFonts w:eastAsia="Times New Roman" w:cs="Arial"/>
          <w:lang w:eastAsia="nl-NL"/>
        </w:rPr>
      </w:pPr>
      <w:r w:rsidRPr="003A5A0C">
        <w:rPr>
          <w:rFonts w:eastAsia="Times New Roman" w:cs="Arial"/>
          <w:lang w:eastAsia="nl-NL"/>
        </w:rPr>
        <w:t xml:space="preserve">Als </w:t>
      </w:r>
      <w:r w:rsidR="00B23E68">
        <w:rPr>
          <w:rFonts w:eastAsia="Times New Roman" w:cs="Arial"/>
          <w:lang w:eastAsia="nl-NL"/>
        </w:rPr>
        <w:t>u zich</w:t>
      </w:r>
      <w:r w:rsidRPr="003A5A0C">
        <w:rPr>
          <w:rFonts w:eastAsia="Times New Roman" w:cs="Arial"/>
          <w:lang w:eastAsia="nl-NL"/>
        </w:rPr>
        <w:t xml:space="preserve"> </w:t>
      </w:r>
      <w:r w:rsidRPr="008D609F">
        <w:rPr>
          <w:rFonts w:eastAsia="Times New Roman" w:cs="Arial"/>
          <w:b/>
          <w:bCs/>
          <w:lang w:eastAsia="nl-NL"/>
        </w:rPr>
        <w:t>zorgen</w:t>
      </w:r>
      <w:r w:rsidRPr="003A5A0C">
        <w:rPr>
          <w:rFonts w:eastAsia="Times New Roman" w:cs="Arial"/>
          <w:lang w:eastAsia="nl-NL"/>
        </w:rPr>
        <w:t xml:space="preserve"> maakt over </w:t>
      </w:r>
      <w:r w:rsidR="00B23E68">
        <w:rPr>
          <w:rFonts w:eastAsia="Times New Roman" w:cs="Arial"/>
          <w:lang w:eastAsia="nl-NL"/>
        </w:rPr>
        <w:t>uw</w:t>
      </w:r>
      <w:r w:rsidRPr="003A5A0C">
        <w:rPr>
          <w:rFonts w:eastAsia="Times New Roman" w:cs="Arial"/>
          <w:lang w:eastAsia="nl-NL"/>
        </w:rPr>
        <w:t xml:space="preserve"> kind of vragen hebt over de aanpak</w:t>
      </w:r>
      <w:r>
        <w:rPr>
          <w:rFonts w:eastAsia="Times New Roman" w:cs="Arial"/>
          <w:lang w:eastAsia="nl-NL"/>
        </w:rPr>
        <w:t>,</w:t>
      </w:r>
      <w:r w:rsidRPr="003A5A0C">
        <w:rPr>
          <w:rFonts w:eastAsia="Times New Roman" w:cs="Arial"/>
          <w:lang w:eastAsia="nl-NL"/>
        </w:rPr>
        <w:t xml:space="preserve"> dan </w:t>
      </w:r>
      <w:r>
        <w:rPr>
          <w:rFonts w:eastAsia="Times New Roman" w:cs="Arial"/>
          <w:lang w:eastAsia="nl-NL"/>
        </w:rPr>
        <w:t>kun</w:t>
      </w:r>
      <w:r w:rsidRPr="003A5A0C">
        <w:rPr>
          <w:rFonts w:eastAsia="Times New Roman" w:cs="Arial"/>
          <w:lang w:eastAsia="nl-NL"/>
        </w:rPr>
        <w:t xml:space="preserve"> </w:t>
      </w:r>
      <w:r w:rsidR="00B23E68">
        <w:rPr>
          <w:rFonts w:eastAsia="Times New Roman" w:cs="Arial"/>
          <w:lang w:eastAsia="nl-NL"/>
        </w:rPr>
        <w:t>u</w:t>
      </w:r>
      <w:r w:rsidRPr="003A5A0C">
        <w:rPr>
          <w:rFonts w:eastAsia="Times New Roman" w:cs="Arial"/>
          <w:lang w:eastAsia="nl-NL"/>
        </w:rPr>
        <w:t xml:space="preserve"> op elk moment zelf een gesprek aanvragen met</w:t>
      </w:r>
      <w:r w:rsidRPr="00F01448">
        <w:rPr>
          <w:lang w:val="nl-NL" w:eastAsia="nl-NL"/>
        </w:rPr>
        <w:t xml:space="preserve"> </w:t>
      </w:r>
      <w:sdt>
        <w:sdtPr>
          <w:rPr>
            <w:lang w:val="nl-NL" w:eastAsia="nl-NL"/>
          </w:rPr>
          <w:alias w:val="Geef hier de naam van de verantwoordelijke"/>
          <w:tag w:val="Geef hier de naam van de verantwoordelijke"/>
          <w:id w:val="1136446062"/>
          <w:placeholder>
            <w:docPart w:val="5B9ABFB9003749FB99A72FF2A2D9282C"/>
          </w:placeholder>
        </w:sdtPr>
        <w:sdtContent>
          <w:r w:rsidR="00DF24C0">
            <w:rPr>
              <w:lang w:val="nl-NL" w:eastAsia="nl-NL"/>
            </w:rPr>
            <w:t xml:space="preserve">de klasleraar of de zorgcoördinator.  </w:t>
          </w:r>
        </w:sdtContent>
      </w:sdt>
    </w:p>
    <w:p w14:paraId="3EFCED2B" w14:textId="5853D865" w:rsidR="007E229B" w:rsidRDefault="007E229B" w:rsidP="00967A99">
      <w:pPr>
        <w:spacing w:before="200" w:line="240" w:lineRule="auto"/>
        <w:rPr>
          <w:rFonts w:eastAsia="Times New Roman" w:cs="Arial"/>
          <w:lang w:eastAsia="nl-NL"/>
        </w:rPr>
      </w:pPr>
      <w:r w:rsidRPr="00A85AA8">
        <w:rPr>
          <w:rFonts w:eastAsia="Times New Roman" w:cs="Arial"/>
          <w:lang w:eastAsia="nl-NL"/>
        </w:rPr>
        <w:t xml:space="preserve">We </w:t>
      </w:r>
      <w:r w:rsidRPr="003A5A0C">
        <w:rPr>
          <w:rFonts w:eastAsia="Times New Roman" w:cs="Arial"/>
          <w:lang w:eastAsia="nl-NL"/>
        </w:rPr>
        <w:t xml:space="preserve">verwachten dat </w:t>
      </w:r>
      <w:r w:rsidR="00DF24C0">
        <w:rPr>
          <w:rFonts w:eastAsia="Times New Roman" w:cs="Arial"/>
          <w:lang w:eastAsia="nl-NL"/>
        </w:rPr>
        <w:t>u zich</w:t>
      </w:r>
      <w:r w:rsidRPr="003A5A0C">
        <w:rPr>
          <w:rFonts w:eastAsia="Times New Roman" w:cs="Arial"/>
          <w:lang w:eastAsia="nl-NL"/>
        </w:rPr>
        <w:t xml:space="preserve"> als ouder samen met ons engageert om </w:t>
      </w:r>
      <w:r w:rsidRPr="008D609F">
        <w:rPr>
          <w:rFonts w:eastAsia="Times New Roman" w:cs="Arial"/>
          <w:b/>
          <w:bCs/>
          <w:lang w:eastAsia="nl-NL"/>
        </w:rPr>
        <w:t>nauw samen te werken</w:t>
      </w:r>
      <w:r w:rsidRPr="003A5A0C">
        <w:rPr>
          <w:rFonts w:eastAsia="Times New Roman" w:cs="Arial"/>
          <w:lang w:eastAsia="nl-NL"/>
        </w:rPr>
        <w:t xml:space="preserve"> rond de opvoeding van </w:t>
      </w:r>
      <w:r w:rsidR="00C8721F">
        <w:rPr>
          <w:rFonts w:eastAsia="Times New Roman" w:cs="Arial"/>
          <w:lang w:eastAsia="nl-NL"/>
        </w:rPr>
        <w:t>uw</w:t>
      </w:r>
      <w:r w:rsidRPr="003A5A0C">
        <w:rPr>
          <w:rFonts w:eastAsia="Times New Roman" w:cs="Arial"/>
          <w:lang w:eastAsia="nl-NL"/>
        </w:rPr>
        <w:t xml:space="preserve"> kind en steeds ingaat op onze uitnodigingen tot oudercontact. </w:t>
      </w:r>
      <w:r>
        <w:rPr>
          <w:rFonts w:eastAsia="Times New Roman" w:cs="Arial"/>
          <w:lang w:eastAsia="nl-NL"/>
        </w:rPr>
        <w:t>Wij</w:t>
      </w:r>
      <w:r w:rsidRPr="00A85AA8">
        <w:rPr>
          <w:rFonts w:eastAsia="Times New Roman" w:cs="Arial"/>
          <w:lang w:eastAsia="nl-NL"/>
        </w:rPr>
        <w:t xml:space="preserve"> </w:t>
      </w:r>
      <w:r w:rsidRPr="003A5A0C">
        <w:rPr>
          <w:rFonts w:eastAsia="Times New Roman" w:cs="Arial"/>
          <w:lang w:eastAsia="nl-NL"/>
        </w:rPr>
        <w:t xml:space="preserve">engageren ons om met </w:t>
      </w:r>
      <w:r w:rsidR="00C8721F">
        <w:rPr>
          <w:rFonts w:eastAsia="Times New Roman" w:cs="Arial"/>
          <w:lang w:eastAsia="nl-NL"/>
        </w:rPr>
        <w:t>u</w:t>
      </w:r>
      <w:r w:rsidRPr="003A5A0C">
        <w:rPr>
          <w:rFonts w:eastAsia="Times New Roman" w:cs="Arial"/>
          <w:lang w:eastAsia="nl-NL"/>
        </w:rPr>
        <w:t xml:space="preserve"> in gesprek te gaan over </w:t>
      </w:r>
      <w:r w:rsidR="00C8721F">
        <w:rPr>
          <w:rFonts w:eastAsia="Times New Roman" w:cs="Arial"/>
          <w:lang w:eastAsia="nl-NL"/>
        </w:rPr>
        <w:t>uw</w:t>
      </w:r>
      <w:r w:rsidRPr="003A5A0C">
        <w:rPr>
          <w:rFonts w:eastAsia="Times New Roman" w:cs="Arial"/>
          <w:lang w:eastAsia="nl-NL"/>
        </w:rPr>
        <w:t xml:space="preserve"> zorgen en vragen </w:t>
      </w:r>
      <w:r>
        <w:rPr>
          <w:rFonts w:eastAsia="Times New Roman" w:cs="Arial"/>
          <w:lang w:eastAsia="nl-NL"/>
        </w:rPr>
        <w:t>over</w:t>
      </w:r>
      <w:r w:rsidRPr="003A5A0C">
        <w:rPr>
          <w:rFonts w:eastAsia="Times New Roman" w:cs="Arial"/>
          <w:lang w:eastAsia="nl-NL"/>
        </w:rPr>
        <w:t xml:space="preserve"> de evolutie van </w:t>
      </w:r>
      <w:r w:rsidR="00C8721F">
        <w:rPr>
          <w:rFonts w:eastAsia="Times New Roman" w:cs="Arial"/>
          <w:lang w:eastAsia="nl-NL"/>
        </w:rPr>
        <w:t>uw</w:t>
      </w:r>
      <w:r w:rsidRPr="003A5A0C">
        <w:rPr>
          <w:rFonts w:eastAsia="Times New Roman" w:cs="Arial"/>
          <w:lang w:eastAsia="nl-NL"/>
        </w:rPr>
        <w:t xml:space="preserve"> kind.</w:t>
      </w:r>
    </w:p>
    <w:p w14:paraId="286EC380" w14:textId="30941919" w:rsidR="00E047D6" w:rsidRDefault="00E047D6" w:rsidP="00967A99">
      <w:pPr>
        <w:spacing w:before="200" w:line="240" w:lineRule="auto"/>
        <w:rPr>
          <w:b/>
          <w:lang w:val="nl-NL" w:eastAsia="nl-NL"/>
        </w:rPr>
      </w:pPr>
    </w:p>
    <w:p w14:paraId="28F3FD69" w14:textId="0705B99C" w:rsidR="007E229B" w:rsidRPr="00794388" w:rsidRDefault="00876A01" w:rsidP="00794388">
      <w:pPr>
        <w:pStyle w:val="Kop3"/>
        <w:rPr>
          <w:rFonts w:asciiTheme="minorHAnsi" w:hAnsiTheme="minorHAnsi" w:cstheme="minorHAnsi"/>
          <w:b/>
          <w:bCs w:val="0"/>
          <w:i w:val="0"/>
          <w:iCs/>
          <w:sz w:val="28"/>
          <w:szCs w:val="28"/>
        </w:rPr>
      </w:pPr>
      <w:bookmarkStart w:id="58" w:name="_Toc151124248"/>
      <w:r w:rsidRPr="00794388">
        <w:rPr>
          <w:rFonts w:asciiTheme="minorHAnsi" w:hAnsiTheme="minorHAnsi" w:cstheme="minorHAnsi"/>
          <w:b/>
          <w:bCs w:val="0"/>
          <w:i w:val="0"/>
          <w:iCs/>
          <w:sz w:val="28"/>
          <w:szCs w:val="28"/>
        </w:rPr>
        <w:t xml:space="preserve">5.1.2 </w:t>
      </w:r>
      <w:r w:rsidR="007E229B" w:rsidRPr="00794388">
        <w:rPr>
          <w:rFonts w:asciiTheme="minorHAnsi" w:hAnsiTheme="minorHAnsi" w:cstheme="minorHAnsi"/>
          <w:b/>
          <w:bCs w:val="0"/>
          <w:i w:val="0"/>
          <w:iCs/>
          <w:sz w:val="28"/>
          <w:szCs w:val="28"/>
        </w:rPr>
        <w:t>Aanwezig zijn op school en</w:t>
      </w:r>
      <w:r w:rsidR="00CB4768" w:rsidRPr="00794388">
        <w:rPr>
          <w:rFonts w:asciiTheme="minorHAnsi" w:hAnsiTheme="minorHAnsi" w:cstheme="minorHAnsi"/>
          <w:b/>
          <w:bCs w:val="0"/>
          <w:i w:val="0"/>
          <w:iCs/>
          <w:sz w:val="28"/>
          <w:szCs w:val="28"/>
        </w:rPr>
        <w:t xml:space="preserve"> op tijd komen</w:t>
      </w:r>
      <w:bookmarkEnd w:id="58"/>
    </w:p>
    <w:p w14:paraId="334D5E9E" w14:textId="1A1F84BC" w:rsidR="007E229B" w:rsidRDefault="007E229B" w:rsidP="00967A99">
      <w:pPr>
        <w:spacing w:before="200" w:line="240" w:lineRule="auto"/>
        <w:rPr>
          <w:shd w:val="clear" w:color="auto" w:fill="FFE599" w:themeFill="accent4" w:themeFillTint="66"/>
        </w:rPr>
      </w:pPr>
      <w:r w:rsidRPr="003174DC">
        <w:t xml:space="preserve">We vinden de aanwezigheid van </w:t>
      </w:r>
      <w:r w:rsidR="00CB4768">
        <w:t>uw</w:t>
      </w:r>
      <w:r w:rsidRPr="003174DC">
        <w:t xml:space="preserve"> kind op school </w:t>
      </w:r>
      <w:r>
        <w:t xml:space="preserve">heel </w:t>
      </w:r>
      <w:r w:rsidRPr="003174DC">
        <w:t xml:space="preserve">belangrijk. We verwachten dat </w:t>
      </w:r>
      <w:r w:rsidR="001839C3">
        <w:t>uw</w:t>
      </w:r>
      <w:r w:rsidRPr="003174DC">
        <w:t xml:space="preserve"> kind </w:t>
      </w:r>
      <w:r w:rsidRPr="00AA3794">
        <w:rPr>
          <w:b/>
          <w:bCs/>
        </w:rPr>
        <w:t>regelmatig</w:t>
      </w:r>
      <w:r w:rsidRPr="003174DC">
        <w:t xml:space="preserve"> </w:t>
      </w:r>
      <w:r w:rsidRPr="00AA3794">
        <w:rPr>
          <w:b/>
          <w:bCs/>
        </w:rPr>
        <w:t>en op tijd</w:t>
      </w:r>
      <w:r w:rsidRPr="003174DC">
        <w:t xml:space="preserve"> naar school komt. De aanwezigheid van </w:t>
      </w:r>
      <w:r w:rsidR="001839C3">
        <w:t>uw</w:t>
      </w:r>
      <w:r w:rsidRPr="003174DC">
        <w:t xml:space="preserve"> kind op school draagt bij tot een succesvolle </w:t>
      </w:r>
      <w:r>
        <w:rPr>
          <w:lang w:val="nl-NL" w:eastAsia="nl-NL"/>
        </w:rPr>
        <w:t>onderwijsloopbaan</w:t>
      </w:r>
      <w:r w:rsidR="001839C3">
        <w:rPr>
          <w:lang w:val="nl-NL" w:eastAsia="nl-NL"/>
        </w:rPr>
        <w:t>.</w:t>
      </w:r>
    </w:p>
    <w:p w14:paraId="3A339317" w14:textId="71A89906" w:rsidR="007E229B" w:rsidRPr="00A85AA8" w:rsidRDefault="007E229B" w:rsidP="00967A99">
      <w:pPr>
        <w:spacing w:line="240" w:lineRule="auto"/>
      </w:pPr>
      <w:r w:rsidRPr="002A7E1A">
        <w:t xml:space="preserve">We verwittigen u als de afwezigheid van </w:t>
      </w:r>
      <w:r w:rsidR="001839C3">
        <w:t>uw</w:t>
      </w:r>
      <w:r w:rsidRPr="002A7E1A">
        <w:t xml:space="preserve"> kind </w:t>
      </w:r>
      <w:r w:rsidRPr="00AA3794">
        <w:rPr>
          <w:b/>
          <w:bCs/>
        </w:rPr>
        <w:t>niet gewettigd</w:t>
      </w:r>
      <w:r w:rsidRPr="002A7E1A">
        <w:t xml:space="preserve"> is. Indien nodig nemen we begeleidende maatregelen.</w:t>
      </w:r>
      <w:r>
        <w:t xml:space="preserve"> </w:t>
      </w:r>
      <w:r w:rsidRPr="00A85AA8">
        <w:t xml:space="preserve">De aanwezigheid van </w:t>
      </w:r>
      <w:r w:rsidR="001839C3">
        <w:t>uw</w:t>
      </w:r>
      <w:r w:rsidRPr="00A85AA8">
        <w:t xml:space="preserve"> kind op school heeft gevolgen voor het verkrijgen en behouden van de </w:t>
      </w:r>
      <w:r w:rsidRPr="009A3015">
        <w:rPr>
          <w:rFonts w:eastAsia="Times New Roman"/>
          <w:szCs w:val="24"/>
          <w:lang w:val="nl-NL" w:eastAsia="nl-NL"/>
        </w:rPr>
        <w:t>kleuter</w:t>
      </w:r>
      <w:r w:rsidRPr="009B6939">
        <w:rPr>
          <w:rFonts w:eastAsia="Times New Roman"/>
          <w:szCs w:val="24"/>
          <w:lang w:val="nl-NL" w:eastAsia="nl-NL"/>
        </w:rPr>
        <w:t xml:space="preserve">- en/of </w:t>
      </w:r>
      <w:r w:rsidRPr="009A3015">
        <w:rPr>
          <w:rFonts w:eastAsia="Times New Roman"/>
          <w:szCs w:val="24"/>
          <w:lang w:val="nl-NL" w:eastAsia="nl-NL"/>
        </w:rPr>
        <w:t>school</w:t>
      </w:r>
      <w:r w:rsidRPr="009B6939">
        <w:rPr>
          <w:rFonts w:eastAsia="Times New Roman"/>
          <w:szCs w:val="24"/>
          <w:lang w:val="nl-NL" w:eastAsia="nl-NL"/>
        </w:rPr>
        <w:t>toeslag</w:t>
      </w:r>
      <w:r>
        <w:rPr>
          <w:rFonts w:eastAsia="Times New Roman"/>
          <w:szCs w:val="24"/>
          <w:lang w:val="nl-NL" w:eastAsia="nl-NL"/>
        </w:rPr>
        <w:t xml:space="preserve"> </w:t>
      </w:r>
      <w:r w:rsidRPr="001839C3">
        <w:rPr>
          <w:rFonts w:eastAsia="Times New Roman"/>
          <w:szCs w:val="24"/>
          <w:lang w:val="nl-NL" w:eastAsia="nl-NL"/>
        </w:rPr>
        <w:t>(</w:t>
      </w:r>
      <w:hyperlink r:id="rId26" w:history="1">
        <w:r w:rsidRPr="001839C3">
          <w:rPr>
            <w:rStyle w:val="Hyperlink"/>
            <w:rFonts w:eastAsia="Times New Roman"/>
            <w:color w:val="auto"/>
            <w:szCs w:val="24"/>
            <w:u w:val="none"/>
            <w:lang w:val="nl-NL" w:eastAsia="nl-NL"/>
          </w:rPr>
          <w:t>www.groeipakket.be</w:t>
        </w:r>
      </w:hyperlink>
      <w:r w:rsidRPr="001839C3">
        <w:rPr>
          <w:rFonts w:eastAsia="Times New Roman"/>
          <w:szCs w:val="24"/>
          <w:lang w:val="nl-NL" w:eastAsia="nl-NL"/>
        </w:rPr>
        <w:t>)</w:t>
      </w:r>
      <w:r w:rsidRPr="001839C3">
        <w:t xml:space="preserve">, </w:t>
      </w:r>
      <w:r w:rsidRPr="00A85AA8">
        <w:t xml:space="preserve">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4AD23EED" w14:textId="460F2670" w:rsidR="007E229B" w:rsidRDefault="007E229B" w:rsidP="00967A99">
      <w:pPr>
        <w:spacing w:line="240" w:lineRule="auto"/>
      </w:pPr>
      <w:r>
        <w:t>We moeten</w:t>
      </w:r>
      <w:r w:rsidRPr="00A85AA8">
        <w:t xml:space="preserve"> de </w:t>
      </w:r>
      <w:r w:rsidRPr="000C2C68">
        <w:rPr>
          <w:b/>
          <w:bCs/>
        </w:rPr>
        <w:t>afwezigheden</w:t>
      </w:r>
      <w:r w:rsidRPr="00A85AA8">
        <w:t xml:space="preserve"> van </w:t>
      </w:r>
      <w:r w:rsidR="009D4F4B">
        <w:t>uw</w:t>
      </w:r>
      <w:r w:rsidRPr="00A85AA8">
        <w:t xml:space="preserve"> kind doorgeven </w:t>
      </w:r>
      <w:r w:rsidRPr="0077751E">
        <w:t>aan de overheid</w:t>
      </w:r>
      <w:r w:rsidRPr="00A85AA8">
        <w:t>.</w:t>
      </w:r>
      <w:r w:rsidR="009D4F4B">
        <w:t xml:space="preserve">   </w:t>
      </w:r>
      <w:r w:rsidRPr="00A85AA8">
        <w:t xml:space="preserve">We vragen </w:t>
      </w:r>
      <w:r>
        <w:t>om</w:t>
      </w:r>
      <w:r w:rsidRPr="00A85AA8">
        <w:t xml:space="preserve"> </w:t>
      </w:r>
      <w:r w:rsidR="009D4F4B">
        <w:t xml:space="preserve">uw </w:t>
      </w:r>
      <w:r w:rsidRPr="00A85AA8">
        <w:t xml:space="preserve">kind op tijd naar school te brengen en </w:t>
      </w:r>
      <w:r>
        <w:t>dat</w:t>
      </w:r>
      <w:r w:rsidRPr="00A85AA8">
        <w:t xml:space="preserve"> zowel in het kleuter</w:t>
      </w:r>
      <w:r w:rsidR="00AB4246">
        <w:t>-</w:t>
      </w:r>
      <w:r w:rsidRPr="00A85AA8">
        <w:t xml:space="preserve"> als lager onderwijs.</w:t>
      </w:r>
    </w:p>
    <w:p w14:paraId="401F7838" w14:textId="77777777" w:rsidR="00840EA4" w:rsidRDefault="00840EA4" w:rsidP="00967A99">
      <w:pPr>
        <w:spacing w:after="0" w:line="240" w:lineRule="auto"/>
        <w:rPr>
          <w:rFonts w:cstheme="minorHAnsi"/>
        </w:rPr>
      </w:pPr>
      <w:r w:rsidRPr="000C2C68">
        <w:rPr>
          <w:rFonts w:cstheme="minorHAnsi"/>
        </w:rPr>
        <w:t xml:space="preserve">Elke basisschool </w:t>
      </w:r>
      <w:r w:rsidRPr="00E10F3D">
        <w:rPr>
          <w:rFonts w:cstheme="minorHAnsi"/>
        </w:rPr>
        <w:t>dient</w:t>
      </w:r>
      <w:r w:rsidRPr="000C2C68">
        <w:rPr>
          <w:rFonts w:cstheme="minorHAnsi"/>
        </w:rPr>
        <w:t xml:space="preserve"> </w:t>
      </w:r>
      <w:r w:rsidRPr="000C2C68">
        <w:rPr>
          <w:rFonts w:cstheme="minorHAnsi"/>
          <w:b/>
        </w:rPr>
        <w:t>28 lestijden van 50 minuten</w:t>
      </w:r>
      <w:r w:rsidRPr="000C2C68">
        <w:rPr>
          <w:rFonts w:cstheme="minorHAnsi"/>
        </w:rPr>
        <w:t xml:space="preserve"> te organiseren per schoolweek. Een vast uurrooster wordt afgesproken.  Voor onze school gelden de volgende afspraken.  We starten en eindigen zowel in de kleuterafdeling als de lagere school op hetzelfde tijdstip</w:t>
      </w:r>
      <w:r>
        <w:rPr>
          <w:rFonts w:cstheme="minorHAnsi"/>
        </w:rPr>
        <w:t xml:space="preserve">.  </w:t>
      </w:r>
      <w:r w:rsidRPr="000C2C68">
        <w:rPr>
          <w:rFonts w:cstheme="minorHAnsi"/>
        </w:rPr>
        <w:t>'</w:t>
      </w:r>
      <w:r>
        <w:rPr>
          <w:rFonts w:cstheme="minorHAnsi"/>
        </w:rPr>
        <w:t>s</w:t>
      </w:r>
      <w:r w:rsidRPr="000C2C68">
        <w:rPr>
          <w:rFonts w:cstheme="minorHAnsi"/>
        </w:rPr>
        <w:t xml:space="preserve"> </w:t>
      </w:r>
      <w:proofErr w:type="spellStart"/>
      <w:r>
        <w:rPr>
          <w:rFonts w:cstheme="minorHAnsi"/>
        </w:rPr>
        <w:t>V</w:t>
      </w:r>
      <w:r w:rsidRPr="000C2C68">
        <w:rPr>
          <w:rFonts w:cstheme="minorHAnsi"/>
        </w:rPr>
        <w:t>oormiddags</w:t>
      </w:r>
      <w:proofErr w:type="spellEnd"/>
      <w:r w:rsidRPr="000C2C68">
        <w:rPr>
          <w:rFonts w:cstheme="minorHAnsi"/>
        </w:rPr>
        <w:t xml:space="preserve"> van 8.40u tot 11.55u.</w:t>
      </w:r>
      <w:r>
        <w:rPr>
          <w:rFonts w:cstheme="minorHAnsi"/>
        </w:rPr>
        <w:t xml:space="preserve"> en </w:t>
      </w:r>
      <w:r w:rsidRPr="000C2C68">
        <w:rPr>
          <w:rFonts w:cstheme="minorHAnsi"/>
        </w:rPr>
        <w:t xml:space="preserve">'s </w:t>
      </w:r>
      <w:proofErr w:type="spellStart"/>
      <w:r w:rsidRPr="000C2C68">
        <w:rPr>
          <w:rFonts w:cstheme="minorHAnsi"/>
        </w:rPr>
        <w:t>namiddags</w:t>
      </w:r>
      <w:proofErr w:type="spellEnd"/>
      <w:r w:rsidRPr="000C2C68">
        <w:rPr>
          <w:rFonts w:cstheme="minorHAnsi"/>
        </w:rPr>
        <w:t xml:space="preserve"> van 13.10u tot 15.30u. </w:t>
      </w:r>
    </w:p>
    <w:p w14:paraId="3255BCE4" w14:textId="77777777" w:rsidR="00840EA4" w:rsidRDefault="00840EA4" w:rsidP="00967A99">
      <w:pPr>
        <w:spacing w:after="0" w:line="240" w:lineRule="auto"/>
        <w:rPr>
          <w:rFonts w:cstheme="minorHAnsi"/>
        </w:rPr>
      </w:pPr>
    </w:p>
    <w:p w14:paraId="722ACCF6" w14:textId="77777777" w:rsidR="003F4675" w:rsidRDefault="003F4675" w:rsidP="00967A99">
      <w:pPr>
        <w:spacing w:line="240" w:lineRule="auto"/>
        <w:rPr>
          <w:rFonts w:cstheme="minorHAnsi"/>
          <w:b/>
        </w:rPr>
      </w:pPr>
    </w:p>
    <w:p w14:paraId="1E3C37A5" w14:textId="26AA2B69" w:rsidR="00840EA4" w:rsidRPr="005977DF" w:rsidRDefault="00840EA4" w:rsidP="00967A99">
      <w:pPr>
        <w:spacing w:line="240" w:lineRule="auto"/>
      </w:pPr>
      <w:r w:rsidRPr="000C2C68">
        <w:rPr>
          <w:rFonts w:cstheme="minorHAnsi"/>
          <w:b/>
        </w:rPr>
        <w:lastRenderedPageBreak/>
        <w:t>Te laat komen</w:t>
      </w:r>
      <w:r w:rsidRPr="000C2C68">
        <w:rPr>
          <w:rFonts w:cstheme="minorHAnsi"/>
        </w:rPr>
        <w:t xml:space="preserve"> stoort het klasgebeuren. </w:t>
      </w:r>
      <w:r>
        <w:rPr>
          <w:rFonts w:cstheme="minorHAnsi"/>
        </w:rPr>
        <w:t>U ziet er als o</w:t>
      </w:r>
      <w:r w:rsidRPr="000C2C68">
        <w:rPr>
          <w:rFonts w:cstheme="minorHAnsi"/>
        </w:rPr>
        <w:t>uder</w:t>
      </w:r>
      <w:r>
        <w:rPr>
          <w:rFonts w:cstheme="minorHAnsi"/>
        </w:rPr>
        <w:t xml:space="preserve"> </w:t>
      </w:r>
      <w:r w:rsidRPr="000C2C68">
        <w:rPr>
          <w:rFonts w:cstheme="minorHAnsi"/>
        </w:rPr>
        <w:t xml:space="preserve">op toe dat </w:t>
      </w:r>
      <w:r>
        <w:rPr>
          <w:rFonts w:cstheme="minorHAnsi"/>
        </w:rPr>
        <w:t>uw</w:t>
      </w:r>
      <w:r w:rsidRPr="000C2C68">
        <w:rPr>
          <w:rFonts w:cstheme="minorHAnsi"/>
        </w:rPr>
        <w:t xml:space="preserve"> kind op tijd is.</w:t>
      </w:r>
      <w:r>
        <w:rPr>
          <w:rFonts w:cstheme="minorHAnsi"/>
        </w:rPr>
        <w:t xml:space="preserve">  </w:t>
      </w:r>
      <w:r w:rsidR="00914725">
        <w:rPr>
          <w:rFonts w:cstheme="minorHAnsi"/>
        </w:rPr>
        <w:br/>
      </w:r>
      <w:r w:rsidRPr="00AF480D">
        <w:t>Kinderen die te laat toekomen</w:t>
      </w:r>
      <w:r>
        <w:t>,</w:t>
      </w:r>
      <w:r w:rsidRPr="00AF480D">
        <w:t xml:space="preserve"> melden zich </w:t>
      </w:r>
      <w:r>
        <w:t xml:space="preserve">zo snel mogelijk aan in hun klas.  </w:t>
      </w:r>
      <w:r w:rsidRPr="00AF480D">
        <w:t xml:space="preserve"> </w:t>
      </w:r>
      <w:r w:rsidR="00914725">
        <w:br/>
      </w:r>
      <w:r w:rsidRPr="00AF480D">
        <w:t xml:space="preserve">We verwachten dat </w:t>
      </w:r>
      <w:r>
        <w:t>u</w:t>
      </w:r>
      <w:r w:rsidRPr="00AF480D">
        <w:t xml:space="preserve"> ons</w:t>
      </w:r>
      <w:r>
        <w:t xml:space="preserve"> steeds </w:t>
      </w:r>
      <w:r w:rsidRPr="00AF480D">
        <w:t xml:space="preserve">verwittigt bij afwezigheid van </w:t>
      </w:r>
      <w:r>
        <w:t>uw</w:t>
      </w:r>
      <w:r w:rsidRPr="00AF480D">
        <w:t xml:space="preserve"> kind.</w:t>
      </w:r>
      <w:r>
        <w:t xml:space="preserve">  </w:t>
      </w:r>
      <w:r w:rsidRPr="0099795C">
        <w:t xml:space="preserve">Als </w:t>
      </w:r>
      <w:r>
        <w:t xml:space="preserve">u uw </w:t>
      </w:r>
      <w:r w:rsidRPr="0099795C">
        <w:t xml:space="preserve">kind een kwartier na het einde van de schooldag nog niet hebt opgehaald en ons niet hebt verwittigd over de reden van het laattijdig ophalen, dan gaat </w:t>
      </w:r>
      <w:r>
        <w:t>uw</w:t>
      </w:r>
      <w:r w:rsidRPr="0099795C">
        <w:t xml:space="preserve"> kind naar de betalende naschoolse opvang</w:t>
      </w:r>
    </w:p>
    <w:p w14:paraId="072F6CFE" w14:textId="43C8A7D5" w:rsidR="00840EA4" w:rsidRDefault="00840EA4" w:rsidP="00967A99">
      <w:pPr>
        <w:spacing w:after="0" w:line="240" w:lineRule="auto"/>
        <w:ind w:right="-1"/>
        <w:rPr>
          <w:rFonts w:cstheme="minorHAnsi"/>
        </w:rPr>
      </w:pPr>
      <w:r w:rsidRPr="000C2C68">
        <w:rPr>
          <w:rFonts w:cstheme="minorHAnsi"/>
        </w:rPr>
        <w:t xml:space="preserve">De </w:t>
      </w:r>
      <w:r w:rsidRPr="000C2C68">
        <w:rPr>
          <w:rFonts w:cstheme="minorHAnsi"/>
          <w:b/>
        </w:rPr>
        <w:t>facultatieve vrije dagen</w:t>
      </w:r>
      <w:r w:rsidRPr="000C2C68">
        <w:rPr>
          <w:rFonts w:cstheme="minorHAnsi"/>
        </w:rPr>
        <w:t xml:space="preserve"> die de school zelf mag en kan bepalen, worden in overleg met personeel en schoolraad aan de ouders voor het begin van het nieuwe schooljaar meegedeeld. </w:t>
      </w:r>
      <w:r w:rsidR="00914725">
        <w:rPr>
          <w:rFonts w:cstheme="minorHAnsi"/>
        </w:rPr>
        <w:br/>
      </w:r>
      <w:r w:rsidRPr="000C2C68">
        <w:rPr>
          <w:rFonts w:cstheme="minorHAnsi"/>
        </w:rPr>
        <w:t>Vrije dagen n.a.v. pedagogische studiedagen in de school worden zo vlug mogelijk aan de ouders gemeld</w:t>
      </w:r>
      <w:r w:rsidR="00914725">
        <w:rPr>
          <w:rFonts w:cstheme="minorHAnsi"/>
        </w:rPr>
        <w:t>,</w:t>
      </w:r>
      <w:r w:rsidRPr="000C2C68">
        <w:rPr>
          <w:rFonts w:cstheme="minorHAnsi"/>
        </w:rPr>
        <w:t xml:space="preserve"> zodat de nodige schikkingen voor opvang getroffen kunnen worden. </w:t>
      </w:r>
    </w:p>
    <w:p w14:paraId="14A8F319" w14:textId="1253C268" w:rsidR="00840EA4" w:rsidRPr="000C2C68" w:rsidRDefault="00840EA4" w:rsidP="00967A99">
      <w:pPr>
        <w:spacing w:after="0" w:line="240" w:lineRule="auto"/>
        <w:rPr>
          <w:rFonts w:cstheme="minorHAnsi"/>
        </w:rPr>
      </w:pPr>
      <w:r w:rsidRPr="000C2C68">
        <w:rPr>
          <w:rFonts w:cstheme="minorHAnsi"/>
        </w:rPr>
        <w:t xml:space="preserve">  </w:t>
      </w:r>
    </w:p>
    <w:p w14:paraId="67311047" w14:textId="1527BD9D" w:rsidR="007E229B" w:rsidRDefault="007455BF" w:rsidP="00967A99">
      <w:pPr>
        <w:spacing w:after="0" w:line="240" w:lineRule="auto"/>
      </w:pPr>
      <w:r w:rsidRPr="0005705E">
        <w:rPr>
          <w:rFonts w:cstheme="minorHAnsi"/>
        </w:rPr>
        <w:t>De school zal</w:t>
      </w:r>
      <w:r w:rsidR="001D591D">
        <w:rPr>
          <w:rFonts w:cstheme="minorHAnsi"/>
        </w:rPr>
        <w:t xml:space="preserve"> u als</w:t>
      </w:r>
      <w:r w:rsidRPr="0005705E">
        <w:rPr>
          <w:rFonts w:cstheme="minorHAnsi"/>
        </w:rPr>
        <w:t xml:space="preserve"> </w:t>
      </w:r>
      <w:r w:rsidRPr="003846BC">
        <w:rPr>
          <w:rFonts w:cstheme="minorHAnsi"/>
          <w:bCs/>
        </w:rPr>
        <w:t>ouder onmiddellijk contacteren bij</w:t>
      </w:r>
      <w:r w:rsidRPr="0005705E">
        <w:rPr>
          <w:rFonts w:cstheme="minorHAnsi"/>
        </w:rPr>
        <w:t xml:space="preserve"> elke </w:t>
      </w:r>
      <w:r w:rsidRPr="003846BC">
        <w:rPr>
          <w:rFonts w:cstheme="minorHAnsi"/>
          <w:b/>
          <w:bCs/>
        </w:rPr>
        <w:t>problematische afwezigheid</w:t>
      </w:r>
      <w:r w:rsidR="001D591D">
        <w:rPr>
          <w:rFonts w:cstheme="minorHAnsi"/>
        </w:rPr>
        <w:t xml:space="preserve">.  </w:t>
      </w:r>
      <w:r w:rsidR="00914725">
        <w:rPr>
          <w:rFonts w:cstheme="minorHAnsi"/>
        </w:rPr>
        <w:br/>
      </w:r>
      <w:r w:rsidR="00AB35C8">
        <w:rPr>
          <w:rFonts w:cstheme="minorHAnsi"/>
        </w:rPr>
        <w:t xml:space="preserve">Bij meer dan 5 </w:t>
      </w:r>
      <w:r w:rsidR="003846BC">
        <w:rPr>
          <w:rFonts w:cstheme="minorHAnsi"/>
        </w:rPr>
        <w:t xml:space="preserve">halve </w:t>
      </w:r>
      <w:r w:rsidR="00AB35C8">
        <w:rPr>
          <w:rFonts w:cstheme="minorHAnsi"/>
        </w:rPr>
        <w:t>schooldagen problematische</w:t>
      </w:r>
      <w:r w:rsidR="003846BC">
        <w:rPr>
          <w:rFonts w:cstheme="minorHAnsi"/>
        </w:rPr>
        <w:t xml:space="preserve"> </w:t>
      </w:r>
      <w:r w:rsidRPr="0005705E">
        <w:rPr>
          <w:rFonts w:cstheme="minorHAnsi"/>
        </w:rPr>
        <w:t xml:space="preserve">afwezigheid melden </w:t>
      </w:r>
      <w:r w:rsidR="003846BC">
        <w:rPr>
          <w:rFonts w:cstheme="minorHAnsi"/>
        </w:rPr>
        <w:t xml:space="preserve">we dat </w:t>
      </w:r>
      <w:r w:rsidRPr="0005705E">
        <w:rPr>
          <w:rFonts w:cstheme="minorHAnsi"/>
        </w:rPr>
        <w:t>aan het C</w:t>
      </w:r>
      <w:r w:rsidR="00C04BF8">
        <w:rPr>
          <w:rFonts w:cstheme="minorHAnsi"/>
        </w:rPr>
        <w:t>entrum voor Leerlingenbegeleiding</w:t>
      </w:r>
      <w:r w:rsidRPr="0005705E">
        <w:rPr>
          <w:rFonts w:cstheme="minorHAnsi"/>
        </w:rPr>
        <w:t>. School en CLB zullen in communicatie met de betrokken ouders een begeleidingsplan opstellen voor de betrokken ouders en hun kind.</w:t>
      </w:r>
      <w:r w:rsidR="00CF0C8E">
        <w:rPr>
          <w:rFonts w:cstheme="minorHAnsi"/>
        </w:rPr>
        <w:t xml:space="preserve">  U</w:t>
      </w:r>
      <w:r w:rsidR="007E229B" w:rsidRPr="00A85AA8">
        <w:t xml:space="preserve"> k</w:t>
      </w:r>
      <w:r w:rsidR="00CF0C8E">
        <w:t>an</w:t>
      </w:r>
      <w:r w:rsidR="007E229B" w:rsidRPr="00A85AA8">
        <w:t xml:space="preserve"> steeds bij ons terecht </w:t>
      </w:r>
      <w:r w:rsidR="009C0082">
        <w:t xml:space="preserve">bij </w:t>
      </w:r>
      <w:r w:rsidR="007E229B" w:rsidRPr="00A85AA8">
        <w:t xml:space="preserve">problemen. </w:t>
      </w:r>
      <w:r w:rsidR="00914725">
        <w:br/>
      </w:r>
      <w:r w:rsidR="007E229B" w:rsidRPr="00A85AA8">
        <w:t xml:space="preserve">We zullen samen naar </w:t>
      </w:r>
      <w:r w:rsidR="008B0B4E">
        <w:t>een</w:t>
      </w:r>
      <w:r w:rsidR="007E229B" w:rsidRPr="00A85AA8">
        <w:t xml:space="preserve"> geschikte aanpak zoeken.</w:t>
      </w:r>
    </w:p>
    <w:p w14:paraId="6DDF4FCF" w14:textId="77777777" w:rsidR="00CF0C8E" w:rsidRDefault="00CF0C8E" w:rsidP="00967A99">
      <w:pPr>
        <w:spacing w:after="0" w:line="240" w:lineRule="auto"/>
      </w:pPr>
    </w:p>
    <w:p w14:paraId="1249FE28" w14:textId="77777777" w:rsidR="00CF0C8E" w:rsidRPr="00CF0C8E" w:rsidRDefault="00CF0C8E" w:rsidP="00967A99">
      <w:pPr>
        <w:spacing w:after="0" w:line="240" w:lineRule="auto"/>
        <w:rPr>
          <w:rFonts w:cstheme="minorHAnsi"/>
        </w:rPr>
      </w:pPr>
    </w:p>
    <w:p w14:paraId="604A6E86" w14:textId="26E32E23" w:rsidR="007E229B" w:rsidRPr="00794388" w:rsidRDefault="00876A01" w:rsidP="00794388">
      <w:pPr>
        <w:pStyle w:val="Kop3"/>
        <w:rPr>
          <w:rFonts w:asciiTheme="minorHAnsi" w:hAnsiTheme="minorHAnsi" w:cstheme="minorHAnsi"/>
          <w:b/>
          <w:bCs w:val="0"/>
          <w:i w:val="0"/>
          <w:iCs/>
          <w:sz w:val="28"/>
          <w:szCs w:val="28"/>
        </w:rPr>
      </w:pPr>
      <w:bookmarkStart w:id="59" w:name="_Toc151124249"/>
      <w:r w:rsidRPr="00794388">
        <w:rPr>
          <w:rFonts w:asciiTheme="minorHAnsi" w:hAnsiTheme="minorHAnsi" w:cstheme="minorHAnsi"/>
          <w:b/>
          <w:bCs w:val="0"/>
          <w:i w:val="0"/>
          <w:iCs/>
          <w:sz w:val="28"/>
          <w:szCs w:val="28"/>
        </w:rPr>
        <w:t xml:space="preserve">5.1.3 </w:t>
      </w:r>
      <w:r w:rsidR="007E229B" w:rsidRPr="00794388">
        <w:rPr>
          <w:rFonts w:asciiTheme="minorHAnsi" w:hAnsiTheme="minorHAnsi" w:cstheme="minorHAnsi"/>
          <w:b/>
          <w:bCs w:val="0"/>
          <w:i w:val="0"/>
          <w:iCs/>
          <w:sz w:val="28"/>
          <w:szCs w:val="28"/>
        </w:rPr>
        <w:t>Individuele leerlingenbegeleiding</w:t>
      </w:r>
      <w:bookmarkEnd w:id="59"/>
    </w:p>
    <w:p w14:paraId="227EF8C0" w14:textId="4DAA89E0" w:rsidR="007E229B" w:rsidRPr="003A5A0C" w:rsidRDefault="007E229B" w:rsidP="00967A99">
      <w:pPr>
        <w:spacing w:before="200" w:line="240" w:lineRule="auto"/>
        <w:rPr>
          <w:rFonts w:eastAsia="Times New Roman" w:cs="Arial"/>
          <w:lang w:eastAsia="nl-NL"/>
        </w:rPr>
      </w:pPr>
      <w:r w:rsidRPr="003A5A0C">
        <w:rPr>
          <w:rFonts w:eastAsia="Times New Roman" w:cs="Arial"/>
          <w:lang w:eastAsia="nl-NL"/>
        </w:rPr>
        <w:t xml:space="preserve">Onze school voert een </w:t>
      </w:r>
      <w:r w:rsidRPr="00A85AA8">
        <w:rPr>
          <w:rFonts w:eastAsia="Times New Roman" w:cs="Arial"/>
          <w:lang w:eastAsia="nl-NL"/>
        </w:rPr>
        <w:t xml:space="preserve">beleid op </w:t>
      </w:r>
      <w:r w:rsidRPr="00EA1E7D">
        <w:rPr>
          <w:rFonts w:eastAsia="Times New Roman" w:cs="Arial"/>
          <w:b/>
          <w:bCs/>
          <w:lang w:eastAsia="nl-NL"/>
        </w:rPr>
        <w:t>leerlingenbegeleiding</w:t>
      </w:r>
      <w:r w:rsidRPr="003A5A0C">
        <w:rPr>
          <w:rFonts w:eastAsia="Times New Roman" w:cs="Arial"/>
          <w:lang w:eastAsia="nl-NL"/>
        </w:rPr>
        <w:t xml:space="preserve">. </w:t>
      </w:r>
      <w:r>
        <w:rPr>
          <w:rFonts w:eastAsia="Times New Roman" w:cs="Arial"/>
          <w:lang w:eastAsia="nl-NL"/>
        </w:rPr>
        <w:t>Dat</w:t>
      </w:r>
      <w:r w:rsidRPr="003A5A0C">
        <w:rPr>
          <w:rFonts w:eastAsia="Times New Roman" w:cs="Arial"/>
          <w:lang w:eastAsia="nl-NL"/>
        </w:rPr>
        <w:t xml:space="preserve"> houdt onder meer in dat we gericht de evolutie van </w:t>
      </w:r>
      <w:r w:rsidR="00FE083B">
        <w:rPr>
          <w:rFonts w:eastAsia="Times New Roman" w:cs="Arial"/>
          <w:lang w:eastAsia="nl-NL"/>
        </w:rPr>
        <w:t>uw</w:t>
      </w:r>
      <w:r w:rsidRPr="003A5A0C">
        <w:rPr>
          <w:rFonts w:eastAsia="Times New Roman" w:cs="Arial"/>
          <w:lang w:eastAsia="nl-NL"/>
        </w:rPr>
        <w:t xml:space="preserve"> kind volgen. </w:t>
      </w:r>
      <w:r>
        <w:rPr>
          <w:rFonts w:eastAsia="Times New Roman" w:cs="Arial"/>
          <w:lang w:eastAsia="nl-NL"/>
        </w:rPr>
        <w:t>Dat</w:t>
      </w:r>
      <w:r w:rsidRPr="003A5A0C">
        <w:rPr>
          <w:rFonts w:eastAsia="Times New Roman" w:cs="Arial"/>
          <w:lang w:eastAsia="nl-NL"/>
        </w:rPr>
        <w:t xml:space="preserve"> doen we door </w:t>
      </w:r>
      <w:r>
        <w:rPr>
          <w:rFonts w:eastAsia="Times New Roman" w:cs="Arial"/>
          <w:lang w:eastAsia="nl-NL"/>
        </w:rPr>
        <w:t>te</w:t>
      </w:r>
      <w:r w:rsidRPr="003A5A0C">
        <w:rPr>
          <w:rFonts w:eastAsia="Times New Roman" w:cs="Arial"/>
          <w:lang w:eastAsia="nl-NL"/>
        </w:rPr>
        <w:t xml:space="preserve"> werken met een </w:t>
      </w:r>
      <w:r>
        <w:rPr>
          <w:rFonts w:eastAsia="Times New Roman" w:cs="Arial"/>
          <w:lang w:eastAsia="nl-NL"/>
        </w:rPr>
        <w:t>leerlingendossier</w:t>
      </w:r>
      <w:r w:rsidRPr="003A5A0C">
        <w:rPr>
          <w:rFonts w:eastAsia="Times New Roman" w:cs="Arial"/>
          <w:lang w:eastAsia="nl-NL"/>
        </w:rPr>
        <w:t xml:space="preserve">. </w:t>
      </w:r>
      <w:r w:rsidR="00914725">
        <w:rPr>
          <w:rFonts w:eastAsia="Times New Roman" w:cs="Arial"/>
          <w:lang w:eastAsia="nl-NL"/>
        </w:rPr>
        <w:br/>
      </w:r>
      <w:r w:rsidRPr="003A5A0C">
        <w:rPr>
          <w:rFonts w:eastAsia="Times New Roman" w:cs="Arial"/>
          <w:lang w:eastAsia="nl-NL"/>
        </w:rPr>
        <w:t xml:space="preserve">Sommige kinderen hebben op bepaalde momenten nood aan gerichte individuele begeleiding. </w:t>
      </w:r>
      <w:r w:rsidR="00914725">
        <w:rPr>
          <w:rFonts w:eastAsia="Times New Roman" w:cs="Arial"/>
          <w:lang w:eastAsia="nl-NL"/>
        </w:rPr>
        <w:br/>
      </w:r>
      <w:r w:rsidRPr="003A5A0C">
        <w:rPr>
          <w:rFonts w:eastAsia="Times New Roman" w:cs="Arial"/>
          <w:lang w:eastAsia="nl-NL"/>
        </w:rPr>
        <w:t xml:space="preserve">Andere kinderen hebben </w:t>
      </w:r>
      <w:r>
        <w:rPr>
          <w:rFonts w:eastAsia="Times New Roman" w:cs="Arial"/>
          <w:lang w:eastAsia="nl-NL"/>
        </w:rPr>
        <w:t>voortdurend</w:t>
      </w:r>
      <w:r w:rsidRPr="003A5A0C">
        <w:rPr>
          <w:rFonts w:eastAsia="Times New Roman" w:cs="Arial"/>
          <w:lang w:eastAsia="nl-NL"/>
        </w:rPr>
        <w:t xml:space="preserve"> nood aan individuele zorg.</w:t>
      </w:r>
    </w:p>
    <w:p w14:paraId="7C19B111" w14:textId="058C9228" w:rsidR="007E229B" w:rsidRDefault="007E229B" w:rsidP="00967A99">
      <w:pPr>
        <w:spacing w:line="240" w:lineRule="auto"/>
        <w:rPr>
          <w:rFonts w:eastAsia="Times New Roman" w:cs="Arial"/>
          <w:lang w:eastAsia="nl-NL"/>
        </w:rPr>
      </w:pPr>
      <w:r w:rsidRPr="003A5A0C">
        <w:rPr>
          <w:rFonts w:eastAsia="Times New Roman" w:cs="Arial"/>
          <w:lang w:eastAsia="nl-NL"/>
        </w:rPr>
        <w:t xml:space="preserve">Als </w:t>
      </w:r>
      <w:r w:rsidR="002951E7">
        <w:rPr>
          <w:rFonts w:eastAsia="Times New Roman" w:cs="Arial"/>
          <w:lang w:eastAsia="nl-NL"/>
        </w:rPr>
        <w:t>uw</w:t>
      </w:r>
      <w:r w:rsidRPr="003A5A0C">
        <w:rPr>
          <w:rFonts w:eastAsia="Times New Roman" w:cs="Arial"/>
          <w:lang w:eastAsia="nl-NL"/>
        </w:rPr>
        <w:t xml:space="preserve"> kind </w:t>
      </w:r>
      <w:r w:rsidRPr="00EA1E7D">
        <w:rPr>
          <w:rFonts w:eastAsia="Times New Roman" w:cs="Arial"/>
          <w:b/>
          <w:bCs/>
          <w:lang w:eastAsia="nl-NL"/>
        </w:rPr>
        <w:t>specifieke onderwijsbehoeften</w:t>
      </w:r>
      <w:r w:rsidRPr="003A5A0C">
        <w:rPr>
          <w:rFonts w:eastAsia="Times New Roman" w:cs="Arial"/>
          <w:lang w:eastAsia="nl-NL"/>
        </w:rPr>
        <w:t xml:space="preserve"> heeft, </w:t>
      </w:r>
      <w:r>
        <w:rPr>
          <w:rFonts w:eastAsia="Times New Roman" w:cs="Arial"/>
          <w:lang w:eastAsia="nl-NL"/>
        </w:rPr>
        <w:t>meld</w:t>
      </w:r>
      <w:r w:rsidR="002951E7">
        <w:rPr>
          <w:rFonts w:eastAsia="Times New Roman" w:cs="Arial"/>
          <w:lang w:eastAsia="nl-NL"/>
        </w:rPr>
        <w:t>t u</w:t>
      </w:r>
      <w:r>
        <w:rPr>
          <w:rFonts w:eastAsia="Times New Roman" w:cs="Arial"/>
          <w:lang w:eastAsia="nl-NL"/>
        </w:rPr>
        <w:t xml:space="preserve"> dat</w:t>
      </w:r>
      <w:r w:rsidRPr="003A5A0C">
        <w:rPr>
          <w:rFonts w:eastAsia="Times New Roman" w:cs="Arial"/>
          <w:lang w:eastAsia="nl-NL"/>
        </w:rPr>
        <w:t xml:space="preserve"> aan de </w:t>
      </w:r>
      <w:r w:rsidR="002951E7">
        <w:rPr>
          <w:rFonts w:eastAsia="Times New Roman" w:cs="Arial"/>
          <w:lang w:eastAsia="nl-NL"/>
        </w:rPr>
        <w:t>zorgcoördinator of directeur</w:t>
      </w:r>
      <w:r w:rsidRPr="003A5A0C">
        <w:rPr>
          <w:rFonts w:eastAsia="Times New Roman" w:cs="Arial"/>
          <w:lang w:eastAsia="nl-NL"/>
        </w:rPr>
        <w:t xml:space="preserve">. </w:t>
      </w:r>
      <w:r w:rsidR="00867D2B">
        <w:rPr>
          <w:rFonts w:eastAsia="Times New Roman" w:cs="Arial"/>
          <w:lang w:eastAsia="nl-NL"/>
        </w:rPr>
        <w:br/>
      </w:r>
      <w:r w:rsidRPr="003A5A0C">
        <w:rPr>
          <w:rFonts w:eastAsia="Times New Roman" w:cs="Arial"/>
          <w:lang w:eastAsia="nl-NL"/>
        </w:rPr>
        <w:t xml:space="preserve">We gaan dan samen met 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in overleg met u.</w:t>
      </w:r>
      <w:r w:rsidRPr="003A5A0C">
        <w:rPr>
          <w:rFonts w:eastAsia="Times New Roman" w:cs="Arial"/>
          <w:lang w:eastAsia="nl-NL"/>
        </w:rPr>
        <w:t xml:space="preserve"> Welke maatregelen aan de orde zijn, </w:t>
      </w:r>
      <w:r>
        <w:rPr>
          <w:rFonts w:eastAsia="Times New Roman" w:cs="Arial"/>
          <w:lang w:eastAsia="nl-NL"/>
        </w:rPr>
        <w:t>hangt af</w:t>
      </w:r>
      <w:r w:rsidRPr="003A5A0C">
        <w:rPr>
          <w:rFonts w:eastAsia="Times New Roman" w:cs="Arial"/>
          <w:lang w:eastAsia="nl-NL"/>
        </w:rPr>
        <w:t xml:space="preserve"> van wat </w:t>
      </w:r>
      <w:r w:rsidR="002951E7">
        <w:rPr>
          <w:rFonts w:eastAsia="Times New Roman" w:cs="Arial"/>
          <w:lang w:eastAsia="nl-NL"/>
        </w:rPr>
        <w:t>uw</w:t>
      </w:r>
      <w:r w:rsidRPr="003A5A0C">
        <w:rPr>
          <w:rFonts w:eastAsia="Times New Roman" w:cs="Arial"/>
          <w:lang w:eastAsia="nl-NL"/>
        </w:rPr>
        <w:t xml:space="preserve"> kind nodig heeft en wat wij als school </w:t>
      </w:r>
      <w:r w:rsidRPr="009B6939">
        <w:rPr>
          <w:rFonts w:eastAsia="Times New Roman" w:cs="Arial"/>
          <w:lang w:eastAsia="nl-NL"/>
        </w:rPr>
        <w:t xml:space="preserve">kunnen organiseren. </w:t>
      </w:r>
      <w:r w:rsidR="00914725">
        <w:rPr>
          <w:rFonts w:eastAsia="Times New Roman" w:cs="Arial"/>
          <w:lang w:eastAsia="nl-NL"/>
        </w:rPr>
        <w:br/>
      </w:r>
      <w:r>
        <w:rPr>
          <w:rFonts w:eastAsia="Times New Roman" w:cs="Arial"/>
          <w:lang w:eastAsia="nl-NL"/>
        </w:rPr>
        <w:t>We</w:t>
      </w:r>
      <w:r w:rsidRPr="009B6939">
        <w:rPr>
          <w:rFonts w:eastAsia="Times New Roman" w:cs="Arial"/>
          <w:lang w:eastAsia="nl-NL"/>
        </w:rPr>
        <w:t xml:space="preserve"> zijn verplicht om redelijke aanpassingen te voorzien als </w:t>
      </w:r>
      <w:r w:rsidR="002951E7">
        <w:rPr>
          <w:rFonts w:eastAsia="Times New Roman" w:cs="Arial"/>
          <w:lang w:eastAsia="nl-NL"/>
        </w:rPr>
        <w:t>uw</w:t>
      </w:r>
      <w:r w:rsidRPr="009B6939">
        <w:rPr>
          <w:rFonts w:eastAsia="Times New Roman" w:cs="Arial"/>
          <w:lang w:eastAsia="nl-NL"/>
        </w:rPr>
        <w:t xml:space="preserve"> kind daar nood aan heeft. </w:t>
      </w:r>
      <w:r w:rsidR="00914725">
        <w:rPr>
          <w:rFonts w:eastAsia="Times New Roman" w:cs="Arial"/>
          <w:lang w:eastAsia="nl-NL"/>
        </w:rPr>
        <w:br/>
      </w:r>
      <w:r w:rsidR="002951E7">
        <w:rPr>
          <w:rFonts w:eastAsia="Times New Roman" w:cs="Arial"/>
          <w:lang w:eastAsia="nl-NL"/>
        </w:rPr>
        <w:t>U</w:t>
      </w:r>
      <w:r>
        <w:rPr>
          <w:rFonts w:eastAsia="Times New Roman" w:cs="Arial"/>
          <w:lang w:eastAsia="nl-NL"/>
        </w:rPr>
        <w:t xml:space="preserve"> k</w:t>
      </w:r>
      <w:r w:rsidR="00493332">
        <w:rPr>
          <w:rFonts w:eastAsia="Times New Roman" w:cs="Arial"/>
          <w:lang w:eastAsia="nl-NL"/>
        </w:rPr>
        <w:t>an</w:t>
      </w:r>
      <w:r>
        <w:rPr>
          <w:rFonts w:eastAsia="Times New Roman" w:cs="Arial"/>
          <w:lang w:eastAsia="nl-NL"/>
        </w:rPr>
        <w:t xml:space="preserve"> dit als ouder niet weigeren. </w:t>
      </w:r>
      <w:r w:rsidR="00914725">
        <w:rPr>
          <w:rFonts w:eastAsia="Times New Roman" w:cs="Arial"/>
          <w:lang w:eastAsia="nl-NL"/>
        </w:rPr>
        <w:br/>
      </w:r>
      <w:r>
        <w:rPr>
          <w:rFonts w:eastAsia="Times New Roman" w:cs="Arial"/>
          <w:lang w:eastAsia="nl-NL"/>
        </w:rPr>
        <w:t>We gaan wel met u in overleg bekijken hoe we dit organiseren.</w:t>
      </w:r>
      <w:r w:rsidRPr="003A5A0C">
        <w:rPr>
          <w:rFonts w:eastAsia="Times New Roman" w:cs="Arial"/>
          <w:lang w:eastAsia="nl-NL"/>
        </w:rPr>
        <w:t xml:space="preserve"> </w:t>
      </w:r>
      <w:r w:rsidR="00914725">
        <w:rPr>
          <w:rFonts w:eastAsia="Times New Roman" w:cs="Arial"/>
          <w:lang w:eastAsia="nl-NL"/>
        </w:rPr>
        <w:br/>
      </w:r>
      <w:r w:rsidRPr="003A5A0C">
        <w:rPr>
          <w:rFonts w:eastAsia="Times New Roman" w:cs="Arial"/>
          <w:lang w:eastAsia="nl-NL"/>
        </w:rPr>
        <w:t xml:space="preserve">Daarbij zullen we aangeven wat </w:t>
      </w:r>
      <w:r w:rsidR="002951E7">
        <w:rPr>
          <w:rFonts w:eastAsia="Times New Roman" w:cs="Arial"/>
          <w:lang w:eastAsia="nl-NL"/>
        </w:rPr>
        <w:t>u</w:t>
      </w:r>
      <w:r w:rsidRPr="003A5A0C">
        <w:rPr>
          <w:rFonts w:eastAsia="Times New Roman" w:cs="Arial"/>
          <w:lang w:eastAsia="nl-NL"/>
        </w:rPr>
        <w:t xml:space="preserve"> van </w:t>
      </w:r>
      <w:r>
        <w:rPr>
          <w:rFonts w:eastAsia="Times New Roman" w:cs="Arial"/>
          <w:lang w:eastAsia="nl-NL"/>
        </w:rPr>
        <w:t>ons</w:t>
      </w:r>
      <w:r w:rsidRPr="003A5A0C">
        <w:rPr>
          <w:rFonts w:eastAsia="Times New Roman" w:cs="Arial"/>
          <w:lang w:eastAsia="nl-NL"/>
        </w:rPr>
        <w:t xml:space="preserve"> </w:t>
      </w:r>
      <w:r>
        <w:rPr>
          <w:rFonts w:eastAsia="Times New Roman" w:cs="Arial"/>
          <w:lang w:eastAsia="nl-NL"/>
        </w:rPr>
        <w:t>k</w:t>
      </w:r>
      <w:r w:rsidR="002951E7">
        <w:rPr>
          <w:rFonts w:eastAsia="Times New Roman" w:cs="Arial"/>
          <w:lang w:eastAsia="nl-NL"/>
        </w:rPr>
        <w:t>an</w:t>
      </w:r>
      <w:r w:rsidRPr="003A5A0C">
        <w:rPr>
          <w:rFonts w:eastAsia="Times New Roman" w:cs="Arial"/>
          <w:lang w:eastAsia="nl-NL"/>
        </w:rPr>
        <w:t xml:space="preserve"> verwachten en wij van </w:t>
      </w:r>
      <w:r w:rsidRPr="00A85AA8">
        <w:rPr>
          <w:rFonts w:eastAsia="Times New Roman" w:cs="Arial"/>
          <w:lang w:eastAsia="nl-NL"/>
        </w:rPr>
        <w:t>u</w:t>
      </w:r>
      <w:r w:rsidRPr="003A5A0C">
        <w:rPr>
          <w:rFonts w:eastAsia="Times New Roman" w:cs="Arial"/>
          <w:lang w:eastAsia="nl-NL"/>
        </w:rPr>
        <w:t>.</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w:t>
      </w:r>
      <w:r w:rsidR="002951E7">
        <w:rPr>
          <w:rFonts w:eastAsia="Times New Roman" w:cs="Arial"/>
          <w:lang w:eastAsia="nl-NL"/>
        </w:rPr>
        <w:t>u</w:t>
      </w:r>
      <w:r w:rsidRPr="003A5A0C">
        <w:rPr>
          <w:rFonts w:eastAsia="Times New Roman" w:cs="Arial"/>
          <w:lang w:eastAsia="nl-NL"/>
        </w:rPr>
        <w:t xml:space="preserve"> ingaat op onze vraag tot overleg en </w:t>
      </w:r>
      <w:r>
        <w:rPr>
          <w:rFonts w:eastAsia="Times New Roman" w:cs="Arial"/>
          <w:lang w:eastAsia="nl-NL"/>
        </w:rPr>
        <w:t xml:space="preserve">dat </w:t>
      </w:r>
      <w:r w:rsidR="002951E7">
        <w:rPr>
          <w:rFonts w:eastAsia="Times New Roman" w:cs="Arial"/>
          <w:lang w:eastAsia="nl-NL"/>
        </w:rPr>
        <w:t>u</w:t>
      </w:r>
      <w:r>
        <w:rPr>
          <w:rFonts w:eastAsia="Times New Roman" w:cs="Arial"/>
          <w:lang w:eastAsia="nl-NL"/>
        </w:rPr>
        <w:t xml:space="preserv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38A1D901" w14:textId="77777777" w:rsidR="002951E7" w:rsidRDefault="002951E7" w:rsidP="00967A99">
      <w:pPr>
        <w:spacing w:line="240" w:lineRule="auto"/>
        <w:rPr>
          <w:rFonts w:eastAsia="Times New Roman" w:cs="Arial"/>
          <w:lang w:eastAsia="nl-NL"/>
        </w:rPr>
      </w:pPr>
    </w:p>
    <w:p w14:paraId="00AAD8C8" w14:textId="656FE23C" w:rsidR="007E229B" w:rsidRPr="00794388" w:rsidRDefault="00876A01" w:rsidP="00794388">
      <w:pPr>
        <w:pStyle w:val="Kop3"/>
        <w:rPr>
          <w:rFonts w:asciiTheme="minorHAnsi" w:hAnsiTheme="minorHAnsi" w:cstheme="minorHAnsi"/>
          <w:b/>
          <w:bCs w:val="0"/>
          <w:i w:val="0"/>
          <w:iCs/>
          <w:sz w:val="28"/>
          <w:szCs w:val="28"/>
        </w:rPr>
      </w:pPr>
      <w:bookmarkStart w:id="60" w:name="_Toc151124250"/>
      <w:r w:rsidRPr="00794388">
        <w:rPr>
          <w:rFonts w:asciiTheme="minorHAnsi" w:hAnsiTheme="minorHAnsi" w:cstheme="minorHAnsi"/>
          <w:b/>
          <w:bCs w:val="0"/>
          <w:i w:val="0"/>
          <w:iCs/>
          <w:sz w:val="28"/>
          <w:szCs w:val="28"/>
        </w:rPr>
        <w:t xml:space="preserve">5.1.4 </w:t>
      </w:r>
      <w:r w:rsidR="007E229B" w:rsidRPr="00794388">
        <w:rPr>
          <w:rFonts w:asciiTheme="minorHAnsi" w:hAnsiTheme="minorHAnsi" w:cstheme="minorHAnsi"/>
          <w:b/>
          <w:bCs w:val="0"/>
          <w:i w:val="0"/>
          <w:iCs/>
          <w:sz w:val="28"/>
          <w:szCs w:val="28"/>
        </w:rPr>
        <w:t>Onderwijstaal Nederlands</w:t>
      </w:r>
      <w:bookmarkEnd w:id="60"/>
    </w:p>
    <w:p w14:paraId="354B3105" w14:textId="77777777" w:rsidR="007E229B" w:rsidRPr="00E72096" w:rsidRDefault="007E229B" w:rsidP="00967A99">
      <w:pPr>
        <w:spacing w:before="200" w:line="240" w:lineRule="auto"/>
        <w:rPr>
          <w:rFonts w:eastAsia="Times New Roman" w:cs="Arial"/>
        </w:rPr>
      </w:pPr>
      <w:r w:rsidRPr="001F0949">
        <w:rPr>
          <w:rFonts w:eastAsia="Times New Roman" w:cs="Arial"/>
        </w:rPr>
        <w:t xml:space="preserve">Niet alle ouders voeden hun kind op in het Nederlands en niet alle kinderen starten hun </w:t>
      </w:r>
      <w:r>
        <w:rPr>
          <w:lang w:val="nl-NL" w:eastAsia="nl-NL"/>
        </w:rPr>
        <w:t>onderwijsloopbaan</w:t>
      </w:r>
      <w:r w:rsidRPr="002B1DB0">
        <w:rPr>
          <w:lang w:val="nl-NL" w:eastAsia="nl-NL"/>
        </w:rPr>
        <w:t xml:space="preserve"> </w:t>
      </w:r>
      <w:r w:rsidRPr="001F0949">
        <w:rPr>
          <w:rFonts w:eastAsia="Times New Roman" w:cs="Arial"/>
        </w:rPr>
        <w:t>met dezelfde taalvaardigheid Nederlands.</w:t>
      </w:r>
    </w:p>
    <w:p w14:paraId="2815DC80" w14:textId="5AF10896" w:rsidR="00501B26" w:rsidRDefault="007E229B" w:rsidP="00967A99">
      <w:pPr>
        <w:spacing w:line="240" w:lineRule="auto"/>
        <w:rPr>
          <w:rFonts w:eastAsia="Times New Roman" w:cs="Arial"/>
          <w:lang w:eastAsia="nl-NL"/>
        </w:rPr>
      </w:pPr>
      <w:r w:rsidRPr="00A85AA8">
        <w:rPr>
          <w:rFonts w:eastAsia="Times New Roman" w:cs="Arial"/>
          <w:lang w:eastAsia="nl-NL"/>
        </w:rPr>
        <w:t xml:space="preserve">Onze school voert een </w:t>
      </w:r>
      <w:r w:rsidRPr="000B7E32">
        <w:rPr>
          <w:rFonts w:eastAsia="Times New Roman" w:cs="Arial"/>
          <w:b/>
          <w:bCs/>
          <w:lang w:eastAsia="nl-NL"/>
        </w:rPr>
        <w:t>talenbeleid</w:t>
      </w:r>
      <w:r w:rsidRPr="00A85AA8">
        <w:rPr>
          <w:rFonts w:eastAsia="Times New Roman" w:cs="Arial"/>
          <w:lang w:eastAsia="nl-NL"/>
        </w:rPr>
        <w:t xml:space="preserve">. Wij engageren ons </w:t>
      </w:r>
      <w:r>
        <w:rPr>
          <w:rFonts w:eastAsia="Times New Roman" w:cs="Arial"/>
          <w:lang w:eastAsia="nl-NL"/>
        </w:rPr>
        <w:t>er</w:t>
      </w:r>
      <w:r w:rsidRPr="00A85AA8">
        <w:rPr>
          <w:rFonts w:eastAsia="Times New Roman" w:cs="Arial"/>
          <w:lang w:eastAsia="nl-NL"/>
        </w:rPr>
        <w:t xml:space="preserve">toe kinderen te ondersteunen bij het leren van en het leren in het Nederlands. Van u verwachten we dat </w:t>
      </w:r>
      <w:r w:rsidR="00263CE4">
        <w:rPr>
          <w:rFonts w:eastAsia="Times New Roman" w:cs="Arial"/>
          <w:lang w:eastAsia="nl-NL"/>
        </w:rPr>
        <w:t>u</w:t>
      </w:r>
      <w:r w:rsidRPr="00A85AA8">
        <w:rPr>
          <w:rFonts w:eastAsia="Times New Roman" w:cs="Arial"/>
          <w:lang w:eastAsia="nl-NL"/>
        </w:rPr>
        <w:t xml:space="preserve"> positief staat tegenover de onderwijstaal en tegenover de initiatieven die we als school nemen om de taalontwikkeling van onze leerlingen te ondersteunen. </w:t>
      </w:r>
      <w:r w:rsidRPr="000D0026">
        <w:rPr>
          <w:rFonts w:eastAsia="Times New Roman" w:cs="Arial"/>
          <w:lang w:eastAsia="nl-NL"/>
        </w:rPr>
        <w:t xml:space="preserve">We vragen ook om kinderen in de vrije tijd te stimuleren bij het leren van het Nederlands. Vraag ons gerust naar informatie over plaatselijke initiatieven die </w:t>
      </w:r>
      <w:r w:rsidR="00D01A5D">
        <w:rPr>
          <w:rFonts w:eastAsia="Times New Roman" w:cs="Arial"/>
          <w:lang w:eastAsia="nl-NL"/>
        </w:rPr>
        <w:t>uw</w:t>
      </w:r>
      <w:r w:rsidRPr="000D0026">
        <w:rPr>
          <w:rFonts w:eastAsia="Times New Roman" w:cs="Arial"/>
          <w:lang w:eastAsia="nl-NL"/>
        </w:rPr>
        <w:t xml:space="preserve"> engagement daarbij kunnen helpen ondersteunen.</w:t>
      </w:r>
    </w:p>
    <w:p w14:paraId="0FED7741" w14:textId="77777777" w:rsidR="000B7E32" w:rsidRDefault="000B7E32" w:rsidP="00967A99">
      <w:pPr>
        <w:spacing w:line="240" w:lineRule="auto"/>
        <w:rPr>
          <w:rFonts w:eastAsia="Times New Roman" w:cs="Arial"/>
          <w:lang w:eastAsia="nl-NL"/>
        </w:rPr>
      </w:pPr>
    </w:p>
    <w:p w14:paraId="646A0795" w14:textId="77777777" w:rsidR="000B7E32" w:rsidRDefault="000B7E32" w:rsidP="00967A99">
      <w:pPr>
        <w:spacing w:line="240" w:lineRule="auto"/>
        <w:rPr>
          <w:rFonts w:eastAsia="Times New Roman" w:cs="Arial"/>
          <w:b/>
          <w:bCs/>
          <w:sz w:val="28"/>
          <w:szCs w:val="28"/>
          <w:lang w:eastAsia="nl-NL"/>
        </w:rPr>
      </w:pPr>
    </w:p>
    <w:p w14:paraId="06CDC338" w14:textId="20CE8FF1" w:rsidR="00501B26" w:rsidRPr="0064541D" w:rsidRDefault="00876A01" w:rsidP="0064541D">
      <w:pPr>
        <w:pStyle w:val="Kop2"/>
        <w:rPr>
          <w:rFonts w:asciiTheme="minorHAnsi" w:hAnsiTheme="minorHAnsi" w:cstheme="minorHAnsi"/>
          <w:sz w:val="28"/>
          <w:szCs w:val="28"/>
          <w:u w:val="none"/>
          <w:lang w:eastAsia="nl-NL"/>
        </w:rPr>
      </w:pPr>
      <w:bookmarkStart w:id="61" w:name="_Toc151124251"/>
      <w:r w:rsidRPr="0064541D">
        <w:rPr>
          <w:rFonts w:asciiTheme="minorHAnsi" w:hAnsiTheme="minorHAnsi" w:cstheme="minorHAnsi"/>
          <w:sz w:val="28"/>
          <w:szCs w:val="28"/>
          <w:u w:val="none"/>
          <w:lang w:eastAsia="nl-NL"/>
        </w:rPr>
        <w:lastRenderedPageBreak/>
        <w:t>5.</w:t>
      </w:r>
      <w:r w:rsidR="00C969B0" w:rsidRPr="0064541D">
        <w:rPr>
          <w:rFonts w:asciiTheme="minorHAnsi" w:hAnsiTheme="minorHAnsi" w:cstheme="minorHAnsi"/>
          <w:sz w:val="28"/>
          <w:szCs w:val="28"/>
          <w:u w:val="none"/>
          <w:lang w:eastAsia="nl-NL"/>
        </w:rPr>
        <w:t>2</w:t>
      </w:r>
      <w:r w:rsidRPr="0064541D">
        <w:rPr>
          <w:rFonts w:asciiTheme="minorHAnsi" w:hAnsiTheme="minorHAnsi" w:cstheme="minorHAnsi"/>
          <w:sz w:val="28"/>
          <w:szCs w:val="28"/>
          <w:u w:val="none"/>
          <w:lang w:eastAsia="nl-NL"/>
        </w:rPr>
        <w:t xml:space="preserve"> </w:t>
      </w:r>
      <w:r w:rsidR="00C969B0" w:rsidRPr="0064541D">
        <w:rPr>
          <w:rFonts w:asciiTheme="minorHAnsi" w:hAnsiTheme="minorHAnsi" w:cstheme="minorHAnsi"/>
          <w:sz w:val="28"/>
          <w:szCs w:val="28"/>
          <w:u w:val="none"/>
          <w:lang w:eastAsia="nl-NL"/>
        </w:rPr>
        <w:t>OUDERLIJK GEZAG</w:t>
      </w:r>
      <w:bookmarkEnd w:id="61"/>
    </w:p>
    <w:p w14:paraId="7D393690" w14:textId="77777777" w:rsidR="0064541D" w:rsidRDefault="0064541D" w:rsidP="00967A99">
      <w:pPr>
        <w:spacing w:line="240" w:lineRule="auto"/>
        <w:rPr>
          <w:b/>
          <w:bCs/>
          <w:sz w:val="28"/>
          <w:szCs w:val="28"/>
        </w:rPr>
      </w:pPr>
    </w:p>
    <w:p w14:paraId="769159AE" w14:textId="1D2A5CDC" w:rsidR="00CF102D" w:rsidRPr="0064541D" w:rsidRDefault="00876A01" w:rsidP="0064541D">
      <w:pPr>
        <w:pStyle w:val="Kop3"/>
        <w:rPr>
          <w:rFonts w:asciiTheme="minorHAnsi" w:hAnsiTheme="minorHAnsi" w:cstheme="minorHAnsi"/>
          <w:b/>
          <w:bCs w:val="0"/>
          <w:i w:val="0"/>
          <w:iCs/>
          <w:sz w:val="28"/>
          <w:szCs w:val="28"/>
        </w:rPr>
      </w:pPr>
      <w:bookmarkStart w:id="62" w:name="_Toc151124252"/>
      <w:r w:rsidRPr="0064541D">
        <w:rPr>
          <w:rFonts w:asciiTheme="minorHAnsi" w:hAnsiTheme="minorHAnsi" w:cstheme="minorHAnsi"/>
          <w:b/>
          <w:bCs w:val="0"/>
          <w:i w:val="0"/>
          <w:iCs/>
          <w:sz w:val="28"/>
          <w:szCs w:val="28"/>
        </w:rPr>
        <w:t xml:space="preserve">5.2.1 </w:t>
      </w:r>
      <w:r w:rsidR="00C969B0" w:rsidRPr="0064541D">
        <w:rPr>
          <w:rFonts w:asciiTheme="minorHAnsi" w:hAnsiTheme="minorHAnsi" w:cstheme="minorHAnsi"/>
          <w:b/>
          <w:bCs w:val="0"/>
          <w:i w:val="0"/>
          <w:iCs/>
          <w:sz w:val="28"/>
          <w:szCs w:val="28"/>
        </w:rPr>
        <w:t>Ho</w:t>
      </w:r>
      <w:r w:rsidR="00CF102D" w:rsidRPr="0064541D">
        <w:rPr>
          <w:rFonts w:asciiTheme="minorHAnsi" w:hAnsiTheme="minorHAnsi" w:cstheme="minorHAnsi"/>
          <w:b/>
          <w:bCs w:val="0"/>
          <w:i w:val="0"/>
          <w:iCs/>
          <w:sz w:val="28"/>
          <w:szCs w:val="28"/>
        </w:rPr>
        <w:t>uding tegenover beide ouders</w:t>
      </w:r>
      <w:bookmarkEnd w:id="62"/>
    </w:p>
    <w:p w14:paraId="412A511C" w14:textId="7CCFB03D" w:rsidR="00CF102D" w:rsidRPr="00234F17" w:rsidRDefault="00CF102D" w:rsidP="00967A99">
      <w:pPr>
        <w:spacing w:line="240" w:lineRule="auto"/>
      </w:pPr>
      <w:r>
        <w:t xml:space="preserve">We </w:t>
      </w:r>
      <w:r w:rsidRPr="00234F17">
        <w:t xml:space="preserve">bieden al onze leerlingen een luisterend oor. </w:t>
      </w:r>
      <w:r w:rsidR="00914725">
        <w:br/>
      </w:r>
      <w:r w:rsidRPr="00234F17">
        <w:t xml:space="preserve">Aan kinderen </w:t>
      </w:r>
      <w:r>
        <w:t>van</w:t>
      </w:r>
      <w:r w:rsidR="00F34975">
        <w:t xml:space="preserve"> gescheiden </w:t>
      </w:r>
      <w:r w:rsidR="00F80A4C">
        <w:t>ouders</w:t>
      </w:r>
      <w:r w:rsidRPr="00234F17">
        <w:t>, wil de school extra zorg en aandacht geven.</w:t>
      </w:r>
    </w:p>
    <w:p w14:paraId="0F768467" w14:textId="0DA9B6FE" w:rsidR="00CF102D" w:rsidRPr="00234F17" w:rsidRDefault="00CF102D" w:rsidP="00967A99">
      <w:pPr>
        <w:spacing w:line="240" w:lineRule="auto"/>
      </w:pPr>
      <w:r w:rsidRPr="00234F17">
        <w:t xml:space="preserve">De school is bij een echtscheiding </w:t>
      </w:r>
      <w:r w:rsidRPr="00D2025C">
        <w:rPr>
          <w:b/>
          <w:bCs/>
        </w:rPr>
        <w:t>geen betrokken partij</w:t>
      </w:r>
      <w:r w:rsidRPr="00234F17">
        <w:t xml:space="preserve">. Wij willen ook in geen geval partij trekken voor één van beide ouders. Wij hopen dat ouders de echtscheidingszaak buiten de school houden. </w:t>
      </w:r>
      <w:r w:rsidR="00867D2B">
        <w:br/>
      </w:r>
      <w:r w:rsidRPr="00234F17">
        <w:t xml:space="preserve">Beide ouders, samenlevend of niet, staan gezamenlijk in voor de opvoeding van hun kinderen. </w:t>
      </w:r>
      <w:r w:rsidR="00867D2B">
        <w:br/>
      </w:r>
      <w:r w:rsidRPr="00234F17">
        <w:t>Zolang er geen uitspraak van de rechter is, houdt de school zich aan de afspraken gemaakt bij de inschrijving. Is er wel een vonnis of arrest, dan volgt de school de afspraken zoals opgelegd door de rechter.</w:t>
      </w:r>
    </w:p>
    <w:p w14:paraId="5E130847" w14:textId="77777777" w:rsidR="00D2025C" w:rsidRDefault="00D2025C" w:rsidP="00967A99">
      <w:pPr>
        <w:pStyle w:val="Kop3"/>
      </w:pPr>
    </w:p>
    <w:p w14:paraId="50C2261A" w14:textId="0F768E54" w:rsidR="00CF102D" w:rsidRPr="009676BD" w:rsidRDefault="00675D9B" w:rsidP="009676BD">
      <w:pPr>
        <w:pStyle w:val="Kop3"/>
        <w:rPr>
          <w:rFonts w:asciiTheme="minorHAnsi" w:hAnsiTheme="minorHAnsi" w:cstheme="minorHAnsi"/>
          <w:b/>
          <w:bCs w:val="0"/>
          <w:i w:val="0"/>
          <w:iCs/>
          <w:sz w:val="28"/>
          <w:szCs w:val="28"/>
        </w:rPr>
      </w:pPr>
      <w:bookmarkStart w:id="63" w:name="_Toc151124253"/>
      <w:r w:rsidRPr="009676BD">
        <w:rPr>
          <w:rFonts w:asciiTheme="minorHAnsi" w:hAnsiTheme="minorHAnsi" w:cstheme="minorHAnsi"/>
          <w:b/>
          <w:bCs w:val="0"/>
          <w:i w:val="0"/>
          <w:iCs/>
          <w:sz w:val="28"/>
          <w:szCs w:val="28"/>
        </w:rPr>
        <w:t xml:space="preserve">5.2.2 </w:t>
      </w:r>
      <w:r w:rsidR="00CF102D" w:rsidRPr="009676BD">
        <w:rPr>
          <w:rFonts w:asciiTheme="minorHAnsi" w:hAnsiTheme="minorHAnsi" w:cstheme="minorHAnsi"/>
          <w:b/>
          <w:bCs w:val="0"/>
          <w:i w:val="0"/>
          <w:iCs/>
          <w:sz w:val="28"/>
          <w:szCs w:val="28"/>
        </w:rPr>
        <w:t>Afspraken rond informatiedoorstroom</w:t>
      </w:r>
      <w:bookmarkEnd w:id="63"/>
    </w:p>
    <w:p w14:paraId="433CA69C" w14:textId="00CD8809" w:rsidR="00CF102D" w:rsidRPr="00F57116" w:rsidRDefault="00CF102D" w:rsidP="00967A99">
      <w:pPr>
        <w:spacing w:line="240" w:lineRule="auto"/>
        <w:ind w:right="-171"/>
        <w:rPr>
          <w:lang w:val="nl-NL" w:eastAsia="nl-NL"/>
        </w:rPr>
      </w:pPr>
      <w:r w:rsidRPr="00F57116">
        <w:rPr>
          <w:lang w:val="nl-NL" w:eastAsia="nl-NL"/>
        </w:rPr>
        <w:t>We maken afspraken met ouders die niet meer samenleven, over de wijze van communicatie en informatie</w:t>
      </w:r>
      <w:r w:rsidR="00C61EC7">
        <w:rPr>
          <w:lang w:val="nl-NL" w:eastAsia="nl-NL"/>
        </w:rPr>
        <w:t>-</w:t>
      </w:r>
      <w:r w:rsidRPr="00F57116">
        <w:rPr>
          <w:lang w:val="nl-NL" w:eastAsia="nl-NL"/>
        </w:rPr>
        <w:t>doorstroming.</w:t>
      </w:r>
    </w:p>
    <w:p w14:paraId="3558B5AE" w14:textId="77777777" w:rsidR="001C3ED9" w:rsidRDefault="00AE00A9" w:rsidP="001C3ED9">
      <w:pPr>
        <w:spacing w:line="240" w:lineRule="auto"/>
        <w:ind w:right="-171"/>
        <w:rPr>
          <w:lang w:val="nl-NL" w:eastAsia="nl-NL"/>
        </w:rPr>
      </w:pPr>
      <w:r w:rsidRPr="00F57116">
        <w:rPr>
          <w:lang w:val="nl-NL" w:eastAsia="nl-NL"/>
        </w:rPr>
        <w:t xml:space="preserve">Normaal ontvangt u </w:t>
      </w:r>
      <w:r w:rsidR="00EE6863" w:rsidRPr="00F57116">
        <w:rPr>
          <w:b/>
          <w:bCs/>
          <w:lang w:val="nl-NL" w:eastAsia="nl-NL"/>
        </w:rPr>
        <w:t>1 exemplaar</w:t>
      </w:r>
      <w:r w:rsidR="00EE6863" w:rsidRPr="00F57116">
        <w:rPr>
          <w:lang w:val="nl-NL" w:eastAsia="nl-NL"/>
        </w:rPr>
        <w:t xml:space="preserve"> van </w:t>
      </w:r>
      <w:r w:rsidRPr="00F57116">
        <w:rPr>
          <w:lang w:val="nl-NL" w:eastAsia="nl-NL"/>
        </w:rPr>
        <w:t>alle schriftelijke schoolc</w:t>
      </w:r>
      <w:r w:rsidR="000C6558" w:rsidRPr="00F57116">
        <w:rPr>
          <w:lang w:val="nl-NL" w:eastAsia="nl-NL"/>
        </w:rPr>
        <w:t>o</w:t>
      </w:r>
      <w:r w:rsidRPr="00F57116">
        <w:rPr>
          <w:lang w:val="nl-NL" w:eastAsia="nl-NL"/>
        </w:rPr>
        <w:t>mmunicatie op papier of digitaal</w:t>
      </w:r>
      <w:r w:rsidR="00EE6863" w:rsidRPr="00F57116">
        <w:rPr>
          <w:lang w:val="nl-NL" w:eastAsia="nl-NL"/>
        </w:rPr>
        <w:t xml:space="preserve">.  </w:t>
      </w:r>
      <w:r w:rsidR="00867D2B">
        <w:rPr>
          <w:lang w:val="nl-NL" w:eastAsia="nl-NL"/>
        </w:rPr>
        <w:br/>
      </w:r>
      <w:r w:rsidR="00EE6863" w:rsidRPr="00F57116">
        <w:rPr>
          <w:lang w:val="nl-NL" w:eastAsia="nl-NL"/>
        </w:rPr>
        <w:t>In het geval van een echtscheiding is het mogelijk een extra exemplaar te ontvangen.  (nieuwsbr</w:t>
      </w:r>
      <w:r w:rsidR="00627E3D">
        <w:rPr>
          <w:lang w:val="nl-NL" w:eastAsia="nl-NL"/>
        </w:rPr>
        <w:t>i</w:t>
      </w:r>
      <w:r w:rsidR="00EE6863" w:rsidRPr="00F57116">
        <w:rPr>
          <w:lang w:val="nl-NL" w:eastAsia="nl-NL"/>
        </w:rPr>
        <w:t>ef, inschrij</w:t>
      </w:r>
      <w:r w:rsidR="000C6558" w:rsidRPr="00F57116">
        <w:rPr>
          <w:lang w:val="nl-NL" w:eastAsia="nl-NL"/>
        </w:rPr>
        <w:t>vings</w:t>
      </w:r>
      <w:r w:rsidR="00EE6863" w:rsidRPr="00F57116">
        <w:rPr>
          <w:lang w:val="nl-NL" w:eastAsia="nl-NL"/>
        </w:rPr>
        <w:t>brieven, rapport, uitnodiging</w:t>
      </w:r>
      <w:r w:rsidR="00C61EC7">
        <w:rPr>
          <w:lang w:val="nl-NL" w:eastAsia="nl-NL"/>
        </w:rPr>
        <w:t>en</w:t>
      </w:r>
      <w:r w:rsidR="00EE6863" w:rsidRPr="00F57116">
        <w:rPr>
          <w:lang w:val="nl-NL" w:eastAsia="nl-NL"/>
        </w:rPr>
        <w:t>,…)</w:t>
      </w:r>
      <w:r w:rsidR="000C6558" w:rsidRPr="00F57116">
        <w:rPr>
          <w:lang w:val="nl-NL" w:eastAsia="nl-NL"/>
        </w:rPr>
        <w:t xml:space="preserve">.  </w:t>
      </w:r>
      <w:r w:rsidR="00BD4B58" w:rsidRPr="00F57116">
        <w:rPr>
          <w:lang w:val="nl-NL" w:eastAsia="nl-NL"/>
        </w:rPr>
        <w:t>U kan deze vraag stellen aan de directie.</w:t>
      </w:r>
      <w:r w:rsidR="000C6558" w:rsidRPr="00F57116">
        <w:rPr>
          <w:lang w:val="nl-NL" w:eastAsia="nl-NL"/>
        </w:rPr>
        <w:t xml:space="preserve">  </w:t>
      </w:r>
      <w:r w:rsidR="00E95094" w:rsidRPr="00F57116">
        <w:rPr>
          <w:lang w:val="nl-NL" w:eastAsia="nl-NL"/>
        </w:rPr>
        <w:t xml:space="preserve"> </w:t>
      </w:r>
    </w:p>
    <w:p w14:paraId="57245C21" w14:textId="210967B4" w:rsidR="00BD4B58" w:rsidRPr="001C3ED9" w:rsidRDefault="001C3ED9" w:rsidP="001C3ED9">
      <w:pPr>
        <w:spacing w:line="240" w:lineRule="auto"/>
        <w:ind w:right="-171"/>
        <w:rPr>
          <w:lang w:val="nl-NL" w:eastAsia="nl-NL"/>
        </w:rPr>
      </w:pPr>
      <w:r>
        <w:rPr>
          <w:lang w:val="nl-NL" w:eastAsia="nl-NL"/>
        </w:rPr>
        <w:t>Bij</w:t>
      </w:r>
      <w:r w:rsidR="000A10DB" w:rsidRPr="00F57116">
        <w:rPr>
          <w:rFonts w:cstheme="minorHAnsi"/>
          <w:iCs/>
        </w:rPr>
        <w:t xml:space="preserve"> een </w:t>
      </w:r>
      <w:r w:rsidR="000A10DB" w:rsidRPr="00F57116">
        <w:rPr>
          <w:rFonts w:cstheme="minorHAnsi"/>
          <w:b/>
          <w:iCs/>
        </w:rPr>
        <w:t>individueel oudercontact</w:t>
      </w:r>
      <w:r w:rsidR="000A10DB" w:rsidRPr="00F57116">
        <w:rPr>
          <w:rFonts w:cstheme="minorHAnsi"/>
          <w:iCs/>
        </w:rPr>
        <w:t xml:space="preserve"> kan u ki</w:t>
      </w:r>
      <w:r w:rsidR="00C07596" w:rsidRPr="00F57116">
        <w:rPr>
          <w:rFonts w:cstheme="minorHAnsi"/>
          <w:iCs/>
        </w:rPr>
        <w:t xml:space="preserve">ezen voor 1 gesprek met beide ouders of </w:t>
      </w:r>
      <w:r w:rsidR="00D53C4F" w:rsidRPr="00F57116">
        <w:rPr>
          <w:rFonts w:cstheme="minorHAnsi"/>
          <w:iCs/>
        </w:rPr>
        <w:t xml:space="preserve">2 gesprekken waarbij beide ouders apart komen.  Dit spreekt u af met de klastitularis.  </w:t>
      </w:r>
    </w:p>
    <w:p w14:paraId="3AB13DE9" w14:textId="77777777" w:rsidR="009621FB" w:rsidRPr="009621FB" w:rsidRDefault="009621FB" w:rsidP="00967A99">
      <w:pPr>
        <w:rPr>
          <w:lang w:val="nl-NL" w:eastAsia="nl-NL"/>
        </w:rPr>
      </w:pPr>
    </w:p>
    <w:p w14:paraId="47986104" w14:textId="5D2F9B8F" w:rsidR="00CF102D" w:rsidRPr="009676BD" w:rsidRDefault="00675D9B" w:rsidP="009676BD">
      <w:pPr>
        <w:pStyle w:val="Kop3"/>
        <w:rPr>
          <w:rFonts w:asciiTheme="minorHAnsi" w:hAnsiTheme="minorHAnsi" w:cstheme="minorHAnsi"/>
          <w:b/>
          <w:bCs w:val="0"/>
          <w:i w:val="0"/>
          <w:iCs/>
          <w:sz w:val="28"/>
          <w:szCs w:val="28"/>
        </w:rPr>
      </w:pPr>
      <w:bookmarkStart w:id="64" w:name="_Toc151124254"/>
      <w:r w:rsidRPr="009676BD">
        <w:rPr>
          <w:rFonts w:asciiTheme="minorHAnsi" w:hAnsiTheme="minorHAnsi" w:cstheme="minorHAnsi"/>
          <w:b/>
          <w:bCs w:val="0"/>
          <w:i w:val="0"/>
          <w:iCs/>
          <w:sz w:val="28"/>
          <w:szCs w:val="28"/>
        </w:rPr>
        <w:t xml:space="preserve">5.2.3 </w:t>
      </w:r>
      <w:r w:rsidR="00CF102D" w:rsidRPr="009676BD">
        <w:rPr>
          <w:rFonts w:asciiTheme="minorHAnsi" w:hAnsiTheme="minorHAnsi" w:cstheme="minorHAnsi"/>
          <w:b/>
          <w:bCs w:val="0"/>
          <w:i w:val="0"/>
          <w:iCs/>
          <w:sz w:val="28"/>
          <w:szCs w:val="28"/>
        </w:rPr>
        <w:t>Co-</w:t>
      </w:r>
      <w:proofErr w:type="spellStart"/>
      <w:r w:rsidR="00CF102D" w:rsidRPr="009676BD">
        <w:rPr>
          <w:rFonts w:asciiTheme="minorHAnsi" w:hAnsiTheme="minorHAnsi" w:cstheme="minorHAnsi"/>
          <w:b/>
          <w:bCs w:val="0"/>
          <w:i w:val="0"/>
          <w:iCs/>
          <w:sz w:val="28"/>
          <w:szCs w:val="28"/>
        </w:rPr>
        <w:t>schoolschap</w:t>
      </w:r>
      <w:proofErr w:type="spellEnd"/>
      <w:r w:rsidR="00CF102D" w:rsidRPr="009676BD">
        <w:rPr>
          <w:rFonts w:asciiTheme="minorHAnsi" w:hAnsiTheme="minorHAnsi" w:cstheme="minorHAnsi"/>
          <w:b/>
          <w:bCs w:val="0"/>
          <w:i w:val="0"/>
          <w:iCs/>
          <w:sz w:val="28"/>
          <w:szCs w:val="28"/>
        </w:rPr>
        <w:t xml:space="preserve"> is niet mogelijk</w:t>
      </w:r>
      <w:bookmarkEnd w:id="64"/>
    </w:p>
    <w:p w14:paraId="3BCEB3F7" w14:textId="495E6ED4" w:rsidR="00CF102D" w:rsidRDefault="00CF102D" w:rsidP="00967A99">
      <w:pPr>
        <w:spacing w:line="240" w:lineRule="auto"/>
        <w:rPr>
          <w:lang w:val="nl-NL" w:eastAsia="nl-NL"/>
        </w:rPr>
      </w:pPr>
      <w:r w:rsidRPr="00A85AA8">
        <w:rPr>
          <w:lang w:val="nl-NL" w:eastAsia="nl-NL"/>
        </w:rPr>
        <w:t xml:space="preserve">Om de verbondenheid met de klasgroep en de continuïteit van het leren te garanderen, kan </w:t>
      </w:r>
      <w:r w:rsidR="00716A32">
        <w:rPr>
          <w:lang w:val="nl-NL" w:eastAsia="nl-NL"/>
        </w:rPr>
        <w:t>uw</w:t>
      </w:r>
      <w:r w:rsidRPr="00A85AA8">
        <w:rPr>
          <w:lang w:val="nl-NL" w:eastAsia="nl-NL"/>
        </w:rPr>
        <w:t xml:space="preserve"> kind tijdens het schooljaar </w:t>
      </w:r>
      <w:r w:rsidRPr="00B84407">
        <w:rPr>
          <w:b/>
          <w:bCs/>
          <w:lang w:val="nl-NL" w:eastAsia="nl-NL"/>
        </w:rPr>
        <w:t>niet op twee plaatsen</w:t>
      </w:r>
      <w:r w:rsidRPr="00A85AA8">
        <w:rPr>
          <w:lang w:val="nl-NL" w:eastAsia="nl-NL"/>
        </w:rPr>
        <w:t xml:space="preserve">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5DD66EF7" w14:textId="77777777" w:rsidR="00716A32" w:rsidRDefault="00716A32" w:rsidP="00967A99">
      <w:pPr>
        <w:spacing w:line="240" w:lineRule="auto"/>
        <w:rPr>
          <w:i/>
          <w:iCs/>
          <w:sz w:val="18"/>
          <w:szCs w:val="18"/>
        </w:rPr>
      </w:pPr>
    </w:p>
    <w:p w14:paraId="3D38AF81" w14:textId="4601827C" w:rsidR="001B7CC2" w:rsidRPr="009676BD" w:rsidRDefault="00675D9B" w:rsidP="009676BD">
      <w:pPr>
        <w:pStyle w:val="Kop2"/>
        <w:rPr>
          <w:rFonts w:asciiTheme="minorHAnsi" w:hAnsiTheme="minorHAnsi" w:cstheme="minorHAnsi"/>
          <w:i/>
          <w:iCs/>
          <w:color w:val="0563C1"/>
          <w:sz w:val="28"/>
          <w:szCs w:val="28"/>
          <w:u w:val="none"/>
        </w:rPr>
      </w:pPr>
      <w:bookmarkStart w:id="65" w:name="_Toc151124255"/>
      <w:r w:rsidRPr="009676BD">
        <w:rPr>
          <w:rFonts w:asciiTheme="minorHAnsi" w:hAnsiTheme="minorHAnsi" w:cstheme="minorHAnsi"/>
          <w:sz w:val="28"/>
          <w:szCs w:val="28"/>
          <w:u w:val="none"/>
        </w:rPr>
        <w:t>5.</w:t>
      </w:r>
      <w:r w:rsidR="00716A32" w:rsidRPr="009676BD">
        <w:rPr>
          <w:rFonts w:asciiTheme="minorHAnsi" w:hAnsiTheme="minorHAnsi" w:cstheme="minorHAnsi"/>
          <w:sz w:val="28"/>
          <w:szCs w:val="28"/>
          <w:u w:val="none"/>
        </w:rPr>
        <w:t>3</w:t>
      </w:r>
      <w:r w:rsidRPr="009676BD">
        <w:rPr>
          <w:rFonts w:asciiTheme="minorHAnsi" w:hAnsiTheme="minorHAnsi" w:cstheme="minorHAnsi"/>
          <w:sz w:val="28"/>
          <w:szCs w:val="28"/>
          <w:u w:val="none"/>
        </w:rPr>
        <w:t xml:space="preserve"> </w:t>
      </w:r>
      <w:r w:rsidR="00716A32" w:rsidRPr="009676BD">
        <w:rPr>
          <w:rFonts w:asciiTheme="minorHAnsi" w:hAnsiTheme="minorHAnsi" w:cstheme="minorHAnsi"/>
          <w:sz w:val="28"/>
          <w:szCs w:val="28"/>
          <w:u w:val="none"/>
        </w:rPr>
        <w:t>SCH</w:t>
      </w:r>
      <w:r w:rsidR="00C1102E" w:rsidRPr="009676BD">
        <w:rPr>
          <w:rFonts w:asciiTheme="minorHAnsi" w:hAnsiTheme="minorHAnsi" w:cstheme="minorHAnsi"/>
          <w:sz w:val="28"/>
          <w:szCs w:val="28"/>
          <w:u w:val="none"/>
        </w:rPr>
        <w:t>OOLKOSTEN</w:t>
      </w:r>
      <w:bookmarkStart w:id="66" w:name="_Schoolkosten"/>
      <w:bookmarkEnd w:id="65"/>
      <w:bookmarkEnd w:id="66"/>
    </w:p>
    <w:p w14:paraId="0E4FDB99" w14:textId="77777777" w:rsidR="009676BD" w:rsidRDefault="009676BD" w:rsidP="00967A99">
      <w:pPr>
        <w:spacing w:line="240" w:lineRule="auto"/>
        <w:rPr>
          <w:b/>
          <w:bCs/>
          <w:sz w:val="28"/>
          <w:szCs w:val="28"/>
          <w:lang w:val="nl-NL" w:eastAsia="nl-NL"/>
        </w:rPr>
      </w:pPr>
    </w:p>
    <w:p w14:paraId="4A4160C6" w14:textId="00350D67" w:rsidR="00C1102E" w:rsidRPr="009676BD" w:rsidRDefault="00675D9B" w:rsidP="009676BD">
      <w:pPr>
        <w:pStyle w:val="Kop3"/>
        <w:rPr>
          <w:rFonts w:asciiTheme="minorHAnsi" w:hAnsiTheme="minorHAnsi" w:cstheme="minorHAnsi"/>
          <w:b/>
          <w:bCs w:val="0"/>
          <w:i w:val="0"/>
          <w:iCs/>
          <w:sz w:val="28"/>
          <w:szCs w:val="28"/>
        </w:rPr>
      </w:pPr>
      <w:bookmarkStart w:id="67" w:name="_Toc151124256"/>
      <w:r w:rsidRPr="009676BD">
        <w:rPr>
          <w:rFonts w:asciiTheme="minorHAnsi" w:hAnsiTheme="minorHAnsi" w:cstheme="minorHAnsi"/>
          <w:b/>
          <w:bCs w:val="0"/>
          <w:i w:val="0"/>
          <w:iCs/>
          <w:sz w:val="28"/>
          <w:szCs w:val="28"/>
        </w:rPr>
        <w:t xml:space="preserve">5.3.1 </w:t>
      </w:r>
      <w:r w:rsidR="00C1102E" w:rsidRPr="009676BD">
        <w:rPr>
          <w:rFonts w:asciiTheme="minorHAnsi" w:hAnsiTheme="minorHAnsi" w:cstheme="minorHAnsi"/>
          <w:b/>
          <w:bCs w:val="0"/>
          <w:i w:val="0"/>
          <w:iCs/>
          <w:sz w:val="28"/>
          <w:szCs w:val="28"/>
        </w:rPr>
        <w:t>Bijdragelijst schoolkosten</w:t>
      </w:r>
      <w:bookmarkEnd w:id="67"/>
    </w:p>
    <w:p w14:paraId="3EBBECCD" w14:textId="06EB032A" w:rsidR="00CF102D" w:rsidRDefault="00CF102D" w:rsidP="00967A99">
      <w:pPr>
        <w:spacing w:line="240" w:lineRule="auto"/>
        <w:rPr>
          <w:lang w:val="nl-NL" w:eastAsia="nl-NL"/>
        </w:rPr>
      </w:pPr>
      <w:r w:rsidRPr="007B6C09">
        <w:rPr>
          <w:lang w:val="nl-NL" w:eastAsia="nl-NL"/>
        </w:rPr>
        <w:t>In de bijdrage</w:t>
      </w:r>
      <w:r>
        <w:rPr>
          <w:lang w:val="nl-NL" w:eastAsia="nl-NL"/>
        </w:rPr>
        <w:t>lijst</w:t>
      </w:r>
      <w:r w:rsidRPr="007B6C09">
        <w:rPr>
          <w:lang w:val="nl-NL" w:eastAsia="nl-NL"/>
        </w:rPr>
        <w:t xml:space="preserve"> vind</w:t>
      </w:r>
      <w:r w:rsidR="00B84407">
        <w:rPr>
          <w:lang w:val="nl-NL" w:eastAsia="nl-NL"/>
        </w:rPr>
        <w:t>t u</w:t>
      </w:r>
      <w:r w:rsidRPr="007B6C09">
        <w:rPr>
          <w:lang w:val="nl-NL" w:eastAsia="nl-NL"/>
        </w:rPr>
        <w:t xml:space="preserve"> een </w:t>
      </w:r>
      <w:r>
        <w:rPr>
          <w:lang w:val="nl-NL" w:eastAsia="nl-NL"/>
        </w:rPr>
        <w:t>overzicht</w:t>
      </w:r>
      <w:r w:rsidRPr="007B6C09">
        <w:rPr>
          <w:lang w:val="nl-NL" w:eastAsia="nl-NL"/>
        </w:rPr>
        <w:t xml:space="preserve"> </w:t>
      </w:r>
      <w:r>
        <w:rPr>
          <w:lang w:val="nl-NL" w:eastAsia="nl-NL"/>
        </w:rPr>
        <w:t>van de</w:t>
      </w:r>
      <w:r w:rsidRPr="007B6C09">
        <w:rPr>
          <w:lang w:val="nl-NL" w:eastAsia="nl-NL"/>
        </w:rPr>
        <w:t xml:space="preserve"> </w:t>
      </w:r>
      <w:r w:rsidRPr="0076549B">
        <w:rPr>
          <w:b/>
          <w:bCs/>
          <w:lang w:val="nl-NL" w:eastAsia="nl-NL"/>
        </w:rPr>
        <w:t>schoolkosten</w:t>
      </w:r>
      <w:r w:rsidRPr="007B6C09">
        <w:rPr>
          <w:lang w:val="nl-NL" w:eastAsia="nl-NL"/>
        </w:rPr>
        <w:t xml:space="preserve">. </w:t>
      </w:r>
      <w:r w:rsidRPr="000823BD">
        <w:rPr>
          <w:lang w:val="nl-NL" w:eastAsia="nl-NL"/>
        </w:rPr>
        <w:t>Op die lijst staan zowel verplichte als niet-verplichte uitgaven.</w:t>
      </w:r>
      <w:r w:rsidR="00126CC9">
        <w:rPr>
          <w:lang w:val="nl-NL" w:eastAsia="nl-NL"/>
        </w:rPr>
        <w:t xml:space="preserve">  </w:t>
      </w:r>
      <w:r w:rsidRPr="000823BD">
        <w:rPr>
          <w:lang w:val="nl-NL" w:eastAsia="nl-NL"/>
        </w:rPr>
        <w:t xml:space="preserve">Verplichte activiteiten zijn uitgaven die </w:t>
      </w:r>
      <w:r w:rsidR="00126CC9">
        <w:rPr>
          <w:lang w:val="nl-NL" w:eastAsia="nl-NL"/>
        </w:rPr>
        <w:t>u</w:t>
      </w:r>
      <w:r w:rsidRPr="000823BD">
        <w:rPr>
          <w:lang w:val="nl-NL" w:eastAsia="nl-NL"/>
        </w:rPr>
        <w:t xml:space="preserve"> </w:t>
      </w:r>
      <w:r>
        <w:rPr>
          <w:lang w:val="nl-NL" w:eastAsia="nl-NL"/>
        </w:rPr>
        <w:t>moet</w:t>
      </w:r>
      <w:r w:rsidRPr="000823BD">
        <w:rPr>
          <w:lang w:val="nl-NL" w:eastAsia="nl-NL"/>
        </w:rPr>
        <w:t xml:space="preserve"> maken. Niet-verplichte uitgaven zijn uitgaven voor zaken die </w:t>
      </w:r>
      <w:r w:rsidR="00126CC9">
        <w:rPr>
          <w:lang w:val="nl-NL" w:eastAsia="nl-NL"/>
        </w:rPr>
        <w:t>u</w:t>
      </w:r>
      <w:r w:rsidRPr="000823BD">
        <w:rPr>
          <w:lang w:val="nl-NL" w:eastAsia="nl-NL"/>
        </w:rPr>
        <w:t xml:space="preserve"> niet moet aankopen: maak</w:t>
      </w:r>
      <w:r w:rsidR="00126CC9">
        <w:rPr>
          <w:lang w:val="nl-NL" w:eastAsia="nl-NL"/>
        </w:rPr>
        <w:t>t u</w:t>
      </w:r>
      <w:r w:rsidRPr="000823BD">
        <w:rPr>
          <w:lang w:val="nl-NL" w:eastAsia="nl-NL"/>
        </w:rPr>
        <w:t xml:space="preserve"> er gebruik van, dan moet </w:t>
      </w:r>
      <w:r w:rsidR="00126CC9">
        <w:rPr>
          <w:lang w:val="nl-NL" w:eastAsia="nl-NL"/>
        </w:rPr>
        <w:t>u</w:t>
      </w:r>
      <w:r w:rsidRPr="000823BD">
        <w:rPr>
          <w:lang w:val="nl-NL" w:eastAsia="nl-NL"/>
        </w:rPr>
        <w:t xml:space="preserve"> er wel voor betalen.</w:t>
      </w:r>
    </w:p>
    <w:p w14:paraId="72187106" w14:textId="36B32B0F" w:rsidR="00180854" w:rsidRDefault="00CF102D" w:rsidP="00967A99">
      <w:pPr>
        <w:spacing w:line="240" w:lineRule="auto"/>
        <w:rPr>
          <w:lang w:eastAsia="nl-NL"/>
        </w:rPr>
      </w:pPr>
      <w:r w:rsidRPr="002F2363">
        <w:rPr>
          <w:lang w:eastAsia="nl-NL"/>
        </w:rPr>
        <w:t xml:space="preserve">In de bijdragelijst staan voor sommige kosten </w:t>
      </w:r>
      <w:r w:rsidRPr="00CD5EE1">
        <w:rPr>
          <w:b/>
          <w:bCs/>
          <w:lang w:eastAsia="nl-NL"/>
        </w:rPr>
        <w:t>vaste prijzen</w:t>
      </w:r>
      <w:r w:rsidR="00FD278D">
        <w:rPr>
          <w:lang w:eastAsia="nl-NL"/>
        </w:rPr>
        <w:t xml:space="preserve">.  Van die prijs wijken we niet af </w:t>
      </w:r>
      <w:r w:rsidR="003E44FA">
        <w:rPr>
          <w:lang w:eastAsia="nl-NL"/>
        </w:rPr>
        <w:t xml:space="preserve">behoudens prijswijzigingen van leveranciers of dienstverleners.  </w:t>
      </w:r>
      <w:r w:rsidR="00265719">
        <w:rPr>
          <w:lang w:eastAsia="nl-NL"/>
        </w:rPr>
        <w:t>Bij zo’n wijziging breng</w:t>
      </w:r>
      <w:r w:rsidR="00A71F73">
        <w:rPr>
          <w:lang w:eastAsia="nl-NL"/>
        </w:rPr>
        <w:t>en</w:t>
      </w:r>
      <w:r w:rsidR="00265719">
        <w:rPr>
          <w:lang w:eastAsia="nl-NL"/>
        </w:rPr>
        <w:t xml:space="preserve"> we u vooraf op de hoogte.  V</w:t>
      </w:r>
      <w:r w:rsidRPr="002F2363">
        <w:rPr>
          <w:lang w:eastAsia="nl-NL"/>
        </w:rPr>
        <w:t xml:space="preserve">oor andere kosten staan enkel richtprijzen. Dat betekent dat het bedrag dat </w:t>
      </w:r>
      <w:r w:rsidR="004C7D2A">
        <w:rPr>
          <w:lang w:eastAsia="nl-NL"/>
        </w:rPr>
        <w:t>u</w:t>
      </w:r>
      <w:r w:rsidRPr="002F2363">
        <w:rPr>
          <w:lang w:eastAsia="nl-NL"/>
        </w:rPr>
        <w:t xml:space="preserve"> moet betalen in de buurt van de richtprijs zal liggen.</w:t>
      </w:r>
      <w:r w:rsidR="007850F3">
        <w:rPr>
          <w:lang w:eastAsia="nl-NL"/>
        </w:rPr>
        <w:t xml:space="preserve">  De bijdragelijst w</w:t>
      </w:r>
      <w:r w:rsidR="00E250E2">
        <w:rPr>
          <w:lang w:eastAsia="nl-NL"/>
        </w:rPr>
        <w:t>ordt</w:t>
      </w:r>
      <w:r w:rsidR="007850F3">
        <w:rPr>
          <w:lang w:eastAsia="nl-NL"/>
        </w:rPr>
        <w:t xml:space="preserve"> besproken op de schoolraad.</w:t>
      </w:r>
    </w:p>
    <w:p w14:paraId="75AA0A89" w14:textId="77777777" w:rsidR="00D628C1" w:rsidRDefault="00D628C1" w:rsidP="00967A99">
      <w:pPr>
        <w:spacing w:line="240" w:lineRule="auto"/>
        <w:rPr>
          <w:b/>
          <w:bCs/>
          <w:lang w:eastAsia="nl-NL"/>
        </w:rPr>
      </w:pPr>
    </w:p>
    <w:p w14:paraId="6718FC6A" w14:textId="77777777" w:rsidR="00675D9B" w:rsidRDefault="00675D9B" w:rsidP="00967A99">
      <w:pPr>
        <w:spacing w:line="240" w:lineRule="auto"/>
        <w:rPr>
          <w:b/>
          <w:bCs/>
          <w:lang w:eastAsia="nl-NL"/>
        </w:rPr>
      </w:pPr>
    </w:p>
    <w:p w14:paraId="535F1AFE" w14:textId="2E154E72" w:rsidR="00D628C1" w:rsidRDefault="00D628C1" w:rsidP="00967A99">
      <w:pPr>
        <w:spacing w:line="240" w:lineRule="auto"/>
        <w:rPr>
          <w:b/>
          <w:bCs/>
          <w:sz w:val="16"/>
          <w:szCs w:val="16"/>
          <w:lang w:eastAsia="nl-NL"/>
        </w:rPr>
      </w:pPr>
      <w:r w:rsidRPr="00D628C1">
        <w:rPr>
          <w:b/>
          <w:bCs/>
          <w:lang w:eastAsia="nl-NL"/>
        </w:rPr>
        <w:lastRenderedPageBreak/>
        <w:t>Bijdragelijst</w:t>
      </w:r>
    </w:p>
    <w:p w14:paraId="7C7768A0" w14:textId="77777777" w:rsidR="00D628C1" w:rsidRPr="00D628C1" w:rsidRDefault="00D628C1" w:rsidP="00967A99">
      <w:pPr>
        <w:spacing w:line="240" w:lineRule="auto"/>
        <w:rPr>
          <w:b/>
          <w:bCs/>
          <w:sz w:val="16"/>
          <w:szCs w:val="16"/>
          <w:lang w:eastAsia="nl-NL"/>
        </w:rPr>
      </w:pPr>
    </w:p>
    <w:tbl>
      <w:tblPr>
        <w:tblW w:w="0" w:type="auto"/>
        <w:tblInd w:w="120" w:type="dxa"/>
        <w:tblLayout w:type="fixed"/>
        <w:tblCellMar>
          <w:left w:w="120" w:type="dxa"/>
          <w:right w:w="120" w:type="dxa"/>
        </w:tblCellMar>
        <w:tblLook w:val="0000" w:firstRow="0" w:lastRow="0" w:firstColumn="0" w:lastColumn="0" w:noHBand="0" w:noVBand="0"/>
      </w:tblPr>
      <w:tblGrid>
        <w:gridCol w:w="5684"/>
        <w:gridCol w:w="3402"/>
      </w:tblGrid>
      <w:tr w:rsidR="00180854" w:rsidRPr="006E653F" w14:paraId="035A64A5" w14:textId="77777777" w:rsidTr="0049540B">
        <w:trPr>
          <w:trHeight w:val="402"/>
        </w:trPr>
        <w:tc>
          <w:tcPr>
            <w:tcW w:w="5684" w:type="dxa"/>
            <w:tcBorders>
              <w:top w:val="single" w:sz="6" w:space="0" w:color="auto"/>
              <w:left w:val="single" w:sz="6" w:space="0" w:color="auto"/>
              <w:bottom w:val="nil"/>
              <w:right w:val="nil"/>
            </w:tcBorders>
          </w:tcPr>
          <w:p w14:paraId="2E280F89" w14:textId="77777777" w:rsidR="00180854" w:rsidRPr="003004F3" w:rsidRDefault="00180854" w:rsidP="00967A99">
            <w:pPr>
              <w:spacing w:before="120" w:after="0" w:line="240" w:lineRule="auto"/>
              <w:rPr>
                <w:bCs/>
              </w:rPr>
            </w:pPr>
            <w:r w:rsidRPr="003004F3">
              <w:rPr>
                <w:bCs/>
              </w:rPr>
              <w:t xml:space="preserve">Vanuit ons opvoedingsproject kiest de school om een </w:t>
            </w:r>
          </w:p>
          <w:p w14:paraId="51E8D8F4" w14:textId="77777777" w:rsidR="00180854" w:rsidRPr="003004F3" w:rsidRDefault="00180854" w:rsidP="00967A99">
            <w:pPr>
              <w:spacing w:before="120" w:after="0" w:line="240" w:lineRule="auto"/>
              <w:rPr>
                <w:bCs/>
              </w:rPr>
            </w:pPr>
            <w:r w:rsidRPr="003004F3">
              <w:rPr>
                <w:bCs/>
              </w:rPr>
              <w:t xml:space="preserve">aantal </w:t>
            </w:r>
            <w:r w:rsidRPr="003004F3">
              <w:rPr>
                <w:b/>
              </w:rPr>
              <w:t>verplichte,</w:t>
            </w:r>
            <w:r w:rsidRPr="003004F3">
              <w:rPr>
                <w:bCs/>
              </w:rPr>
              <w:t xml:space="preserve"> maar rijke, kwaliteitsvolle </w:t>
            </w:r>
            <w:r w:rsidRPr="003004F3">
              <w:rPr>
                <w:b/>
              </w:rPr>
              <w:t xml:space="preserve">activiteiten </w:t>
            </w:r>
          </w:p>
          <w:p w14:paraId="6CD7EED7" w14:textId="77777777" w:rsidR="00180854" w:rsidRPr="003004F3" w:rsidRDefault="00180854" w:rsidP="00967A99">
            <w:pPr>
              <w:spacing w:before="120" w:after="0" w:line="240" w:lineRule="auto"/>
              <w:rPr>
                <w:bCs/>
              </w:rPr>
            </w:pPr>
            <w:r w:rsidRPr="003004F3">
              <w:rPr>
                <w:bCs/>
              </w:rPr>
              <w:t>aan te bieden.  Wij vragen een bijdrage voor:</w:t>
            </w:r>
          </w:p>
          <w:p w14:paraId="32F2A505" w14:textId="77777777" w:rsidR="00180854" w:rsidRPr="003004F3" w:rsidRDefault="00180854" w:rsidP="00967A99">
            <w:pPr>
              <w:spacing w:before="120" w:after="0" w:line="240" w:lineRule="auto"/>
              <w:rPr>
                <w:bCs/>
              </w:rPr>
            </w:pPr>
          </w:p>
        </w:tc>
        <w:tc>
          <w:tcPr>
            <w:tcW w:w="3402" w:type="dxa"/>
            <w:tcBorders>
              <w:top w:val="single" w:sz="6" w:space="0" w:color="auto"/>
              <w:left w:val="single" w:sz="6" w:space="0" w:color="auto"/>
              <w:bottom w:val="nil"/>
              <w:right w:val="single" w:sz="6" w:space="0" w:color="auto"/>
            </w:tcBorders>
          </w:tcPr>
          <w:p w14:paraId="21B16E7C" w14:textId="77777777" w:rsidR="00180854" w:rsidRPr="003004F3" w:rsidRDefault="00180854" w:rsidP="00967A99">
            <w:pPr>
              <w:spacing w:before="120" w:after="0" w:line="240" w:lineRule="auto"/>
              <w:rPr>
                <w:bCs/>
              </w:rPr>
            </w:pPr>
            <w:r w:rsidRPr="003004F3">
              <w:rPr>
                <w:bCs/>
              </w:rPr>
              <w:t xml:space="preserve">Richtprijs: rekening </w:t>
            </w:r>
          </w:p>
          <w:p w14:paraId="2EE85155" w14:textId="77777777" w:rsidR="00180854" w:rsidRPr="003004F3" w:rsidRDefault="00180854" w:rsidP="00967A99">
            <w:pPr>
              <w:spacing w:before="120" w:after="0" w:line="240" w:lineRule="auto"/>
              <w:rPr>
                <w:bCs/>
              </w:rPr>
            </w:pPr>
            <w:r w:rsidRPr="003004F3">
              <w:rPr>
                <w:bCs/>
              </w:rPr>
              <w:t xml:space="preserve">houdend met de </w:t>
            </w:r>
            <w:r w:rsidRPr="003004F3">
              <w:rPr>
                <w:b/>
              </w:rPr>
              <w:t>maximumfactuur</w:t>
            </w:r>
          </w:p>
          <w:p w14:paraId="2184EBE5" w14:textId="48E0B9B3" w:rsidR="00180854" w:rsidRPr="003004F3" w:rsidRDefault="00180854" w:rsidP="00967A99">
            <w:pPr>
              <w:spacing w:before="120" w:after="0" w:line="240" w:lineRule="auto"/>
              <w:rPr>
                <w:bCs/>
              </w:rPr>
            </w:pPr>
            <w:r w:rsidRPr="003004F3">
              <w:rPr>
                <w:bCs/>
              </w:rPr>
              <w:t>KS : 55 euro         LS : 1</w:t>
            </w:r>
            <w:r w:rsidR="0008007E">
              <w:rPr>
                <w:bCs/>
              </w:rPr>
              <w:t>1</w:t>
            </w:r>
            <w:r w:rsidRPr="003004F3">
              <w:rPr>
                <w:bCs/>
              </w:rPr>
              <w:t>0 euro</w:t>
            </w:r>
          </w:p>
        </w:tc>
      </w:tr>
      <w:tr w:rsidR="00180854" w:rsidRPr="006E653F" w14:paraId="5EC2555C" w14:textId="77777777" w:rsidTr="0049540B">
        <w:trPr>
          <w:trHeight w:val="402"/>
        </w:trPr>
        <w:tc>
          <w:tcPr>
            <w:tcW w:w="5684" w:type="dxa"/>
            <w:tcBorders>
              <w:top w:val="single" w:sz="6" w:space="0" w:color="auto"/>
              <w:left w:val="single" w:sz="6" w:space="0" w:color="auto"/>
              <w:bottom w:val="nil"/>
              <w:right w:val="nil"/>
            </w:tcBorders>
          </w:tcPr>
          <w:p w14:paraId="3DD3C71D" w14:textId="77777777" w:rsidR="00180854" w:rsidRPr="002E5F14" w:rsidRDefault="00180854" w:rsidP="00967A99">
            <w:pPr>
              <w:spacing w:before="120" w:after="0" w:line="240" w:lineRule="auto"/>
              <w:rPr>
                <w:b/>
                <w:bCs/>
              </w:rPr>
            </w:pPr>
            <w:r w:rsidRPr="002E5F14">
              <w:rPr>
                <w:b/>
                <w:bCs/>
              </w:rPr>
              <w:t>Zwemlessen</w:t>
            </w:r>
          </w:p>
          <w:p w14:paraId="008A6DB8" w14:textId="77777777" w:rsidR="00180854" w:rsidRDefault="00180854" w:rsidP="00967A99">
            <w:pPr>
              <w:spacing w:before="120" w:after="0" w:line="240" w:lineRule="auto"/>
            </w:pPr>
            <w:r>
              <w:t>2</w:t>
            </w:r>
            <w:r>
              <w:rPr>
                <w:position w:val="6"/>
              </w:rPr>
              <w:t xml:space="preserve">° </w:t>
            </w:r>
            <w:r>
              <w:t xml:space="preserve"> leerjaar </w:t>
            </w:r>
          </w:p>
          <w:p w14:paraId="599FD893" w14:textId="77777777" w:rsidR="00180854" w:rsidRPr="007634C3" w:rsidRDefault="00180854" w:rsidP="00967A99">
            <w:pPr>
              <w:tabs>
                <w:tab w:val="left" w:pos="284"/>
              </w:tabs>
              <w:spacing w:before="120" w:after="0" w:line="240" w:lineRule="auto"/>
              <w:rPr>
                <w:position w:val="6"/>
              </w:rPr>
            </w:pPr>
            <w:r>
              <w:t>3°,4°,5°,6°</w:t>
            </w:r>
            <w:r>
              <w:rPr>
                <w:position w:val="6"/>
              </w:rPr>
              <w:t xml:space="preserve"> </w:t>
            </w:r>
            <w:r>
              <w:t xml:space="preserve">leerjaar </w:t>
            </w:r>
          </w:p>
        </w:tc>
        <w:tc>
          <w:tcPr>
            <w:tcW w:w="3402" w:type="dxa"/>
            <w:tcBorders>
              <w:top w:val="single" w:sz="6" w:space="0" w:color="auto"/>
              <w:left w:val="single" w:sz="6" w:space="0" w:color="auto"/>
              <w:bottom w:val="nil"/>
              <w:right w:val="single" w:sz="6" w:space="0" w:color="auto"/>
            </w:tcBorders>
          </w:tcPr>
          <w:p w14:paraId="64446A19" w14:textId="77777777" w:rsidR="00180854" w:rsidRDefault="00180854" w:rsidP="00967A99">
            <w:pPr>
              <w:spacing w:before="120" w:after="0" w:line="240" w:lineRule="auto"/>
            </w:pPr>
            <w:r>
              <w:t>binnen maximumfactuur</w:t>
            </w:r>
          </w:p>
          <w:p w14:paraId="2FA73F90" w14:textId="7A867A9E" w:rsidR="00180854" w:rsidRDefault="00415A6B" w:rsidP="00967A99">
            <w:pPr>
              <w:spacing w:before="120" w:after="0" w:line="240" w:lineRule="auto"/>
            </w:pPr>
            <w:r>
              <w:t>2</w:t>
            </w:r>
            <w:r w:rsidR="00180854">
              <w:t xml:space="preserve"> euro (enkel busvervoer)</w:t>
            </w:r>
          </w:p>
          <w:p w14:paraId="3E3E422B" w14:textId="69AFF56B" w:rsidR="00180854" w:rsidRDefault="00180854" w:rsidP="00967A99">
            <w:pPr>
              <w:tabs>
                <w:tab w:val="left" w:pos="284"/>
              </w:tabs>
              <w:spacing w:before="120" w:after="0" w:line="240" w:lineRule="auto"/>
            </w:pPr>
            <w:r>
              <w:t>3</w:t>
            </w:r>
            <w:r w:rsidR="00415A6B">
              <w:t>,5</w:t>
            </w:r>
            <w:r>
              <w:t xml:space="preserve"> euro (les + busvervoer)</w:t>
            </w:r>
          </w:p>
          <w:p w14:paraId="757D30B4" w14:textId="77777777" w:rsidR="00180854" w:rsidRDefault="00180854" w:rsidP="00967A99">
            <w:pPr>
              <w:tabs>
                <w:tab w:val="left" w:pos="284"/>
              </w:tabs>
              <w:spacing w:before="120" w:after="0" w:line="240" w:lineRule="auto"/>
            </w:pPr>
          </w:p>
        </w:tc>
      </w:tr>
      <w:tr w:rsidR="00180854" w:rsidRPr="0058415D" w14:paraId="07B9F558" w14:textId="77777777" w:rsidTr="0049540B">
        <w:trPr>
          <w:trHeight w:val="402"/>
        </w:trPr>
        <w:tc>
          <w:tcPr>
            <w:tcW w:w="5684" w:type="dxa"/>
            <w:tcBorders>
              <w:top w:val="single" w:sz="6" w:space="0" w:color="auto"/>
              <w:left w:val="single" w:sz="6" w:space="0" w:color="auto"/>
              <w:bottom w:val="nil"/>
              <w:right w:val="nil"/>
            </w:tcBorders>
          </w:tcPr>
          <w:p w14:paraId="6051A0E2" w14:textId="77777777" w:rsidR="00180854" w:rsidRDefault="00180854" w:rsidP="00967A99">
            <w:pPr>
              <w:spacing w:before="120" w:after="0" w:line="240" w:lineRule="auto"/>
            </w:pPr>
            <w:r w:rsidRPr="002E5F14">
              <w:rPr>
                <w:b/>
                <w:bCs/>
              </w:rPr>
              <w:t>Schooluitstappen</w:t>
            </w:r>
            <w:r>
              <w:t>: eendaags of deel van een dag</w:t>
            </w:r>
          </w:p>
          <w:p w14:paraId="3695DE9C" w14:textId="77777777" w:rsidR="00180854" w:rsidRDefault="00180854" w:rsidP="00967A99">
            <w:pPr>
              <w:spacing w:before="120" w:after="0" w:line="240" w:lineRule="auto"/>
            </w:pPr>
            <w:r>
              <w:t>(verplicht deel te nemen)</w:t>
            </w:r>
          </w:p>
          <w:p w14:paraId="2E89DEB7" w14:textId="77777777" w:rsidR="00180854" w:rsidRDefault="00180854" w:rsidP="00967A99">
            <w:pPr>
              <w:spacing w:before="120" w:after="0" w:line="240" w:lineRule="auto"/>
            </w:pPr>
            <w:r>
              <w:t>Maaltijden en drank: zelf mee te brengen</w:t>
            </w:r>
          </w:p>
          <w:p w14:paraId="7A31D65D" w14:textId="77777777" w:rsidR="00180854" w:rsidRDefault="00180854" w:rsidP="00967A99">
            <w:pPr>
              <w:spacing w:before="120" w:after="0" w:line="240" w:lineRule="auto"/>
            </w:pPr>
            <w:r>
              <w:t>Verplaatsingen en inkom:</w:t>
            </w:r>
          </w:p>
          <w:p w14:paraId="64F99D5A" w14:textId="77777777" w:rsidR="00180854" w:rsidRDefault="00180854" w:rsidP="00967A99">
            <w:pPr>
              <w:spacing w:before="120" w:after="0" w:line="240" w:lineRule="auto"/>
            </w:pPr>
            <w:r>
              <w:t>Kleuterschool  (schoolreis)</w:t>
            </w:r>
          </w:p>
          <w:p w14:paraId="5716715E" w14:textId="77777777" w:rsidR="00180854" w:rsidRDefault="00180854" w:rsidP="00967A99">
            <w:pPr>
              <w:spacing w:before="120" w:after="0" w:line="240" w:lineRule="auto"/>
            </w:pPr>
            <w:r>
              <w:t>lagere school   (studiereis + schoolreis)</w:t>
            </w:r>
          </w:p>
        </w:tc>
        <w:tc>
          <w:tcPr>
            <w:tcW w:w="3402" w:type="dxa"/>
            <w:tcBorders>
              <w:top w:val="single" w:sz="6" w:space="0" w:color="auto"/>
              <w:left w:val="single" w:sz="6" w:space="0" w:color="auto"/>
              <w:bottom w:val="nil"/>
              <w:right w:val="single" w:sz="6" w:space="0" w:color="auto"/>
            </w:tcBorders>
          </w:tcPr>
          <w:p w14:paraId="1307FDAA" w14:textId="77777777" w:rsidR="00180854" w:rsidRPr="009519ED" w:rsidRDefault="00180854" w:rsidP="00967A99">
            <w:pPr>
              <w:spacing w:before="120" w:after="0" w:line="240" w:lineRule="auto"/>
            </w:pPr>
            <w:r w:rsidRPr="009519ED">
              <w:t>binnen maximumfactuur</w:t>
            </w:r>
          </w:p>
          <w:p w14:paraId="349B266B" w14:textId="77777777" w:rsidR="00180854" w:rsidRPr="009519ED" w:rsidRDefault="00180854" w:rsidP="00967A99">
            <w:pPr>
              <w:spacing w:before="120" w:after="0" w:line="240" w:lineRule="auto"/>
            </w:pPr>
          </w:p>
          <w:p w14:paraId="3F1DB189" w14:textId="77777777" w:rsidR="00180854" w:rsidRPr="009519ED" w:rsidRDefault="00180854" w:rsidP="00967A99">
            <w:pPr>
              <w:spacing w:before="120" w:after="0" w:line="240" w:lineRule="auto"/>
            </w:pPr>
          </w:p>
          <w:p w14:paraId="7130A65D" w14:textId="77777777" w:rsidR="00180854" w:rsidRPr="009519ED" w:rsidRDefault="00180854" w:rsidP="00967A99">
            <w:pPr>
              <w:spacing w:before="120" w:after="0" w:line="240" w:lineRule="auto"/>
            </w:pPr>
          </w:p>
          <w:p w14:paraId="726B3691" w14:textId="77777777" w:rsidR="00180854" w:rsidRPr="00C660B1" w:rsidRDefault="00180854" w:rsidP="00967A99">
            <w:pPr>
              <w:spacing w:before="120" w:after="0" w:line="240" w:lineRule="auto"/>
            </w:pPr>
            <w:r w:rsidRPr="00C660B1">
              <w:t>max 1 x 20 euro = 20 euro</w:t>
            </w:r>
          </w:p>
          <w:p w14:paraId="16195163" w14:textId="77777777" w:rsidR="00180854" w:rsidRPr="0058415D" w:rsidRDefault="00180854" w:rsidP="00967A99">
            <w:pPr>
              <w:spacing w:before="120" w:after="0" w:line="240" w:lineRule="auto"/>
              <w:rPr>
                <w:lang w:val="it-IT"/>
              </w:rPr>
            </w:pPr>
            <w:r w:rsidRPr="0058415D">
              <w:rPr>
                <w:lang w:val="it-IT"/>
              </w:rPr>
              <w:t xml:space="preserve">max 2 x 25 euro </w:t>
            </w:r>
            <w:r>
              <w:rPr>
                <w:lang w:val="it-IT"/>
              </w:rPr>
              <w:t>= 50 euro</w:t>
            </w:r>
          </w:p>
          <w:p w14:paraId="64540E6A" w14:textId="77777777" w:rsidR="00180854" w:rsidRPr="0058415D" w:rsidRDefault="00180854" w:rsidP="00967A99">
            <w:pPr>
              <w:spacing w:before="120" w:after="0" w:line="240" w:lineRule="auto"/>
              <w:rPr>
                <w:lang w:val="it-IT"/>
              </w:rPr>
            </w:pPr>
          </w:p>
        </w:tc>
      </w:tr>
      <w:tr w:rsidR="00180854" w14:paraId="113ED4F6" w14:textId="77777777" w:rsidTr="0049540B">
        <w:trPr>
          <w:trHeight w:val="402"/>
        </w:trPr>
        <w:tc>
          <w:tcPr>
            <w:tcW w:w="5684" w:type="dxa"/>
            <w:tcBorders>
              <w:top w:val="single" w:sz="6" w:space="0" w:color="auto"/>
              <w:left w:val="single" w:sz="6" w:space="0" w:color="auto"/>
              <w:bottom w:val="nil"/>
              <w:right w:val="nil"/>
            </w:tcBorders>
          </w:tcPr>
          <w:p w14:paraId="0405D59D" w14:textId="77777777" w:rsidR="00180854" w:rsidRDefault="00180854" w:rsidP="00967A99">
            <w:pPr>
              <w:tabs>
                <w:tab w:val="left" w:pos="284"/>
              </w:tabs>
              <w:spacing w:before="120" w:after="0" w:line="240" w:lineRule="auto"/>
            </w:pPr>
            <w:r w:rsidRPr="002E5F14">
              <w:rPr>
                <w:b/>
                <w:bCs/>
              </w:rPr>
              <w:t>Sportdag</w:t>
            </w:r>
            <w:r>
              <w:rPr>
                <w:b/>
                <w:bCs/>
              </w:rPr>
              <w:t>(en)</w:t>
            </w:r>
            <w:r w:rsidRPr="002E5F14">
              <w:rPr>
                <w:b/>
                <w:bCs/>
              </w:rPr>
              <w:t xml:space="preserve"> </w:t>
            </w:r>
            <w:r>
              <w:t>(verplicht deel te nemen)</w:t>
            </w:r>
          </w:p>
          <w:p w14:paraId="6EE094B1" w14:textId="77777777" w:rsidR="00180854" w:rsidRDefault="00180854" w:rsidP="00967A99">
            <w:pPr>
              <w:tabs>
                <w:tab w:val="left" w:pos="284"/>
              </w:tabs>
              <w:spacing w:before="120" w:after="0" w:line="240" w:lineRule="auto"/>
            </w:pPr>
          </w:p>
        </w:tc>
        <w:tc>
          <w:tcPr>
            <w:tcW w:w="3402" w:type="dxa"/>
            <w:tcBorders>
              <w:top w:val="single" w:sz="6" w:space="0" w:color="auto"/>
              <w:left w:val="single" w:sz="6" w:space="0" w:color="auto"/>
              <w:bottom w:val="nil"/>
              <w:right w:val="single" w:sz="6" w:space="0" w:color="auto"/>
            </w:tcBorders>
          </w:tcPr>
          <w:p w14:paraId="38B52E08" w14:textId="77777777" w:rsidR="00180854" w:rsidRDefault="00180854" w:rsidP="00967A99">
            <w:pPr>
              <w:tabs>
                <w:tab w:val="left" w:pos="284"/>
              </w:tabs>
              <w:spacing w:before="120" w:after="0" w:line="240" w:lineRule="auto"/>
            </w:pPr>
            <w:r>
              <w:t>binnen maximumfactuur</w:t>
            </w:r>
          </w:p>
          <w:p w14:paraId="19B3B9C2" w14:textId="77777777" w:rsidR="00180854" w:rsidRDefault="00180854" w:rsidP="00967A99">
            <w:pPr>
              <w:tabs>
                <w:tab w:val="left" w:pos="284"/>
              </w:tabs>
              <w:spacing w:before="120" w:after="0" w:line="240" w:lineRule="auto"/>
            </w:pPr>
            <w:r>
              <w:t>max 15 euro</w:t>
            </w:r>
          </w:p>
          <w:p w14:paraId="1EE9FA94" w14:textId="77777777" w:rsidR="00180854" w:rsidRDefault="00180854" w:rsidP="00967A99">
            <w:pPr>
              <w:tabs>
                <w:tab w:val="left" w:pos="284"/>
              </w:tabs>
              <w:spacing w:before="120" w:after="0" w:line="240" w:lineRule="auto"/>
            </w:pPr>
          </w:p>
        </w:tc>
      </w:tr>
      <w:tr w:rsidR="00180854" w:rsidRPr="00445F9D" w14:paraId="1DFC4D14" w14:textId="77777777" w:rsidTr="0049540B">
        <w:trPr>
          <w:trHeight w:val="402"/>
        </w:trPr>
        <w:tc>
          <w:tcPr>
            <w:tcW w:w="5684" w:type="dxa"/>
            <w:tcBorders>
              <w:top w:val="single" w:sz="6" w:space="0" w:color="auto"/>
              <w:left w:val="single" w:sz="6" w:space="0" w:color="auto"/>
              <w:bottom w:val="nil"/>
              <w:right w:val="nil"/>
            </w:tcBorders>
          </w:tcPr>
          <w:p w14:paraId="327CA900" w14:textId="77777777" w:rsidR="00180854" w:rsidRDefault="00180854" w:rsidP="00967A99">
            <w:pPr>
              <w:spacing w:before="120" w:after="0" w:line="240" w:lineRule="auto"/>
            </w:pPr>
            <w:r w:rsidRPr="003772C9">
              <w:rPr>
                <w:b/>
                <w:bCs/>
              </w:rPr>
              <w:t>Culturele activiteiten</w:t>
            </w:r>
            <w:r>
              <w:t xml:space="preserve"> (verplicht deel te nemen):</w:t>
            </w:r>
          </w:p>
          <w:p w14:paraId="736C3159" w14:textId="77777777" w:rsidR="00180854" w:rsidRDefault="00180854" w:rsidP="00967A99">
            <w:pPr>
              <w:spacing w:before="120" w:after="0" w:line="240" w:lineRule="auto"/>
            </w:pPr>
            <w:r>
              <w:t>film-/toneel- of poppenkast-/muziekvoorstelling</w:t>
            </w:r>
          </w:p>
          <w:p w14:paraId="18AE270F" w14:textId="77777777" w:rsidR="00180854" w:rsidRDefault="00180854" w:rsidP="00967A99">
            <w:pPr>
              <w:spacing w:before="120" w:after="0" w:line="240" w:lineRule="auto"/>
            </w:pPr>
            <w:r>
              <w:t>kleuterschool</w:t>
            </w:r>
          </w:p>
          <w:p w14:paraId="6C1D2A83" w14:textId="77777777" w:rsidR="00180854" w:rsidRDefault="00180854" w:rsidP="00967A99">
            <w:pPr>
              <w:spacing w:before="120" w:after="0" w:line="240" w:lineRule="auto"/>
            </w:pPr>
            <w:r>
              <w:t>lagere school</w:t>
            </w:r>
          </w:p>
        </w:tc>
        <w:tc>
          <w:tcPr>
            <w:tcW w:w="3402" w:type="dxa"/>
            <w:tcBorders>
              <w:top w:val="single" w:sz="6" w:space="0" w:color="auto"/>
              <w:left w:val="single" w:sz="6" w:space="0" w:color="auto"/>
              <w:bottom w:val="nil"/>
              <w:right w:val="single" w:sz="6" w:space="0" w:color="auto"/>
            </w:tcBorders>
          </w:tcPr>
          <w:p w14:paraId="35F4C90B" w14:textId="77777777" w:rsidR="00180854" w:rsidRPr="00445F9D" w:rsidRDefault="00180854" w:rsidP="00967A99">
            <w:pPr>
              <w:spacing w:before="120" w:after="0" w:line="240" w:lineRule="auto"/>
            </w:pPr>
            <w:r w:rsidRPr="00445F9D">
              <w:t>binnen maximumfactuur</w:t>
            </w:r>
          </w:p>
          <w:p w14:paraId="0AD182BE" w14:textId="77777777" w:rsidR="00180854" w:rsidRPr="00445F9D" w:rsidRDefault="00180854" w:rsidP="00967A99">
            <w:pPr>
              <w:spacing w:before="120" w:after="0" w:line="240" w:lineRule="auto"/>
            </w:pPr>
          </w:p>
          <w:p w14:paraId="22915B0A" w14:textId="77777777" w:rsidR="00180854" w:rsidRPr="00C660B1" w:rsidRDefault="00180854" w:rsidP="00967A99">
            <w:pPr>
              <w:spacing w:before="120" w:after="0" w:line="240" w:lineRule="auto"/>
            </w:pPr>
            <w:r w:rsidRPr="00C660B1">
              <w:t>max 2 x 10 euro</w:t>
            </w:r>
          </w:p>
          <w:p w14:paraId="3D5E41F6" w14:textId="77777777" w:rsidR="00180854" w:rsidRPr="00C660B1" w:rsidRDefault="00180854" w:rsidP="00967A99">
            <w:pPr>
              <w:spacing w:before="120" w:after="0" w:line="240" w:lineRule="auto"/>
            </w:pPr>
            <w:r w:rsidRPr="00C660B1">
              <w:t>max 2 x 10 euro</w:t>
            </w:r>
          </w:p>
          <w:p w14:paraId="64153E1A" w14:textId="77777777" w:rsidR="00180854" w:rsidRPr="00C660B1" w:rsidRDefault="00180854" w:rsidP="00967A99">
            <w:pPr>
              <w:spacing w:before="120" w:after="0" w:line="240" w:lineRule="auto"/>
            </w:pPr>
          </w:p>
        </w:tc>
      </w:tr>
      <w:tr w:rsidR="00180854" w:rsidRPr="006248F2" w14:paraId="2DF2F71B" w14:textId="77777777" w:rsidTr="0049540B">
        <w:trPr>
          <w:trHeight w:val="402"/>
        </w:trPr>
        <w:tc>
          <w:tcPr>
            <w:tcW w:w="5684" w:type="dxa"/>
            <w:tcBorders>
              <w:top w:val="single" w:sz="6" w:space="0" w:color="auto"/>
              <w:left w:val="single" w:sz="6" w:space="0" w:color="auto"/>
              <w:bottom w:val="nil"/>
              <w:right w:val="nil"/>
            </w:tcBorders>
          </w:tcPr>
          <w:p w14:paraId="7325C5BD" w14:textId="77777777" w:rsidR="00180854" w:rsidRPr="00233342" w:rsidRDefault="00180854" w:rsidP="00967A99">
            <w:pPr>
              <w:spacing w:before="120" w:after="0" w:line="240" w:lineRule="auto"/>
              <w:rPr>
                <w:bCs/>
              </w:rPr>
            </w:pPr>
            <w:r w:rsidRPr="00233342">
              <w:rPr>
                <w:bCs/>
              </w:rPr>
              <w:t xml:space="preserve">Vanuit ons opvoedingsproject kiest de school voor </w:t>
            </w:r>
          </w:p>
          <w:p w14:paraId="0B1FDCD3" w14:textId="77777777" w:rsidR="00180854" w:rsidRPr="00233342" w:rsidRDefault="00180854" w:rsidP="00967A99">
            <w:pPr>
              <w:spacing w:before="120" w:after="0" w:line="240" w:lineRule="auto"/>
              <w:rPr>
                <w:bCs/>
              </w:rPr>
            </w:pPr>
            <w:r w:rsidRPr="00233342">
              <w:rPr>
                <w:bCs/>
              </w:rPr>
              <w:t xml:space="preserve">deelname aan de volgende </w:t>
            </w:r>
            <w:r w:rsidRPr="00233342">
              <w:rPr>
                <w:b/>
              </w:rPr>
              <w:t>meerdaagse uitstappen.</w:t>
            </w:r>
            <w:r w:rsidRPr="00233342">
              <w:rPr>
                <w:bCs/>
              </w:rPr>
              <w:t xml:space="preserve"> </w:t>
            </w:r>
          </w:p>
          <w:p w14:paraId="60673330" w14:textId="77777777" w:rsidR="00180854" w:rsidRPr="00233342" w:rsidRDefault="00180854" w:rsidP="00967A99">
            <w:pPr>
              <w:tabs>
                <w:tab w:val="left" w:pos="284"/>
              </w:tabs>
              <w:spacing w:before="120" w:after="0" w:line="240" w:lineRule="auto"/>
              <w:rPr>
                <w:bCs/>
              </w:rPr>
            </w:pPr>
            <w:r w:rsidRPr="00233342">
              <w:rPr>
                <w:bCs/>
              </w:rPr>
              <w:t>Wij vragen daarvoor de volgende bijdrage:</w:t>
            </w:r>
          </w:p>
          <w:p w14:paraId="72239C8A" w14:textId="77777777" w:rsidR="00180854" w:rsidRPr="00233342" w:rsidRDefault="00180854" w:rsidP="00967A99">
            <w:pPr>
              <w:tabs>
                <w:tab w:val="left" w:pos="284"/>
              </w:tabs>
              <w:spacing w:before="120" w:after="0" w:line="240" w:lineRule="auto"/>
              <w:rPr>
                <w:bCs/>
              </w:rPr>
            </w:pPr>
          </w:p>
        </w:tc>
        <w:tc>
          <w:tcPr>
            <w:tcW w:w="3402" w:type="dxa"/>
            <w:tcBorders>
              <w:top w:val="single" w:sz="6" w:space="0" w:color="auto"/>
              <w:left w:val="single" w:sz="6" w:space="0" w:color="auto"/>
              <w:bottom w:val="nil"/>
              <w:right w:val="single" w:sz="6" w:space="0" w:color="auto"/>
            </w:tcBorders>
          </w:tcPr>
          <w:p w14:paraId="5B394DBF" w14:textId="77777777" w:rsidR="00180854" w:rsidRPr="00233342" w:rsidRDefault="00180854" w:rsidP="00967A99">
            <w:pPr>
              <w:tabs>
                <w:tab w:val="left" w:pos="284"/>
              </w:tabs>
              <w:spacing w:before="120" w:after="0" w:line="240" w:lineRule="auto"/>
              <w:rPr>
                <w:bCs/>
              </w:rPr>
            </w:pPr>
            <w:r w:rsidRPr="00233342">
              <w:rPr>
                <w:bCs/>
              </w:rPr>
              <w:t>Richtprijs: rekening houdend met</w:t>
            </w:r>
          </w:p>
          <w:p w14:paraId="40687CB7" w14:textId="7CF2868B" w:rsidR="00180854" w:rsidRPr="00233342" w:rsidRDefault="00180854" w:rsidP="00967A99">
            <w:pPr>
              <w:tabs>
                <w:tab w:val="left" w:pos="284"/>
              </w:tabs>
              <w:spacing w:before="120" w:after="0" w:line="240" w:lineRule="auto"/>
              <w:rPr>
                <w:bCs/>
              </w:rPr>
            </w:pPr>
            <w:r w:rsidRPr="00233342">
              <w:rPr>
                <w:bCs/>
              </w:rPr>
              <w:t xml:space="preserve">de </w:t>
            </w:r>
            <w:r w:rsidRPr="00233342">
              <w:rPr>
                <w:b/>
              </w:rPr>
              <w:t xml:space="preserve">maximumfactuur </w:t>
            </w:r>
            <w:r w:rsidRPr="00233342">
              <w:rPr>
                <w:bCs/>
              </w:rPr>
              <w:t>van 5</w:t>
            </w:r>
            <w:r w:rsidR="00B26845">
              <w:rPr>
                <w:bCs/>
              </w:rPr>
              <w:t>35</w:t>
            </w:r>
            <w:r w:rsidRPr="00233342">
              <w:rPr>
                <w:bCs/>
              </w:rPr>
              <w:t xml:space="preserve"> euro </w:t>
            </w:r>
          </w:p>
          <w:p w14:paraId="03855AA4" w14:textId="77777777" w:rsidR="00180854" w:rsidRPr="00233342" w:rsidRDefault="00180854" w:rsidP="00967A99">
            <w:pPr>
              <w:tabs>
                <w:tab w:val="left" w:pos="284"/>
              </w:tabs>
              <w:spacing w:before="120" w:after="0" w:line="240" w:lineRule="auto"/>
              <w:rPr>
                <w:bCs/>
              </w:rPr>
            </w:pPr>
          </w:p>
        </w:tc>
      </w:tr>
      <w:tr w:rsidR="00180854" w:rsidRPr="006E653F" w14:paraId="3F225D8E" w14:textId="77777777" w:rsidTr="0049540B">
        <w:trPr>
          <w:trHeight w:val="402"/>
        </w:trPr>
        <w:tc>
          <w:tcPr>
            <w:tcW w:w="5684" w:type="dxa"/>
            <w:tcBorders>
              <w:top w:val="single" w:sz="6" w:space="0" w:color="auto"/>
              <w:left w:val="single" w:sz="6" w:space="0" w:color="auto"/>
              <w:bottom w:val="single" w:sz="6" w:space="0" w:color="auto"/>
              <w:right w:val="nil"/>
            </w:tcBorders>
          </w:tcPr>
          <w:p w14:paraId="5CFEA31E" w14:textId="77777777" w:rsidR="00180854" w:rsidRDefault="00180854" w:rsidP="00967A99">
            <w:pPr>
              <w:spacing w:before="120" w:after="0" w:line="240" w:lineRule="auto"/>
            </w:pPr>
            <w:r w:rsidRPr="003772C9">
              <w:rPr>
                <w:b/>
                <w:bCs/>
              </w:rPr>
              <w:t>Bos- en zeeklassen</w:t>
            </w:r>
            <w:r>
              <w:t xml:space="preserve"> derde graad</w:t>
            </w:r>
          </w:p>
          <w:p w14:paraId="2FC4ADB6" w14:textId="77777777" w:rsidR="00180854" w:rsidRDefault="00180854" w:rsidP="00967A99">
            <w:pPr>
              <w:spacing w:before="120" w:after="0" w:line="240" w:lineRule="auto"/>
            </w:pPr>
            <w:r>
              <w:t>Verblijf en verplaatsingen</w:t>
            </w:r>
          </w:p>
          <w:p w14:paraId="2748E39A" w14:textId="77777777" w:rsidR="00180854" w:rsidRDefault="00180854" w:rsidP="00967A99">
            <w:pPr>
              <w:tabs>
                <w:tab w:val="left" w:pos="284"/>
              </w:tabs>
              <w:spacing w:before="120" w:after="0" w:line="240" w:lineRule="auto"/>
            </w:pPr>
            <w:r>
              <w:t>(niet-verplichte deelname)</w:t>
            </w:r>
          </w:p>
          <w:p w14:paraId="088A1A3C" w14:textId="77777777" w:rsidR="00180854" w:rsidRDefault="00180854" w:rsidP="00967A99">
            <w:pPr>
              <w:tabs>
                <w:tab w:val="left" w:pos="284"/>
              </w:tabs>
              <w:spacing w:before="120" w:after="0" w:line="240" w:lineRule="auto"/>
            </w:pPr>
          </w:p>
          <w:p w14:paraId="32506589" w14:textId="77777777" w:rsidR="00C91F4F" w:rsidRDefault="00C91F4F" w:rsidP="00967A99">
            <w:pPr>
              <w:tabs>
                <w:tab w:val="left" w:pos="284"/>
              </w:tabs>
              <w:spacing w:before="120" w:after="0" w:line="240" w:lineRule="auto"/>
            </w:pPr>
          </w:p>
        </w:tc>
        <w:tc>
          <w:tcPr>
            <w:tcW w:w="3402" w:type="dxa"/>
            <w:tcBorders>
              <w:top w:val="single" w:sz="6" w:space="0" w:color="auto"/>
              <w:left w:val="single" w:sz="6" w:space="0" w:color="auto"/>
              <w:bottom w:val="single" w:sz="6" w:space="0" w:color="auto"/>
              <w:right w:val="single" w:sz="6" w:space="0" w:color="auto"/>
            </w:tcBorders>
          </w:tcPr>
          <w:p w14:paraId="51540366" w14:textId="77777777" w:rsidR="00180854" w:rsidRDefault="00180854" w:rsidP="00967A99">
            <w:pPr>
              <w:spacing w:before="120" w:after="0" w:line="240" w:lineRule="auto"/>
            </w:pPr>
            <w:r>
              <w:t xml:space="preserve">Binnen het maximumfactuur </w:t>
            </w:r>
          </w:p>
          <w:p w14:paraId="1F133699" w14:textId="3D4B969C" w:rsidR="00180854" w:rsidRDefault="00180854" w:rsidP="00967A99">
            <w:pPr>
              <w:spacing w:before="120" w:after="0" w:line="240" w:lineRule="auto"/>
            </w:pPr>
            <w:r>
              <w:t>2 x 2</w:t>
            </w:r>
            <w:r w:rsidR="0022540C">
              <w:t>4</w:t>
            </w:r>
            <w:r>
              <w:t>0 euro = 4</w:t>
            </w:r>
            <w:r w:rsidR="0022540C">
              <w:t>8</w:t>
            </w:r>
            <w:r>
              <w:t>0 euro</w:t>
            </w:r>
          </w:p>
        </w:tc>
      </w:tr>
      <w:tr w:rsidR="00180854" w14:paraId="05E78862" w14:textId="77777777" w:rsidTr="000C2B71">
        <w:trPr>
          <w:trHeight w:val="406"/>
        </w:trPr>
        <w:tc>
          <w:tcPr>
            <w:tcW w:w="5684" w:type="dxa"/>
            <w:tcBorders>
              <w:top w:val="single" w:sz="6" w:space="0" w:color="auto"/>
              <w:left w:val="single" w:sz="4" w:space="0" w:color="auto"/>
              <w:bottom w:val="single" w:sz="4" w:space="0" w:color="auto"/>
              <w:right w:val="single" w:sz="4" w:space="0" w:color="auto"/>
            </w:tcBorders>
          </w:tcPr>
          <w:p w14:paraId="3B08EC50" w14:textId="77777777" w:rsidR="00D265C5" w:rsidRDefault="00D265C5" w:rsidP="00967A99">
            <w:pPr>
              <w:spacing w:before="120"/>
              <w:rPr>
                <w:b/>
                <w:bCs/>
              </w:rPr>
            </w:pPr>
          </w:p>
          <w:p w14:paraId="0E2FDF94" w14:textId="4A4B04EE" w:rsidR="00180854" w:rsidRPr="003772C9" w:rsidRDefault="00180854" w:rsidP="00967A99">
            <w:pPr>
              <w:spacing w:before="120"/>
              <w:rPr>
                <w:b/>
                <w:bCs/>
              </w:rPr>
            </w:pPr>
            <w:r w:rsidRPr="003772C9">
              <w:rPr>
                <w:b/>
                <w:bCs/>
              </w:rPr>
              <w:lastRenderedPageBreak/>
              <w:t>Gymkledij</w:t>
            </w:r>
          </w:p>
          <w:p w14:paraId="5DA0E656" w14:textId="77777777" w:rsidR="00180854" w:rsidRDefault="00180854" w:rsidP="00967A99">
            <w:pPr>
              <w:ind w:left="420" w:hanging="420"/>
            </w:pPr>
            <w:r>
              <w:t>-  aan te kopen via de school:</w:t>
            </w:r>
            <w:r>
              <w:tab/>
              <w:t xml:space="preserve">     broekje</w:t>
            </w:r>
          </w:p>
          <w:p w14:paraId="00B16C94" w14:textId="77777777" w:rsidR="00180854" w:rsidRDefault="00180854" w:rsidP="00967A99">
            <w:pPr>
              <w:ind w:left="2836"/>
            </w:pPr>
            <w:r>
              <w:t xml:space="preserve">     T-shirt</w:t>
            </w:r>
          </w:p>
          <w:p w14:paraId="319F1C7E" w14:textId="77777777" w:rsidR="00180854" w:rsidRDefault="00180854" w:rsidP="00967A99">
            <w:pPr>
              <w:ind w:left="2836"/>
            </w:pPr>
            <w:r>
              <w:t xml:space="preserve">     </w:t>
            </w:r>
            <w:proofErr w:type="spellStart"/>
            <w:r>
              <w:t>gymzak</w:t>
            </w:r>
            <w:proofErr w:type="spellEnd"/>
          </w:p>
          <w:p w14:paraId="7CDB3125" w14:textId="5AFDA61F" w:rsidR="00180854" w:rsidRDefault="00180854" w:rsidP="00967A99">
            <w:r>
              <w:t>-  aan te kopen buiten de school :  gympjes</w:t>
            </w:r>
          </w:p>
        </w:tc>
        <w:tc>
          <w:tcPr>
            <w:tcW w:w="3402" w:type="dxa"/>
            <w:tcBorders>
              <w:top w:val="single" w:sz="6" w:space="0" w:color="auto"/>
              <w:left w:val="single" w:sz="4" w:space="0" w:color="auto"/>
              <w:bottom w:val="single" w:sz="6" w:space="0" w:color="auto"/>
              <w:right w:val="single" w:sz="6" w:space="0" w:color="auto"/>
            </w:tcBorders>
          </w:tcPr>
          <w:p w14:paraId="7FF957F7" w14:textId="77777777" w:rsidR="00180854" w:rsidRDefault="00180854" w:rsidP="00967A99"/>
          <w:p w14:paraId="1DDE17CB" w14:textId="77777777" w:rsidR="00B26845" w:rsidRDefault="00B26845" w:rsidP="00967A99"/>
          <w:p w14:paraId="75D6D5CE" w14:textId="77777777" w:rsidR="00B26845" w:rsidRDefault="00B26845" w:rsidP="00967A99"/>
          <w:p w14:paraId="1BB0A4EE" w14:textId="77777777" w:rsidR="00180854" w:rsidRDefault="00180854" w:rsidP="00967A99">
            <w:r>
              <w:t>9 euro</w:t>
            </w:r>
          </w:p>
          <w:p w14:paraId="62B3FE39" w14:textId="77777777" w:rsidR="00180854" w:rsidRDefault="00180854" w:rsidP="00967A99">
            <w:pPr>
              <w:tabs>
                <w:tab w:val="left" w:pos="269"/>
              </w:tabs>
            </w:pPr>
            <w:r>
              <w:t>7 euro</w:t>
            </w:r>
          </w:p>
          <w:p w14:paraId="2E2CC0A7" w14:textId="77218255" w:rsidR="00180854" w:rsidRDefault="001B7CC2" w:rsidP="00967A99">
            <w:pPr>
              <w:tabs>
                <w:tab w:val="left" w:pos="284"/>
              </w:tabs>
              <w:spacing w:line="288" w:lineRule="auto"/>
            </w:pPr>
            <w:r>
              <w:t>7</w:t>
            </w:r>
            <w:r w:rsidR="00180854">
              <w:t xml:space="preserve"> euro</w:t>
            </w:r>
          </w:p>
        </w:tc>
      </w:tr>
      <w:tr w:rsidR="00180854" w14:paraId="4EF3C203" w14:textId="77777777" w:rsidTr="000C2B71">
        <w:trPr>
          <w:trHeight w:val="406"/>
        </w:trPr>
        <w:tc>
          <w:tcPr>
            <w:tcW w:w="5684" w:type="dxa"/>
            <w:tcBorders>
              <w:top w:val="single" w:sz="4" w:space="0" w:color="auto"/>
              <w:left w:val="single" w:sz="6" w:space="0" w:color="auto"/>
              <w:bottom w:val="nil"/>
              <w:right w:val="nil"/>
            </w:tcBorders>
          </w:tcPr>
          <w:p w14:paraId="1E67D68B" w14:textId="77777777" w:rsidR="00180854" w:rsidRDefault="00180854" w:rsidP="00967A99">
            <w:pPr>
              <w:tabs>
                <w:tab w:val="left" w:pos="284"/>
              </w:tabs>
              <w:spacing w:before="120" w:line="288" w:lineRule="auto"/>
            </w:pPr>
            <w:r w:rsidRPr="003772C9">
              <w:rPr>
                <w:b/>
                <w:bCs/>
              </w:rPr>
              <w:lastRenderedPageBreak/>
              <w:t xml:space="preserve">Middagtoezicht </w:t>
            </w:r>
            <w:r>
              <w:t>(drank gratis)</w:t>
            </w:r>
          </w:p>
          <w:p w14:paraId="109E5C27"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nil"/>
              <w:right w:val="single" w:sz="6" w:space="0" w:color="auto"/>
            </w:tcBorders>
          </w:tcPr>
          <w:p w14:paraId="26420CDA" w14:textId="77777777" w:rsidR="00180854" w:rsidRDefault="00180854" w:rsidP="00967A99">
            <w:pPr>
              <w:tabs>
                <w:tab w:val="left" w:pos="284"/>
              </w:tabs>
              <w:spacing w:before="120" w:line="288" w:lineRule="auto"/>
            </w:pPr>
            <w:r>
              <w:t>1 euro per beurt</w:t>
            </w:r>
          </w:p>
        </w:tc>
      </w:tr>
      <w:tr w:rsidR="00180854" w14:paraId="7A803B26" w14:textId="77777777" w:rsidTr="0049540B">
        <w:trPr>
          <w:trHeight w:val="406"/>
        </w:trPr>
        <w:tc>
          <w:tcPr>
            <w:tcW w:w="5684" w:type="dxa"/>
            <w:tcBorders>
              <w:top w:val="single" w:sz="6" w:space="0" w:color="auto"/>
              <w:left w:val="single" w:sz="6" w:space="0" w:color="auto"/>
              <w:bottom w:val="nil"/>
              <w:right w:val="nil"/>
            </w:tcBorders>
          </w:tcPr>
          <w:p w14:paraId="7866DD7B" w14:textId="77777777" w:rsidR="00180854" w:rsidRDefault="00180854" w:rsidP="00967A99">
            <w:pPr>
              <w:tabs>
                <w:tab w:val="left" w:pos="284"/>
              </w:tabs>
              <w:spacing w:before="120" w:line="288" w:lineRule="auto"/>
            </w:pPr>
            <w:r w:rsidRPr="003772C9">
              <w:rPr>
                <w:b/>
                <w:bCs/>
              </w:rPr>
              <w:t xml:space="preserve">Studie </w:t>
            </w:r>
            <w:r>
              <w:t>vanaf het 3° leerjaar</w:t>
            </w:r>
          </w:p>
          <w:p w14:paraId="1D4BA335"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nil"/>
              <w:right w:val="single" w:sz="6" w:space="0" w:color="auto"/>
            </w:tcBorders>
          </w:tcPr>
          <w:p w14:paraId="79C0F4E7" w14:textId="77777777" w:rsidR="00180854" w:rsidRDefault="00180854" w:rsidP="00967A99">
            <w:pPr>
              <w:tabs>
                <w:tab w:val="left" w:pos="284"/>
              </w:tabs>
              <w:spacing w:before="120" w:line="288" w:lineRule="auto"/>
            </w:pPr>
            <w:r>
              <w:t>1 euro per beurt</w:t>
            </w:r>
          </w:p>
        </w:tc>
      </w:tr>
      <w:tr w:rsidR="00180854" w:rsidRPr="00060960" w14:paraId="05758FFD" w14:textId="77777777" w:rsidTr="0049540B">
        <w:trPr>
          <w:trHeight w:val="406"/>
        </w:trPr>
        <w:tc>
          <w:tcPr>
            <w:tcW w:w="5684" w:type="dxa"/>
            <w:tcBorders>
              <w:top w:val="single" w:sz="6" w:space="0" w:color="auto"/>
              <w:left w:val="single" w:sz="6" w:space="0" w:color="auto"/>
              <w:bottom w:val="single" w:sz="6" w:space="0" w:color="auto"/>
              <w:right w:val="nil"/>
            </w:tcBorders>
          </w:tcPr>
          <w:p w14:paraId="246A1D1D" w14:textId="77777777" w:rsidR="00180854" w:rsidRPr="003772C9" w:rsidRDefault="00180854" w:rsidP="00967A99">
            <w:pPr>
              <w:tabs>
                <w:tab w:val="left" w:pos="284"/>
              </w:tabs>
              <w:spacing w:before="120" w:line="288" w:lineRule="auto"/>
              <w:rPr>
                <w:b/>
                <w:bCs/>
              </w:rPr>
            </w:pPr>
            <w:r w:rsidRPr="003772C9">
              <w:rPr>
                <w:b/>
                <w:bCs/>
              </w:rPr>
              <w:t>Voor- en naschoolse bewaking</w:t>
            </w:r>
          </w:p>
          <w:p w14:paraId="15EBA233"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nil"/>
              <w:right w:val="single" w:sz="6" w:space="0" w:color="auto"/>
            </w:tcBorders>
          </w:tcPr>
          <w:p w14:paraId="0BBA4F01" w14:textId="43129E18" w:rsidR="00180854" w:rsidRPr="00060960" w:rsidRDefault="00B925B1" w:rsidP="00967A99">
            <w:pPr>
              <w:tabs>
                <w:tab w:val="left" w:pos="284"/>
              </w:tabs>
              <w:spacing w:before="120" w:line="288" w:lineRule="auto"/>
              <w:rPr>
                <w:lang w:val="it-IT"/>
              </w:rPr>
            </w:pPr>
            <w:r>
              <w:rPr>
                <w:lang w:val="it-IT"/>
              </w:rPr>
              <w:t xml:space="preserve">Opvang door </w:t>
            </w:r>
            <w:r w:rsidR="00176DC6">
              <w:rPr>
                <w:lang w:val="it-IT"/>
              </w:rPr>
              <w:t>stad Turnhout</w:t>
            </w:r>
            <w:r w:rsidR="00180854" w:rsidRPr="00060960">
              <w:rPr>
                <w:lang w:val="it-IT"/>
              </w:rPr>
              <w:t xml:space="preserve">                                                 </w:t>
            </w:r>
          </w:p>
        </w:tc>
      </w:tr>
      <w:tr w:rsidR="00180854" w14:paraId="25BA20BA" w14:textId="77777777" w:rsidTr="0049540B">
        <w:trPr>
          <w:trHeight w:val="546"/>
        </w:trPr>
        <w:tc>
          <w:tcPr>
            <w:tcW w:w="5684" w:type="dxa"/>
            <w:tcBorders>
              <w:top w:val="single" w:sz="6" w:space="0" w:color="auto"/>
              <w:left w:val="single" w:sz="6" w:space="0" w:color="auto"/>
              <w:bottom w:val="single" w:sz="4" w:space="0" w:color="auto"/>
              <w:right w:val="nil"/>
            </w:tcBorders>
          </w:tcPr>
          <w:p w14:paraId="0A21A059" w14:textId="77777777" w:rsidR="00180854" w:rsidRPr="003772C9" w:rsidRDefault="00180854" w:rsidP="00967A99">
            <w:pPr>
              <w:tabs>
                <w:tab w:val="left" w:pos="284"/>
              </w:tabs>
              <w:spacing w:before="120" w:line="288" w:lineRule="auto"/>
              <w:rPr>
                <w:b/>
                <w:bCs/>
              </w:rPr>
            </w:pPr>
            <w:r w:rsidRPr="003772C9">
              <w:rPr>
                <w:b/>
                <w:bCs/>
              </w:rPr>
              <w:t>Nieuwjaarsbrieven</w:t>
            </w:r>
          </w:p>
          <w:p w14:paraId="47113C17" w14:textId="67203823" w:rsidR="00C91F4F" w:rsidRPr="003772C9" w:rsidRDefault="00180854" w:rsidP="00967A99">
            <w:pPr>
              <w:tabs>
                <w:tab w:val="left" w:pos="1914"/>
              </w:tabs>
              <w:rPr>
                <w:b/>
                <w:bCs/>
              </w:rPr>
            </w:pPr>
            <w:r w:rsidRPr="003772C9">
              <w:rPr>
                <w:b/>
                <w:bCs/>
              </w:rPr>
              <w:tab/>
            </w:r>
          </w:p>
        </w:tc>
        <w:tc>
          <w:tcPr>
            <w:tcW w:w="3402" w:type="dxa"/>
            <w:tcBorders>
              <w:top w:val="single" w:sz="6" w:space="0" w:color="auto"/>
              <w:left w:val="single" w:sz="6" w:space="0" w:color="auto"/>
              <w:bottom w:val="single" w:sz="6" w:space="0" w:color="auto"/>
              <w:right w:val="single" w:sz="6" w:space="0" w:color="auto"/>
            </w:tcBorders>
          </w:tcPr>
          <w:p w14:paraId="7B3B1C50" w14:textId="77777777" w:rsidR="00180854" w:rsidRPr="00DC3156" w:rsidRDefault="00180854" w:rsidP="00967A99">
            <w:pPr>
              <w:spacing w:before="120"/>
              <w:rPr>
                <w:u w:val="single"/>
              </w:rPr>
            </w:pPr>
            <w:r>
              <w:t>1 euro per stuk</w:t>
            </w:r>
          </w:p>
        </w:tc>
      </w:tr>
      <w:tr w:rsidR="00180854" w:rsidRPr="006E653F" w14:paraId="2C63DCB4" w14:textId="77777777" w:rsidTr="0049540B">
        <w:trPr>
          <w:trHeight w:val="406"/>
        </w:trPr>
        <w:tc>
          <w:tcPr>
            <w:tcW w:w="5684" w:type="dxa"/>
            <w:tcBorders>
              <w:top w:val="single" w:sz="4" w:space="0" w:color="auto"/>
              <w:left w:val="single" w:sz="6" w:space="0" w:color="auto"/>
              <w:bottom w:val="single" w:sz="4" w:space="0" w:color="auto"/>
              <w:right w:val="nil"/>
            </w:tcBorders>
          </w:tcPr>
          <w:p w14:paraId="70863631"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single" w:sz="4" w:space="0" w:color="auto"/>
              <w:right w:val="single" w:sz="6" w:space="0" w:color="auto"/>
            </w:tcBorders>
          </w:tcPr>
          <w:p w14:paraId="67D9DF99" w14:textId="77777777" w:rsidR="00180854" w:rsidRDefault="00180854" w:rsidP="00967A99">
            <w:pPr>
              <w:tabs>
                <w:tab w:val="left" w:pos="284"/>
              </w:tabs>
              <w:spacing w:before="120" w:line="288" w:lineRule="auto"/>
            </w:pPr>
          </w:p>
        </w:tc>
      </w:tr>
      <w:tr w:rsidR="00180854" w:rsidRPr="006E653F" w14:paraId="3605012F" w14:textId="77777777" w:rsidTr="0049540B">
        <w:trPr>
          <w:trHeight w:val="406"/>
        </w:trPr>
        <w:tc>
          <w:tcPr>
            <w:tcW w:w="5684" w:type="dxa"/>
            <w:tcBorders>
              <w:top w:val="single" w:sz="4" w:space="0" w:color="auto"/>
            </w:tcBorders>
          </w:tcPr>
          <w:p w14:paraId="0E16C35B" w14:textId="77777777" w:rsidR="00180854" w:rsidRDefault="00180854" w:rsidP="00967A99">
            <w:pPr>
              <w:tabs>
                <w:tab w:val="left" w:pos="284"/>
              </w:tabs>
              <w:spacing w:before="120" w:line="288" w:lineRule="auto"/>
            </w:pPr>
          </w:p>
        </w:tc>
        <w:tc>
          <w:tcPr>
            <w:tcW w:w="3402" w:type="dxa"/>
            <w:tcBorders>
              <w:top w:val="single" w:sz="4" w:space="0" w:color="auto"/>
              <w:left w:val="nil"/>
            </w:tcBorders>
          </w:tcPr>
          <w:p w14:paraId="1A5124FF" w14:textId="77777777" w:rsidR="00180854" w:rsidRDefault="00180854" w:rsidP="00967A99">
            <w:pPr>
              <w:tabs>
                <w:tab w:val="left" w:pos="284"/>
              </w:tabs>
              <w:spacing w:before="120" w:line="288" w:lineRule="auto"/>
            </w:pPr>
          </w:p>
        </w:tc>
      </w:tr>
    </w:tbl>
    <w:p w14:paraId="7B094850" w14:textId="1C618A98" w:rsidR="00180854" w:rsidRDefault="00180854" w:rsidP="00967A99">
      <w:pPr>
        <w:spacing w:line="240" w:lineRule="auto"/>
        <w:rPr>
          <w:lang w:eastAsia="nl-NL"/>
        </w:rPr>
      </w:pPr>
    </w:p>
    <w:p w14:paraId="650EB545" w14:textId="77777777" w:rsidR="00180854" w:rsidRDefault="00180854" w:rsidP="00967A99">
      <w:pPr>
        <w:rPr>
          <w:lang w:eastAsia="nl-NL"/>
        </w:rPr>
      </w:pPr>
      <w:r>
        <w:rPr>
          <w:lang w:eastAsia="nl-NL"/>
        </w:rPr>
        <w:br w:type="page"/>
      </w:r>
    </w:p>
    <w:p w14:paraId="420E5384" w14:textId="1F23047B" w:rsidR="00CF102D" w:rsidRPr="00EC6518" w:rsidRDefault="00675D9B" w:rsidP="00EC6518">
      <w:pPr>
        <w:pStyle w:val="Kop3"/>
        <w:rPr>
          <w:rFonts w:asciiTheme="minorHAnsi" w:hAnsiTheme="minorHAnsi" w:cstheme="minorHAnsi"/>
          <w:b/>
          <w:bCs w:val="0"/>
          <w:i w:val="0"/>
          <w:iCs/>
          <w:sz w:val="28"/>
          <w:szCs w:val="28"/>
        </w:rPr>
      </w:pPr>
      <w:bookmarkStart w:id="68" w:name="_Toc151124257"/>
      <w:r w:rsidRPr="00EC6518">
        <w:rPr>
          <w:rFonts w:asciiTheme="minorHAnsi" w:hAnsiTheme="minorHAnsi" w:cstheme="minorHAnsi"/>
          <w:b/>
          <w:bCs w:val="0"/>
          <w:i w:val="0"/>
          <w:iCs/>
          <w:sz w:val="28"/>
          <w:szCs w:val="28"/>
        </w:rPr>
        <w:lastRenderedPageBreak/>
        <w:t xml:space="preserve">5.3.2 </w:t>
      </w:r>
      <w:r w:rsidR="00CF102D" w:rsidRPr="00EC6518">
        <w:rPr>
          <w:rFonts w:asciiTheme="minorHAnsi" w:hAnsiTheme="minorHAnsi" w:cstheme="minorHAnsi"/>
          <w:b/>
          <w:bCs w:val="0"/>
          <w:i w:val="0"/>
          <w:iCs/>
          <w:sz w:val="28"/>
          <w:szCs w:val="28"/>
        </w:rPr>
        <w:t>Wijze van betaling</w:t>
      </w:r>
      <w:bookmarkEnd w:id="68"/>
    </w:p>
    <w:p w14:paraId="558DADD8" w14:textId="610BB3AF" w:rsidR="00FE4437" w:rsidRPr="00FE4437" w:rsidRDefault="00FE4437" w:rsidP="00967A99">
      <w:pPr>
        <w:rPr>
          <w:lang w:val="nl-NL" w:eastAsia="nl-NL"/>
        </w:rPr>
      </w:pPr>
      <w:r>
        <w:t xml:space="preserve">U krijgt 4 maal per schooljaar een gedetailleerd schoolfactuur met een gestructureerde mededeling aangeboden via mail. We verwachten dat die rekening op tijd en volledig wordt betaald. </w:t>
      </w:r>
      <w:r w:rsidR="00914725">
        <w:br/>
      </w:r>
      <w:r>
        <w:t xml:space="preserve">Dat betekent binnen de 30 dagen na afgifte. </w:t>
      </w:r>
      <w:r w:rsidR="00914725">
        <w:br/>
      </w:r>
      <w:r>
        <w:t>We verwachten dat de rekening betaald wordt via overschrijving.</w:t>
      </w:r>
    </w:p>
    <w:p w14:paraId="37532444" w14:textId="13852F31" w:rsidR="00FE4437" w:rsidRPr="00DC1044" w:rsidRDefault="00FE4437" w:rsidP="00967A99">
      <w:pPr>
        <w:spacing w:line="240" w:lineRule="auto"/>
      </w:pPr>
      <w:r>
        <w:t xml:space="preserve">Ouders zijn, ongeacht hun burgerlijke staat, hoofdelijk gehouden tot het betalen van de schoolrekening. </w:t>
      </w:r>
      <w:r w:rsidR="00867D2B">
        <w:br/>
      </w:r>
      <w:r>
        <w:t xml:space="preserve">Dat betekent dat we </w:t>
      </w:r>
      <w:r w:rsidR="00981BEC">
        <w:t xml:space="preserve">één van </w:t>
      </w:r>
      <w:r>
        <w:t xml:space="preserve">beide ouders aanspreken om de volledige rekening te betalen. </w:t>
      </w:r>
      <w:r w:rsidR="00914725">
        <w:br/>
      </w:r>
      <w:r>
        <w:t xml:space="preserve">We kunnen dus niet ingaan op een vraag om de schoolrekening te splitsen. </w:t>
      </w:r>
      <w:r w:rsidR="00914725">
        <w:br/>
      </w:r>
      <w:r>
        <w:t xml:space="preserve">Als ouders het niet eens zijn over het betalen van de schoolrekening, bezorgen we jullie beiden een identieke schoolrekening. </w:t>
      </w:r>
      <w:r w:rsidR="00914725">
        <w:br/>
      </w:r>
      <w:r>
        <w:t>Zolang die rekening niet volledig betaald is, blijven beide ouders elk het volledige restbedrag verschuldigd, ongeacht de afspraken die ze met elkaar gemaakt hebben.</w:t>
      </w:r>
    </w:p>
    <w:p w14:paraId="4E6B457D" w14:textId="77777777" w:rsidR="00D97A03" w:rsidRDefault="00D97A03" w:rsidP="00967A99">
      <w:pPr>
        <w:spacing w:after="0" w:line="240" w:lineRule="auto"/>
        <w:rPr>
          <w:rFonts w:cstheme="minorHAnsi"/>
          <w:b/>
          <w:smallCaps/>
          <w:sz w:val="24"/>
          <w:szCs w:val="24"/>
        </w:rPr>
      </w:pPr>
    </w:p>
    <w:p w14:paraId="7219F8DE" w14:textId="5E447732" w:rsidR="00CF102D" w:rsidRPr="00EC6518" w:rsidRDefault="00675D9B" w:rsidP="00EC6518">
      <w:pPr>
        <w:pStyle w:val="Kop3"/>
        <w:rPr>
          <w:rFonts w:asciiTheme="minorHAnsi" w:hAnsiTheme="minorHAnsi" w:cstheme="minorHAnsi"/>
          <w:b/>
          <w:bCs w:val="0"/>
          <w:i w:val="0"/>
          <w:iCs/>
          <w:sz w:val="28"/>
          <w:szCs w:val="28"/>
        </w:rPr>
      </w:pPr>
      <w:bookmarkStart w:id="69" w:name="_Toc151124258"/>
      <w:r w:rsidRPr="00EC6518">
        <w:rPr>
          <w:rFonts w:asciiTheme="minorHAnsi" w:hAnsiTheme="minorHAnsi" w:cstheme="minorHAnsi"/>
          <w:b/>
          <w:bCs w:val="0"/>
          <w:i w:val="0"/>
          <w:iCs/>
          <w:sz w:val="28"/>
          <w:szCs w:val="28"/>
        </w:rPr>
        <w:t xml:space="preserve">5.3.3 </w:t>
      </w:r>
      <w:r w:rsidR="00CF102D" w:rsidRPr="00EC6518">
        <w:rPr>
          <w:rFonts w:asciiTheme="minorHAnsi" w:hAnsiTheme="minorHAnsi" w:cstheme="minorHAnsi"/>
          <w:b/>
          <w:bCs w:val="0"/>
          <w:i w:val="0"/>
          <w:iCs/>
          <w:sz w:val="28"/>
          <w:szCs w:val="28"/>
        </w:rPr>
        <w:t>Bij wie k</w:t>
      </w:r>
      <w:r w:rsidR="003A4EF7" w:rsidRPr="00EC6518">
        <w:rPr>
          <w:rFonts w:asciiTheme="minorHAnsi" w:hAnsiTheme="minorHAnsi" w:cstheme="minorHAnsi"/>
          <w:b/>
          <w:bCs w:val="0"/>
          <w:i w:val="0"/>
          <w:iCs/>
          <w:sz w:val="28"/>
          <w:szCs w:val="28"/>
        </w:rPr>
        <w:t>a</w:t>
      </w:r>
      <w:r w:rsidR="00CF102D" w:rsidRPr="00EC6518">
        <w:rPr>
          <w:rFonts w:asciiTheme="minorHAnsi" w:hAnsiTheme="minorHAnsi" w:cstheme="minorHAnsi"/>
          <w:b/>
          <w:bCs w:val="0"/>
          <w:i w:val="0"/>
          <w:iCs/>
          <w:sz w:val="28"/>
          <w:szCs w:val="28"/>
        </w:rPr>
        <w:t xml:space="preserve">n </w:t>
      </w:r>
      <w:r w:rsidR="003A4EF7" w:rsidRPr="00EC6518">
        <w:rPr>
          <w:rFonts w:asciiTheme="minorHAnsi" w:hAnsiTheme="minorHAnsi" w:cstheme="minorHAnsi"/>
          <w:b/>
          <w:bCs w:val="0"/>
          <w:i w:val="0"/>
          <w:iCs/>
          <w:sz w:val="28"/>
          <w:szCs w:val="28"/>
        </w:rPr>
        <w:t>u</w:t>
      </w:r>
      <w:r w:rsidR="00CF102D" w:rsidRPr="00EC6518">
        <w:rPr>
          <w:rFonts w:asciiTheme="minorHAnsi" w:hAnsiTheme="minorHAnsi" w:cstheme="minorHAnsi"/>
          <w:b/>
          <w:bCs w:val="0"/>
          <w:i w:val="0"/>
          <w:iCs/>
          <w:sz w:val="28"/>
          <w:szCs w:val="28"/>
        </w:rPr>
        <w:t xml:space="preserve"> terecht als </w:t>
      </w:r>
      <w:r w:rsidR="00A13C71" w:rsidRPr="00EC6518">
        <w:rPr>
          <w:rFonts w:asciiTheme="minorHAnsi" w:hAnsiTheme="minorHAnsi" w:cstheme="minorHAnsi"/>
          <w:b/>
          <w:bCs w:val="0"/>
          <w:i w:val="0"/>
          <w:iCs/>
          <w:sz w:val="28"/>
          <w:szCs w:val="28"/>
        </w:rPr>
        <w:t>u</w:t>
      </w:r>
      <w:r w:rsidR="00CF102D" w:rsidRPr="00EC6518">
        <w:rPr>
          <w:rFonts w:asciiTheme="minorHAnsi" w:hAnsiTheme="minorHAnsi" w:cstheme="minorHAnsi"/>
          <w:b/>
          <w:bCs w:val="0"/>
          <w:i w:val="0"/>
          <w:iCs/>
          <w:sz w:val="28"/>
          <w:szCs w:val="28"/>
        </w:rPr>
        <w:t xml:space="preserve"> betalingsmoeilijkheden he</w:t>
      </w:r>
      <w:r w:rsidR="00A13C71" w:rsidRPr="00EC6518">
        <w:rPr>
          <w:rFonts w:asciiTheme="minorHAnsi" w:hAnsiTheme="minorHAnsi" w:cstheme="minorHAnsi"/>
          <w:b/>
          <w:bCs w:val="0"/>
          <w:i w:val="0"/>
          <w:iCs/>
          <w:sz w:val="28"/>
          <w:szCs w:val="28"/>
        </w:rPr>
        <w:t>eft</w:t>
      </w:r>
      <w:r w:rsidR="00CF102D" w:rsidRPr="00EC6518">
        <w:rPr>
          <w:rFonts w:asciiTheme="minorHAnsi" w:hAnsiTheme="minorHAnsi" w:cstheme="minorHAnsi"/>
          <w:b/>
          <w:bCs w:val="0"/>
          <w:i w:val="0"/>
          <w:iCs/>
          <w:sz w:val="28"/>
          <w:szCs w:val="28"/>
        </w:rPr>
        <w:t>?</w:t>
      </w:r>
      <w:bookmarkEnd w:id="69"/>
    </w:p>
    <w:p w14:paraId="696D45D8" w14:textId="74CF038F" w:rsidR="00CF102D" w:rsidRDefault="00CF102D" w:rsidP="00967A99">
      <w:pPr>
        <w:spacing w:line="240" w:lineRule="auto"/>
      </w:pPr>
      <w:r>
        <w:t xml:space="preserve">Indien </w:t>
      </w:r>
      <w:r w:rsidR="00200152">
        <w:t>u</w:t>
      </w:r>
      <w:r>
        <w:t xml:space="preserve"> </w:t>
      </w:r>
      <w:r w:rsidRPr="00203C43">
        <w:rPr>
          <w:b/>
          <w:bCs/>
        </w:rPr>
        <w:t>problemen</w:t>
      </w:r>
      <w:r>
        <w:t xml:space="preserve"> ondervindt met het betalen van de schoolrekening, k</w:t>
      </w:r>
      <w:r w:rsidR="00200152">
        <w:t>a</w:t>
      </w:r>
      <w:r>
        <w:t xml:space="preserve">n </w:t>
      </w:r>
      <w:r w:rsidR="00200152">
        <w:t>u</w:t>
      </w:r>
      <w:r>
        <w:t xml:space="preserve"> contact opnemen met </w:t>
      </w:r>
      <w:sdt>
        <w:sdtPr>
          <w:rPr>
            <w:lang w:val="nl-NL" w:eastAsia="nl-NL"/>
          </w:rPr>
          <w:alias w:val="Geef hier de naam van de verantwoordelijke"/>
          <w:tag w:val="Geef hier de naam van de verantwoordelijke"/>
          <w:id w:val="1340670207"/>
          <w:placeholder>
            <w:docPart w:val="99952D7387AB483ABC9B86FB011D7198"/>
          </w:placeholder>
        </w:sdtPr>
        <w:sdtContent>
          <w:r w:rsidR="00200152">
            <w:rPr>
              <w:lang w:val="nl-NL" w:eastAsia="nl-NL"/>
            </w:rPr>
            <w:t xml:space="preserve">de directie. </w:t>
          </w:r>
        </w:sdtContent>
      </w:sdt>
      <w:r>
        <w:t xml:space="preserve"> We maken dan afspraken over een aangepaste betalingswijze. </w:t>
      </w:r>
      <w:r w:rsidR="00914725">
        <w:br/>
      </w:r>
      <w:r>
        <w:t xml:space="preserve">We verzekeren een discrete behandeling van </w:t>
      </w:r>
      <w:r w:rsidR="00200152">
        <w:t>uw</w:t>
      </w:r>
      <w:r>
        <w:t xml:space="preserve"> vraag.</w:t>
      </w:r>
    </w:p>
    <w:p w14:paraId="562A3454" w14:textId="2B04059B" w:rsidR="001623BA" w:rsidRPr="001623BA" w:rsidRDefault="001E1823" w:rsidP="00967A99">
      <w:pPr>
        <w:spacing w:after="0" w:line="240" w:lineRule="auto"/>
        <w:rPr>
          <w:rFonts w:cstheme="minorHAnsi"/>
        </w:rPr>
      </w:pPr>
      <w:r w:rsidRPr="001E1823">
        <w:rPr>
          <w:rFonts w:cstheme="minorHAnsi"/>
        </w:rPr>
        <w:t xml:space="preserve">Bij het </w:t>
      </w:r>
      <w:r w:rsidRPr="001E1823">
        <w:rPr>
          <w:rFonts w:cstheme="minorHAnsi"/>
          <w:b/>
        </w:rPr>
        <w:t>niet-tijdig betalen van de schoolrekening</w:t>
      </w:r>
      <w:r w:rsidRPr="001E1823">
        <w:rPr>
          <w:rFonts w:cstheme="minorHAnsi"/>
        </w:rPr>
        <w:t xml:space="preserve"> wordt eerst een herinnering van betaling </w:t>
      </w:r>
      <w:r w:rsidR="00756113">
        <w:rPr>
          <w:rFonts w:cstheme="minorHAnsi"/>
        </w:rPr>
        <w:t>via mail toegestuurd</w:t>
      </w:r>
      <w:r w:rsidRPr="001E1823">
        <w:rPr>
          <w:rFonts w:cstheme="minorHAnsi"/>
        </w:rPr>
        <w:t>.</w:t>
      </w:r>
      <w:r w:rsidR="0031345C">
        <w:rPr>
          <w:rFonts w:cstheme="minorHAnsi"/>
        </w:rPr>
        <w:t xml:space="preserve"> </w:t>
      </w:r>
      <w:r w:rsidRPr="001E1823">
        <w:rPr>
          <w:rFonts w:cstheme="minorHAnsi"/>
        </w:rPr>
        <w:t xml:space="preserve"> </w:t>
      </w:r>
      <w:r w:rsidR="00CF102D">
        <w:t xml:space="preserve">Indien we vaststellen dat </w:t>
      </w:r>
      <w:r w:rsidR="001623BA">
        <w:t xml:space="preserve">dan </w:t>
      </w:r>
      <w:r w:rsidR="00CF102D">
        <w:t>de schoolrekening geheel of gedeeltelijk onbetaald blijft</w:t>
      </w:r>
      <w:r w:rsidR="0031345C">
        <w:t>,</w:t>
      </w:r>
      <w:r w:rsidR="00CF102D">
        <w:t xml:space="preserve"> </w:t>
      </w:r>
      <w:r w:rsidR="001623BA" w:rsidRPr="001623BA">
        <w:rPr>
          <w:rFonts w:cstheme="minorHAnsi"/>
        </w:rPr>
        <w:t xml:space="preserve">wordt er persoonlijk contact opgenomen met de ouders om samen te zoeken naar een snelle afrekening. </w:t>
      </w:r>
      <w:r w:rsidR="00867D2B">
        <w:rPr>
          <w:rFonts w:cstheme="minorHAnsi"/>
        </w:rPr>
        <w:br/>
      </w:r>
      <w:r w:rsidR="001A52A0">
        <w:rPr>
          <w:rFonts w:cstheme="minorHAnsi"/>
        </w:rPr>
        <w:t>D</w:t>
      </w:r>
      <w:r w:rsidR="001623BA" w:rsidRPr="001623BA">
        <w:rPr>
          <w:rFonts w:cstheme="minorHAnsi"/>
        </w:rPr>
        <w:t xml:space="preserve">an </w:t>
      </w:r>
      <w:r w:rsidR="001A52A0">
        <w:rPr>
          <w:rFonts w:cstheme="minorHAnsi"/>
        </w:rPr>
        <w:t xml:space="preserve">worden er </w:t>
      </w:r>
      <w:r w:rsidR="001623BA" w:rsidRPr="001623BA">
        <w:rPr>
          <w:rFonts w:cstheme="minorHAnsi"/>
        </w:rPr>
        <w:t xml:space="preserve">afspraken gemaakt over een aangepaste betaling a.d.h.v. een afbetalingsplan.  </w:t>
      </w:r>
      <w:r w:rsidR="00867D2B">
        <w:rPr>
          <w:rFonts w:cstheme="minorHAnsi"/>
        </w:rPr>
        <w:br/>
      </w:r>
      <w:r w:rsidR="001623BA" w:rsidRPr="001623BA">
        <w:rPr>
          <w:rFonts w:cstheme="minorHAnsi"/>
        </w:rPr>
        <w:t>W</w:t>
      </w:r>
      <w:r w:rsidR="00C30415">
        <w:rPr>
          <w:rFonts w:cstheme="minorHAnsi"/>
        </w:rPr>
        <w:t xml:space="preserve">ij gaan </w:t>
      </w:r>
      <w:r w:rsidR="001623BA" w:rsidRPr="001623BA">
        <w:rPr>
          <w:rFonts w:cstheme="minorHAnsi"/>
        </w:rPr>
        <w:t xml:space="preserve"> hier steeds op een discrete en respectvolle manier mee om.  </w:t>
      </w:r>
    </w:p>
    <w:p w14:paraId="2C2666A4" w14:textId="77777777" w:rsidR="001623BA" w:rsidRPr="001623BA" w:rsidRDefault="001623BA" w:rsidP="00967A99">
      <w:pPr>
        <w:spacing w:after="0" w:line="240" w:lineRule="auto"/>
        <w:rPr>
          <w:rFonts w:cstheme="minorHAnsi"/>
        </w:rPr>
      </w:pPr>
    </w:p>
    <w:p w14:paraId="583C592C" w14:textId="77777777" w:rsidR="001623BA" w:rsidRPr="001623BA" w:rsidRDefault="001623BA" w:rsidP="00967A99">
      <w:pPr>
        <w:spacing w:after="0" w:line="240" w:lineRule="auto"/>
        <w:rPr>
          <w:rFonts w:cstheme="minorHAnsi"/>
        </w:rPr>
      </w:pPr>
      <w:r w:rsidRPr="001623BA">
        <w:rPr>
          <w:rFonts w:cstheme="minorHAnsi"/>
        </w:rPr>
        <w:t xml:space="preserve">Wanneer schoolrekeningen echt niet in orde komen, neemt schuldbemiddeling </w:t>
      </w:r>
      <w:r w:rsidRPr="001623BA">
        <w:rPr>
          <w:rFonts w:cstheme="minorHAnsi"/>
          <w:b/>
          <w:bCs/>
        </w:rPr>
        <w:t xml:space="preserve">My </w:t>
      </w:r>
      <w:proofErr w:type="spellStart"/>
      <w:r w:rsidRPr="001623BA">
        <w:rPr>
          <w:rFonts w:cstheme="minorHAnsi"/>
          <w:b/>
          <w:bCs/>
        </w:rPr>
        <w:t>TrustO</w:t>
      </w:r>
      <w:proofErr w:type="spellEnd"/>
      <w:r w:rsidRPr="001623BA">
        <w:rPr>
          <w:rFonts w:cstheme="minorHAnsi"/>
        </w:rPr>
        <w:t xml:space="preserve"> de opvolging van het dossier over met aandacht voor het betalen van de effectieve schuld en niet de vaak erg hoogoplopende gerechts- en deurwaarderskosten.  </w:t>
      </w:r>
      <w:proofErr w:type="spellStart"/>
      <w:r w:rsidRPr="001623BA">
        <w:rPr>
          <w:rFonts w:cstheme="minorHAnsi"/>
        </w:rPr>
        <w:t>MyTrustO</w:t>
      </w:r>
      <w:proofErr w:type="spellEnd"/>
      <w:r w:rsidRPr="001623BA">
        <w:rPr>
          <w:rFonts w:cstheme="minorHAnsi"/>
        </w:rPr>
        <w:t xml:space="preserve"> biedt hulp aan ouders met schulden om die in kaart te brengen en af te lossen via een </w:t>
      </w:r>
      <w:proofErr w:type="spellStart"/>
      <w:r w:rsidRPr="001623BA">
        <w:rPr>
          <w:rFonts w:cstheme="minorHAnsi"/>
        </w:rPr>
        <w:t>MyTrustO</w:t>
      </w:r>
      <w:proofErr w:type="spellEnd"/>
      <w:r w:rsidRPr="001623BA">
        <w:rPr>
          <w:rFonts w:cstheme="minorHAnsi"/>
        </w:rPr>
        <w:t xml:space="preserve"> gerechtsdeurwaarder, die tegelijk ook de belangen van de school als schuldeiser behartigt.</w:t>
      </w:r>
    </w:p>
    <w:p w14:paraId="1E35E4A6" w14:textId="77777777" w:rsidR="001623BA" w:rsidRPr="001623BA" w:rsidRDefault="001623BA" w:rsidP="00967A99">
      <w:pPr>
        <w:pStyle w:val="Kop3"/>
        <w:rPr>
          <w:rFonts w:asciiTheme="minorHAnsi" w:hAnsiTheme="minorHAnsi" w:cstheme="minorHAnsi"/>
          <w:b/>
          <w:bCs w:val="0"/>
          <w:i w:val="0"/>
          <w:iCs/>
          <w:sz w:val="22"/>
          <w:szCs w:val="22"/>
        </w:rPr>
      </w:pPr>
    </w:p>
    <w:p w14:paraId="2474699B" w14:textId="71B630DC" w:rsidR="00CF102D" w:rsidRPr="009557D7" w:rsidRDefault="00675D9B" w:rsidP="009557D7">
      <w:pPr>
        <w:pStyle w:val="Kop3"/>
        <w:rPr>
          <w:rFonts w:asciiTheme="minorHAnsi" w:hAnsiTheme="minorHAnsi" w:cstheme="minorHAnsi"/>
          <w:b/>
          <w:bCs w:val="0"/>
          <w:i w:val="0"/>
          <w:iCs/>
          <w:sz w:val="28"/>
          <w:szCs w:val="28"/>
        </w:rPr>
      </w:pPr>
      <w:bookmarkStart w:id="70" w:name="_Toc151124259"/>
      <w:r w:rsidRPr="009557D7">
        <w:rPr>
          <w:rFonts w:asciiTheme="minorHAnsi" w:hAnsiTheme="minorHAnsi" w:cstheme="minorHAnsi"/>
          <w:b/>
          <w:bCs w:val="0"/>
          <w:i w:val="0"/>
          <w:iCs/>
          <w:sz w:val="28"/>
          <w:szCs w:val="28"/>
        </w:rPr>
        <w:t xml:space="preserve">5.3.4 </w:t>
      </w:r>
      <w:r w:rsidR="00CF102D" w:rsidRPr="009557D7">
        <w:rPr>
          <w:rFonts w:asciiTheme="minorHAnsi" w:hAnsiTheme="minorHAnsi" w:cstheme="minorHAnsi"/>
          <w:b/>
          <w:bCs w:val="0"/>
          <w:i w:val="0"/>
          <w:iCs/>
          <w:sz w:val="28"/>
          <w:szCs w:val="28"/>
        </w:rPr>
        <w:t>Recupereren van kosten?</w:t>
      </w:r>
      <w:bookmarkEnd w:id="70"/>
    </w:p>
    <w:p w14:paraId="21042D9C" w14:textId="581F8394" w:rsidR="00CF102D" w:rsidRDefault="00CF102D" w:rsidP="00967A99">
      <w:pPr>
        <w:spacing w:line="240" w:lineRule="auto"/>
      </w:pPr>
      <w:r>
        <w:t xml:space="preserve">Wanneer </w:t>
      </w:r>
      <w:r w:rsidR="000F4CA2">
        <w:t>u</w:t>
      </w:r>
      <w:r>
        <w:t xml:space="preserve"> laattijdig he</w:t>
      </w:r>
      <w:r w:rsidR="000F4CA2">
        <w:t xml:space="preserve">eft </w:t>
      </w:r>
      <w:r>
        <w:t xml:space="preserve">afgezegd voor een schoolactiviteit of als </w:t>
      </w:r>
      <w:r w:rsidR="000F4CA2">
        <w:t>uw</w:t>
      </w:r>
      <w:r>
        <w:t xml:space="preserve"> kind op dat moment afwezig is, </w:t>
      </w:r>
      <w:r w:rsidR="00914725">
        <w:br/>
      </w:r>
      <w:r>
        <w:t xml:space="preserve">zullen we het </w:t>
      </w:r>
      <w:r w:rsidRPr="002266D8">
        <w:rPr>
          <w:b/>
          <w:bCs/>
        </w:rPr>
        <w:t>deel van de kosten</w:t>
      </w:r>
      <w:r>
        <w:t xml:space="preserve"> terugbetalen dat nog te recupereren is. </w:t>
      </w:r>
      <w:r w:rsidR="00914725">
        <w:br/>
      </w:r>
      <w:r>
        <w:t>Kosten die we al gemaakt hadden, kunnen we opnemen in de schoolrekening.</w:t>
      </w:r>
    </w:p>
    <w:p w14:paraId="0AD4E1FB" w14:textId="4C0797F0" w:rsidR="00FE4437" w:rsidRDefault="00FE4437" w:rsidP="00967A99">
      <w:pPr>
        <w:spacing w:line="240" w:lineRule="auto"/>
      </w:pPr>
      <w:r w:rsidRPr="00E854DC">
        <w:rPr>
          <w:iCs/>
        </w:rPr>
        <w:t xml:space="preserve">Als de activiteit </w:t>
      </w:r>
      <w:r w:rsidRPr="002266D8">
        <w:rPr>
          <w:b/>
          <w:bCs/>
          <w:iCs/>
        </w:rPr>
        <w:t xml:space="preserve">geannuleerd </w:t>
      </w:r>
      <w:r w:rsidRPr="00E854DC">
        <w:rPr>
          <w:iCs/>
        </w:rPr>
        <w:t xml:space="preserve">wordt, zullen we de kosten terugbetalen die nog te recupereren zijn. </w:t>
      </w:r>
      <w:r w:rsidR="00914725">
        <w:rPr>
          <w:iCs/>
        </w:rPr>
        <w:br/>
      </w:r>
      <w:r w:rsidRPr="00E854DC">
        <w:rPr>
          <w:iCs/>
        </w:rPr>
        <w:t>Kosten die niet-</w:t>
      </w:r>
      <w:proofErr w:type="spellStart"/>
      <w:r w:rsidRPr="00E854DC">
        <w:rPr>
          <w:iCs/>
        </w:rPr>
        <w:t>recupereerbaar</w:t>
      </w:r>
      <w:proofErr w:type="spellEnd"/>
      <w:r w:rsidRPr="00E854DC">
        <w:rPr>
          <w:iCs/>
        </w:rPr>
        <w:t xml:space="preserve"> zijn, verdelen w</w:t>
      </w:r>
      <w:r w:rsidR="00A059A2" w:rsidRPr="00E854DC">
        <w:rPr>
          <w:iCs/>
        </w:rPr>
        <w:t>e evenwichtig volgens de volgende verdeelsleutel</w:t>
      </w:r>
      <w:r w:rsidR="00A059A2">
        <w:rPr>
          <w:iCs/>
        </w:rPr>
        <w:t xml:space="preserve"> 50/50.</w:t>
      </w:r>
    </w:p>
    <w:p w14:paraId="7433FD5C" w14:textId="2E9E34E4" w:rsidR="00A059A2" w:rsidRDefault="00A059A2" w:rsidP="00967A99">
      <w:pPr>
        <w:rPr>
          <w:b/>
        </w:rPr>
      </w:pPr>
      <w:r>
        <w:rPr>
          <w:b/>
        </w:rPr>
        <w:br w:type="page"/>
      </w:r>
    </w:p>
    <w:p w14:paraId="087D3A23" w14:textId="2F523E07" w:rsidR="00800883" w:rsidRPr="009557D7" w:rsidRDefault="00675D9B" w:rsidP="009557D7">
      <w:pPr>
        <w:pStyle w:val="Kop2"/>
        <w:rPr>
          <w:rFonts w:asciiTheme="minorHAnsi" w:hAnsiTheme="minorHAnsi" w:cstheme="minorHAnsi"/>
          <w:sz w:val="28"/>
          <w:szCs w:val="28"/>
          <w:u w:val="none"/>
        </w:rPr>
      </w:pPr>
      <w:bookmarkStart w:id="71" w:name="_Toc151124260"/>
      <w:r w:rsidRPr="009557D7">
        <w:rPr>
          <w:rFonts w:asciiTheme="minorHAnsi" w:hAnsiTheme="minorHAnsi" w:cstheme="minorHAnsi"/>
          <w:sz w:val="28"/>
          <w:szCs w:val="28"/>
          <w:u w:val="none"/>
        </w:rPr>
        <w:lastRenderedPageBreak/>
        <w:t>5.</w:t>
      </w:r>
      <w:r w:rsidR="002535C8" w:rsidRPr="009557D7">
        <w:rPr>
          <w:rFonts w:asciiTheme="minorHAnsi" w:hAnsiTheme="minorHAnsi" w:cstheme="minorHAnsi"/>
          <w:sz w:val="28"/>
          <w:szCs w:val="28"/>
          <w:u w:val="none"/>
        </w:rPr>
        <w:t>4</w:t>
      </w:r>
      <w:r w:rsidR="00CE6349" w:rsidRPr="009557D7">
        <w:rPr>
          <w:rFonts w:asciiTheme="minorHAnsi" w:hAnsiTheme="minorHAnsi" w:cstheme="minorHAnsi"/>
          <w:sz w:val="28"/>
          <w:szCs w:val="28"/>
          <w:u w:val="none"/>
        </w:rPr>
        <w:t xml:space="preserve"> </w:t>
      </w:r>
      <w:r w:rsidR="002535C8" w:rsidRPr="009557D7">
        <w:rPr>
          <w:rFonts w:asciiTheme="minorHAnsi" w:hAnsiTheme="minorHAnsi" w:cstheme="minorHAnsi"/>
          <w:sz w:val="28"/>
          <w:szCs w:val="28"/>
          <w:u w:val="none"/>
        </w:rPr>
        <w:t>PARTICIPATIE</w:t>
      </w:r>
      <w:bookmarkEnd w:id="71"/>
    </w:p>
    <w:p w14:paraId="7ED23D95" w14:textId="61AC5AB0" w:rsidR="002535C8" w:rsidRPr="00425819" w:rsidRDefault="00CE6349" w:rsidP="00425819">
      <w:pPr>
        <w:pStyle w:val="Kop3"/>
        <w:rPr>
          <w:rFonts w:asciiTheme="minorHAnsi" w:hAnsiTheme="minorHAnsi" w:cstheme="minorHAnsi"/>
          <w:b/>
          <w:bCs w:val="0"/>
          <w:i w:val="0"/>
          <w:iCs/>
          <w:sz w:val="28"/>
          <w:szCs w:val="28"/>
        </w:rPr>
      </w:pPr>
      <w:bookmarkStart w:id="72" w:name="_Toc151124261"/>
      <w:r w:rsidRPr="00425819">
        <w:rPr>
          <w:rFonts w:asciiTheme="minorHAnsi" w:hAnsiTheme="minorHAnsi" w:cstheme="minorHAnsi"/>
          <w:b/>
          <w:bCs w:val="0"/>
          <w:i w:val="0"/>
          <w:iCs/>
          <w:sz w:val="28"/>
          <w:szCs w:val="28"/>
        </w:rPr>
        <w:t xml:space="preserve">5.4.1 </w:t>
      </w:r>
      <w:r w:rsidR="002535C8" w:rsidRPr="00425819">
        <w:rPr>
          <w:rFonts w:asciiTheme="minorHAnsi" w:hAnsiTheme="minorHAnsi" w:cstheme="minorHAnsi"/>
          <w:b/>
          <w:bCs w:val="0"/>
          <w:i w:val="0"/>
          <w:iCs/>
          <w:sz w:val="28"/>
          <w:szCs w:val="28"/>
        </w:rPr>
        <w:t>Schoolraad</w:t>
      </w:r>
      <w:bookmarkEnd w:id="72"/>
    </w:p>
    <w:p w14:paraId="44F238B3" w14:textId="58A97CDD" w:rsidR="002535C8" w:rsidRPr="00D3194F" w:rsidRDefault="002535C8" w:rsidP="00967A99">
      <w:pPr>
        <w:spacing w:line="240" w:lineRule="auto"/>
        <w:rPr>
          <w:lang w:val="nl-NL" w:eastAsia="nl-NL"/>
        </w:rPr>
      </w:pPr>
      <w:r>
        <w:rPr>
          <w:lang w:val="nl-NL" w:eastAsia="nl-NL"/>
        </w:rPr>
        <w:t>De schoolraad</w:t>
      </w:r>
      <w:r w:rsidRPr="000823BD">
        <w:rPr>
          <w:lang w:val="nl-NL" w:eastAsia="nl-NL"/>
        </w:rPr>
        <w:t xml:space="preserve"> </w:t>
      </w:r>
      <w:r>
        <w:rPr>
          <w:lang w:val="nl-NL" w:eastAsia="nl-NL"/>
        </w:rPr>
        <w:t xml:space="preserve">is een </w:t>
      </w:r>
      <w:r w:rsidRPr="001E6ECE">
        <w:rPr>
          <w:b/>
          <w:bCs/>
          <w:lang w:val="nl-NL" w:eastAsia="nl-NL"/>
        </w:rPr>
        <w:t>formeel participatieorgaan</w:t>
      </w:r>
      <w:r>
        <w:rPr>
          <w:lang w:val="nl-NL" w:eastAsia="nl-NL"/>
        </w:rPr>
        <w:t>. Ze bestaat uit vertegenwoordigers van</w:t>
      </w:r>
      <w:r w:rsidR="00961BC3">
        <w:rPr>
          <w:lang w:val="nl-NL" w:eastAsia="nl-NL"/>
        </w:rPr>
        <w:t xml:space="preserve"> ouders, personeel en de lokale gemeenschap.  </w:t>
      </w:r>
      <w:r>
        <w:rPr>
          <w:lang w:val="nl-NL" w:eastAsia="nl-NL"/>
        </w:rPr>
        <w:t>De schoolraad telt een gelijk aantal vertegenwoordigers per geleding.</w:t>
      </w:r>
    </w:p>
    <w:p w14:paraId="1B76094A" w14:textId="5457D4F6" w:rsidR="002535C8" w:rsidRDefault="002535C8" w:rsidP="00967A99">
      <w:pPr>
        <w:spacing w:line="240" w:lineRule="auto"/>
        <w:rPr>
          <w:lang w:val="nl-NL" w:eastAsia="nl-NL"/>
        </w:rPr>
      </w:pPr>
      <w:r>
        <w:rPr>
          <w:lang w:val="nl-NL" w:eastAsia="nl-NL"/>
        </w:rPr>
        <w:t xml:space="preserve">De schoolraad </w:t>
      </w:r>
      <w:r w:rsidRPr="00FC7580">
        <w:rPr>
          <w:b/>
          <w:bCs/>
          <w:lang w:val="nl-NL" w:eastAsia="nl-NL"/>
        </w:rPr>
        <w:t xml:space="preserve">overlegt </w:t>
      </w:r>
      <w:r>
        <w:rPr>
          <w:lang w:val="nl-NL" w:eastAsia="nl-NL"/>
        </w:rPr>
        <w:t xml:space="preserve">met het schoolbestuur. Ze kan het schoolbestuur ook schriftelijk adviseren. </w:t>
      </w:r>
      <w:r w:rsidR="00867D2B">
        <w:rPr>
          <w:lang w:val="nl-NL" w:eastAsia="nl-NL"/>
        </w:rPr>
        <w:br/>
      </w:r>
      <w:r>
        <w:rPr>
          <w:lang w:val="nl-NL" w:eastAsia="nl-NL"/>
        </w:rPr>
        <w:t xml:space="preserve">De schoolraad houdt </w:t>
      </w:r>
      <w:r w:rsidR="0034611E">
        <w:rPr>
          <w:lang w:val="nl-NL" w:eastAsia="nl-NL"/>
        </w:rPr>
        <w:t>u</w:t>
      </w:r>
      <w:r>
        <w:rPr>
          <w:lang w:val="nl-NL" w:eastAsia="nl-NL"/>
        </w:rPr>
        <w:t xml:space="preserve"> op de hoogte van haar standpunten en activiteiten en zal je in sommige gevallen ook consulteren.</w:t>
      </w:r>
    </w:p>
    <w:p w14:paraId="2E158FDB" w14:textId="3275CAB7" w:rsidR="005C5B47" w:rsidRDefault="005C5B47" w:rsidP="00967A99">
      <w:pPr>
        <w:spacing w:line="240" w:lineRule="auto"/>
        <w:rPr>
          <w:lang w:val="nl-NL" w:eastAsia="nl-NL"/>
        </w:rPr>
      </w:pPr>
      <w:r w:rsidRPr="00F67624">
        <w:t xml:space="preserve">De leden van de ouder- en personeelsgeleding worden door middel van </w:t>
      </w:r>
      <w:r w:rsidRPr="00FC7580">
        <w:rPr>
          <w:b/>
          <w:bCs/>
        </w:rPr>
        <w:t>rechtstreekse verkiezingen</w:t>
      </w:r>
      <w:r w:rsidRPr="00F67624">
        <w:t xml:space="preserve"> aangeduid. De leden van de lokale gemeenschap worden vervolgens gekozen door de twee voornoemde geledingen.</w:t>
      </w:r>
      <w:r w:rsidRPr="0034611E">
        <w:rPr>
          <w:lang w:val="nl-NL" w:eastAsia="nl-NL"/>
        </w:rPr>
        <w:t xml:space="preserve"> </w:t>
      </w:r>
      <w:r>
        <w:rPr>
          <w:lang w:val="nl-NL" w:eastAsia="nl-NL"/>
        </w:rPr>
        <w:t xml:space="preserve"> De schoolraad</w:t>
      </w:r>
      <w:r w:rsidRPr="000823BD">
        <w:rPr>
          <w:lang w:val="nl-NL" w:eastAsia="nl-NL"/>
        </w:rPr>
        <w:t xml:space="preserve"> wordt </w:t>
      </w:r>
      <w:r w:rsidRPr="00FC7580">
        <w:rPr>
          <w:b/>
          <w:bCs/>
          <w:lang w:val="nl-NL" w:eastAsia="nl-NL"/>
        </w:rPr>
        <w:t>om de 4 jaar</w:t>
      </w:r>
      <w:r>
        <w:rPr>
          <w:lang w:val="nl-NL" w:eastAsia="nl-NL"/>
        </w:rPr>
        <w:t xml:space="preserve"> opnieuw </w:t>
      </w:r>
      <w:r w:rsidRPr="000823BD">
        <w:rPr>
          <w:lang w:val="nl-NL" w:eastAsia="nl-NL"/>
        </w:rPr>
        <w:t>samengesteld</w:t>
      </w:r>
      <w:r>
        <w:rPr>
          <w:lang w:val="nl-NL" w:eastAsia="nl-NL"/>
        </w:rPr>
        <w:t>.</w:t>
      </w:r>
    </w:p>
    <w:p w14:paraId="7C84AB9D" w14:textId="01158AAD" w:rsidR="00113EEF" w:rsidRPr="00113EEF" w:rsidRDefault="00113EEF" w:rsidP="00967A99">
      <w:pPr>
        <w:spacing w:line="240" w:lineRule="auto"/>
      </w:pPr>
    </w:p>
    <w:p w14:paraId="15A0FD65" w14:textId="18223C6D" w:rsidR="002535C8" w:rsidRPr="00425819" w:rsidRDefault="00CE6349" w:rsidP="00425819">
      <w:pPr>
        <w:pStyle w:val="Kop3"/>
        <w:rPr>
          <w:rFonts w:asciiTheme="minorHAnsi" w:hAnsiTheme="minorHAnsi" w:cstheme="minorHAnsi"/>
          <w:b/>
          <w:bCs w:val="0"/>
          <w:i w:val="0"/>
          <w:iCs/>
          <w:sz w:val="28"/>
          <w:szCs w:val="28"/>
        </w:rPr>
      </w:pPr>
      <w:bookmarkStart w:id="73" w:name="_Toc151124262"/>
      <w:r w:rsidRPr="00425819">
        <w:rPr>
          <w:rFonts w:asciiTheme="minorHAnsi" w:hAnsiTheme="minorHAnsi" w:cstheme="minorHAnsi"/>
          <w:b/>
          <w:bCs w:val="0"/>
          <w:i w:val="0"/>
          <w:iCs/>
          <w:sz w:val="28"/>
          <w:szCs w:val="28"/>
        </w:rPr>
        <w:t xml:space="preserve">5.4.2 </w:t>
      </w:r>
      <w:r w:rsidR="002535C8" w:rsidRPr="00425819">
        <w:rPr>
          <w:rFonts w:asciiTheme="minorHAnsi" w:hAnsiTheme="minorHAnsi" w:cstheme="minorHAnsi"/>
          <w:b/>
          <w:bCs w:val="0"/>
          <w:i w:val="0"/>
          <w:iCs/>
          <w:sz w:val="28"/>
          <w:szCs w:val="28"/>
        </w:rPr>
        <w:t>Ou</w:t>
      </w:r>
      <w:r w:rsidR="00FC7580" w:rsidRPr="00425819">
        <w:rPr>
          <w:rFonts w:asciiTheme="minorHAnsi" w:hAnsiTheme="minorHAnsi" w:cstheme="minorHAnsi"/>
          <w:b/>
          <w:bCs w:val="0"/>
          <w:i w:val="0"/>
          <w:iCs/>
          <w:sz w:val="28"/>
          <w:szCs w:val="28"/>
        </w:rPr>
        <w:t>derraad</w:t>
      </w:r>
      <w:bookmarkEnd w:id="73"/>
    </w:p>
    <w:p w14:paraId="5C25DAF7" w14:textId="77777777" w:rsidR="002535C8" w:rsidRDefault="002535C8" w:rsidP="00967A99">
      <w:pPr>
        <w:spacing w:line="240" w:lineRule="auto"/>
      </w:pPr>
      <w:r w:rsidRPr="00425F67">
        <w:rPr>
          <w:b/>
          <w:bCs/>
        </w:rPr>
        <w:t>Ouders</w:t>
      </w:r>
      <w:r>
        <w:t xml:space="preserve"> kunnen </w:t>
      </w:r>
      <w:r w:rsidRPr="00425F67">
        <w:rPr>
          <w:b/>
          <w:bCs/>
        </w:rPr>
        <w:t>vertegenwoordigd</w:t>
      </w:r>
      <w:r>
        <w:t xml:space="preserve"> worden in de ouderraad. Scholen moeten een ouderraad oprichten</w:t>
      </w:r>
      <w:r w:rsidRPr="000823BD">
        <w:t xml:space="preserve"> wanneer ten minste </w:t>
      </w:r>
      <w:r>
        <w:t>10</w:t>
      </w:r>
      <w:r w:rsidRPr="000823BD">
        <w:t xml:space="preserve"> </w:t>
      </w:r>
      <w:r>
        <w:t>procent</w:t>
      </w:r>
      <w:r w:rsidRPr="000823BD">
        <w:t xml:space="preserve"> van de ouders </w:t>
      </w:r>
      <w:r>
        <w:t xml:space="preserve">(minstens 3 ouders) </w:t>
      </w:r>
      <w:r w:rsidRPr="000823BD">
        <w:t>erom vraagt</w:t>
      </w:r>
      <w:r>
        <w:t>.</w:t>
      </w:r>
    </w:p>
    <w:p w14:paraId="334E1650" w14:textId="5A5C9D7D" w:rsidR="002535C8" w:rsidRDefault="002535C8" w:rsidP="00967A99">
      <w:pPr>
        <w:spacing w:line="240" w:lineRule="auto"/>
      </w:pPr>
      <w:r>
        <w:t xml:space="preserve">De ouderraad kan op vraag van de schoolraad schriftelijk advies uitbrengen, maar ook uit eigen beweging </w:t>
      </w:r>
      <w:r w:rsidR="00914725">
        <w:br/>
      </w:r>
      <w:r>
        <w:t>het schoolbestuur adviseren.</w:t>
      </w:r>
      <w:r w:rsidRPr="00A85527">
        <w:t xml:space="preserve"> </w:t>
      </w:r>
      <w:r>
        <w:t xml:space="preserve">De ouderraad houdt </w:t>
      </w:r>
      <w:r w:rsidR="00251FC1">
        <w:t>u</w:t>
      </w:r>
      <w:r>
        <w:t xml:space="preserve"> op de hoogte van haar standpunten en activiteiten.</w:t>
      </w:r>
    </w:p>
    <w:p w14:paraId="55BADA12" w14:textId="77777777" w:rsidR="002535C8" w:rsidRDefault="002535C8" w:rsidP="00967A99">
      <w:pPr>
        <w:spacing w:line="240" w:lineRule="auto"/>
        <w:rPr>
          <w:lang w:val="nl-NL" w:eastAsia="nl-NL"/>
        </w:rPr>
      </w:pPr>
      <w:r>
        <w:rPr>
          <w:lang w:val="nl-NL" w:eastAsia="nl-NL"/>
        </w:rPr>
        <w:t>De ouderraad</w:t>
      </w:r>
      <w:r w:rsidRPr="000823BD">
        <w:rPr>
          <w:lang w:val="nl-NL" w:eastAsia="nl-NL"/>
        </w:rPr>
        <w:t xml:space="preserve"> wordt </w:t>
      </w:r>
      <w:r>
        <w:rPr>
          <w:lang w:val="nl-NL" w:eastAsia="nl-NL"/>
        </w:rPr>
        <w:t xml:space="preserve">om de 4 jaar opnieuw </w:t>
      </w:r>
      <w:r w:rsidRPr="000823BD">
        <w:rPr>
          <w:lang w:val="nl-NL" w:eastAsia="nl-NL"/>
        </w:rPr>
        <w:t>samengesteld</w:t>
      </w:r>
      <w:r>
        <w:rPr>
          <w:lang w:val="nl-NL" w:eastAsia="nl-NL"/>
        </w:rPr>
        <w:t>.</w:t>
      </w:r>
    </w:p>
    <w:p w14:paraId="199B7DE4" w14:textId="4891D069" w:rsidR="006B28F5" w:rsidRDefault="006B28F5" w:rsidP="00967A99">
      <w:pPr>
        <w:spacing w:line="240" w:lineRule="auto"/>
        <w:rPr>
          <w:lang w:val="nl-NL" w:eastAsia="nl-NL"/>
        </w:rPr>
      </w:pPr>
      <w:r w:rsidRPr="006B28F5">
        <w:rPr>
          <w:lang w:val="nl-NL" w:eastAsia="nl-NL"/>
        </w:rPr>
        <w:t xml:space="preserve">De ouderraad bepaalt via haar huishoudelijk reglement hoe de samenstelling gebeurt. </w:t>
      </w:r>
      <w:r w:rsidR="00867D2B">
        <w:rPr>
          <w:lang w:val="nl-NL" w:eastAsia="nl-NL"/>
        </w:rPr>
        <w:br/>
      </w:r>
      <w:r w:rsidRPr="006B28F5">
        <w:rPr>
          <w:lang w:val="nl-NL" w:eastAsia="nl-NL"/>
        </w:rPr>
        <w:t>De ouderraad zal u op de hoogte brengen en een oproep doen om u kandidaat te stellen.</w:t>
      </w:r>
    </w:p>
    <w:p w14:paraId="1E00281C" w14:textId="136B2E7D" w:rsidR="00BD03A6" w:rsidRDefault="00CE6349" w:rsidP="00967A99">
      <w:pPr>
        <w:spacing w:after="0" w:line="240" w:lineRule="auto"/>
        <w:rPr>
          <w:rFonts w:cstheme="minorHAnsi"/>
          <w:b/>
          <w:bCs/>
          <w:sz w:val="28"/>
          <w:szCs w:val="28"/>
        </w:rPr>
      </w:pPr>
      <w:r>
        <w:rPr>
          <w:rFonts w:cstheme="minorHAnsi"/>
          <w:b/>
          <w:bCs/>
          <w:sz w:val="28"/>
          <w:szCs w:val="28"/>
        </w:rPr>
        <w:t xml:space="preserve"> </w:t>
      </w:r>
    </w:p>
    <w:p w14:paraId="507E3BFC" w14:textId="77777777" w:rsidR="00CE6349" w:rsidRDefault="00CE6349" w:rsidP="00967A99">
      <w:pPr>
        <w:spacing w:after="0" w:line="240" w:lineRule="auto"/>
        <w:rPr>
          <w:rFonts w:cstheme="minorHAnsi"/>
          <w:b/>
          <w:bCs/>
          <w:sz w:val="28"/>
          <w:szCs w:val="28"/>
        </w:rPr>
      </w:pPr>
    </w:p>
    <w:p w14:paraId="717DF31A" w14:textId="15D00532" w:rsidR="001C0CDE" w:rsidRPr="0021319E" w:rsidRDefault="00CE6349" w:rsidP="0021319E">
      <w:pPr>
        <w:pStyle w:val="Kop2"/>
        <w:rPr>
          <w:rFonts w:asciiTheme="minorHAnsi" w:hAnsiTheme="minorHAnsi" w:cstheme="minorHAnsi"/>
          <w:sz w:val="28"/>
          <w:szCs w:val="28"/>
          <w:u w:val="none"/>
        </w:rPr>
      </w:pPr>
      <w:bookmarkStart w:id="74" w:name="_Toc151124263"/>
      <w:r w:rsidRPr="0021319E">
        <w:rPr>
          <w:rFonts w:asciiTheme="minorHAnsi" w:hAnsiTheme="minorHAnsi" w:cstheme="minorHAnsi"/>
          <w:sz w:val="28"/>
          <w:szCs w:val="28"/>
          <w:u w:val="none"/>
        </w:rPr>
        <w:t>5.</w:t>
      </w:r>
      <w:r w:rsidR="00E54C35" w:rsidRPr="0021319E">
        <w:rPr>
          <w:rFonts w:asciiTheme="minorHAnsi" w:hAnsiTheme="minorHAnsi" w:cstheme="minorHAnsi"/>
          <w:sz w:val="28"/>
          <w:szCs w:val="28"/>
          <w:u w:val="none"/>
        </w:rPr>
        <w:t>5</w:t>
      </w:r>
      <w:r w:rsidRPr="0021319E">
        <w:rPr>
          <w:rFonts w:asciiTheme="minorHAnsi" w:hAnsiTheme="minorHAnsi" w:cstheme="minorHAnsi"/>
          <w:sz w:val="28"/>
          <w:szCs w:val="28"/>
          <w:u w:val="none"/>
        </w:rPr>
        <w:t xml:space="preserve"> </w:t>
      </w:r>
      <w:r w:rsidR="00E54C35" w:rsidRPr="0021319E">
        <w:rPr>
          <w:rFonts w:asciiTheme="minorHAnsi" w:hAnsiTheme="minorHAnsi" w:cstheme="minorHAnsi"/>
          <w:sz w:val="28"/>
          <w:szCs w:val="28"/>
          <w:u w:val="none"/>
        </w:rPr>
        <w:t xml:space="preserve">GEBRUIK VAN </w:t>
      </w:r>
      <w:r w:rsidR="0071112A" w:rsidRPr="0021319E">
        <w:rPr>
          <w:rFonts w:asciiTheme="minorHAnsi" w:hAnsiTheme="minorHAnsi" w:cstheme="minorHAnsi"/>
          <w:sz w:val="28"/>
          <w:szCs w:val="28"/>
          <w:u w:val="none"/>
        </w:rPr>
        <w:t>(SOCIALE) MEDIA</w:t>
      </w:r>
      <w:bookmarkEnd w:id="74"/>
    </w:p>
    <w:p w14:paraId="3CC869C7" w14:textId="77777777" w:rsidR="00795745" w:rsidRDefault="00795745" w:rsidP="00967A99">
      <w:pPr>
        <w:spacing w:line="240" w:lineRule="auto"/>
        <w:rPr>
          <w:rFonts w:cstheme="minorHAnsi"/>
          <w:b/>
          <w:bCs/>
          <w:sz w:val="18"/>
          <w:szCs w:val="18"/>
        </w:rPr>
      </w:pPr>
    </w:p>
    <w:p w14:paraId="679FFEAD" w14:textId="1DA7788D" w:rsidR="0071112A" w:rsidRDefault="0071112A" w:rsidP="00967A99">
      <w:pPr>
        <w:spacing w:line="240" w:lineRule="auto"/>
      </w:pPr>
      <w:r w:rsidRPr="005C4C03">
        <w:t xml:space="preserve">Wij </w:t>
      </w:r>
      <w:r w:rsidRPr="0071112A">
        <w:rPr>
          <w:b/>
          <w:bCs/>
        </w:rPr>
        <w:t>respecteren de privacy</w:t>
      </w:r>
      <w:r w:rsidRPr="005C4C03">
        <w:t xml:space="preserve"> van onze leerlingen, ouders en personeelsleden op (sociale) media.</w:t>
      </w:r>
    </w:p>
    <w:p w14:paraId="7FFA306D" w14:textId="1CF52D54" w:rsidR="0071112A" w:rsidRDefault="0071112A" w:rsidP="00967A99">
      <w:pPr>
        <w:spacing w:line="240" w:lineRule="auto"/>
      </w:pPr>
      <w:r w:rsidRPr="005C4C03">
        <w:t>Neem</w:t>
      </w:r>
      <w:r w:rsidR="00A11F79">
        <w:t>t u</w:t>
      </w:r>
      <w:r w:rsidRPr="005C4C03">
        <w:t xml:space="preserve"> deel aan (sociale) media van de school, dan verwachten we dat </w:t>
      </w:r>
      <w:r w:rsidR="00A11F79">
        <w:t>u</w:t>
      </w:r>
      <w:r w:rsidRPr="005C4C03">
        <w:t xml:space="preserve"> ieders privacy respecteert. </w:t>
      </w:r>
      <w:r w:rsidR="00867D2B">
        <w:br/>
      </w:r>
      <w:r w:rsidRPr="005C4C03">
        <w:t xml:space="preserve">Ook verwachten we dat </w:t>
      </w:r>
      <w:r w:rsidR="00A11F79">
        <w:t>u zich</w:t>
      </w:r>
      <w:r w:rsidRPr="005C4C03">
        <w:t xml:space="preserve"> houdt aan de gedragsregels die wij samen met de participatieorganen op school hebben opgesteld.</w:t>
      </w:r>
    </w:p>
    <w:p w14:paraId="6234D732" w14:textId="656FB8C5" w:rsidR="00505120" w:rsidRDefault="00505120" w:rsidP="00967A99">
      <w:pPr>
        <w:spacing w:line="240" w:lineRule="auto"/>
      </w:pPr>
      <w:r>
        <w:t>Wanneer de leerling op school werkt met een laptop maken wij geen gebruik van monitoringssoftware.</w:t>
      </w:r>
    </w:p>
    <w:p w14:paraId="0FB681D8" w14:textId="77777777" w:rsidR="0071112A" w:rsidRPr="0071112A" w:rsidRDefault="0071112A" w:rsidP="00967A99">
      <w:pPr>
        <w:spacing w:after="0" w:line="240" w:lineRule="auto"/>
        <w:rPr>
          <w:rFonts w:cstheme="minorHAnsi"/>
          <w:sz w:val="28"/>
          <w:szCs w:val="28"/>
        </w:rPr>
      </w:pPr>
    </w:p>
    <w:p w14:paraId="558C4554" w14:textId="77777777" w:rsidR="001C0CDE" w:rsidRDefault="001C0CDE" w:rsidP="00967A99">
      <w:pPr>
        <w:spacing w:after="0" w:line="240" w:lineRule="auto"/>
        <w:rPr>
          <w:rFonts w:cstheme="minorHAnsi"/>
          <w:sz w:val="24"/>
          <w:szCs w:val="24"/>
        </w:rPr>
      </w:pPr>
    </w:p>
    <w:p w14:paraId="71F3D03B" w14:textId="77777777" w:rsidR="001C0CDE" w:rsidRPr="005E18B1" w:rsidRDefault="001C0CDE" w:rsidP="00967A99">
      <w:pPr>
        <w:spacing w:after="0" w:line="240" w:lineRule="auto"/>
        <w:rPr>
          <w:rFonts w:cstheme="minorHAnsi"/>
          <w:b/>
          <w:bCs/>
          <w:sz w:val="24"/>
          <w:szCs w:val="24"/>
        </w:rPr>
      </w:pPr>
    </w:p>
    <w:p w14:paraId="78D5598B" w14:textId="77777777" w:rsidR="00BD03A6" w:rsidRDefault="00BD03A6" w:rsidP="00967A99">
      <w:pPr>
        <w:spacing w:after="0" w:line="240" w:lineRule="auto"/>
        <w:rPr>
          <w:rFonts w:cstheme="minorHAnsi"/>
          <w:b/>
          <w:bCs/>
          <w:sz w:val="28"/>
          <w:szCs w:val="28"/>
        </w:rPr>
      </w:pPr>
    </w:p>
    <w:p w14:paraId="5344EAAE" w14:textId="77777777" w:rsidR="00795745" w:rsidRDefault="00795745" w:rsidP="00967A99">
      <w:pPr>
        <w:spacing w:after="0" w:line="240" w:lineRule="auto"/>
        <w:rPr>
          <w:rFonts w:cstheme="minorHAnsi"/>
          <w:b/>
          <w:bCs/>
          <w:sz w:val="28"/>
          <w:szCs w:val="28"/>
        </w:rPr>
      </w:pPr>
    </w:p>
    <w:p w14:paraId="19160230" w14:textId="77777777" w:rsidR="00795745" w:rsidRDefault="00795745" w:rsidP="00967A99">
      <w:pPr>
        <w:spacing w:after="0" w:line="240" w:lineRule="auto"/>
        <w:rPr>
          <w:rFonts w:cstheme="minorHAnsi"/>
          <w:b/>
          <w:bCs/>
          <w:sz w:val="28"/>
          <w:szCs w:val="28"/>
        </w:rPr>
      </w:pPr>
    </w:p>
    <w:p w14:paraId="5725701B" w14:textId="77777777" w:rsidR="00795745" w:rsidRDefault="00795745" w:rsidP="00967A99">
      <w:pPr>
        <w:spacing w:after="0" w:line="240" w:lineRule="auto"/>
        <w:rPr>
          <w:rFonts w:cstheme="minorHAnsi"/>
          <w:b/>
          <w:bCs/>
          <w:sz w:val="28"/>
          <w:szCs w:val="28"/>
        </w:rPr>
      </w:pPr>
    </w:p>
    <w:p w14:paraId="15AEACB3" w14:textId="77777777" w:rsidR="00795745" w:rsidRDefault="00795745" w:rsidP="00967A99">
      <w:pPr>
        <w:spacing w:after="0" w:line="240" w:lineRule="auto"/>
        <w:rPr>
          <w:rFonts w:cstheme="minorHAnsi"/>
          <w:b/>
          <w:bCs/>
          <w:sz w:val="28"/>
          <w:szCs w:val="28"/>
        </w:rPr>
      </w:pPr>
    </w:p>
    <w:p w14:paraId="269A93DD" w14:textId="77777777" w:rsidR="00795745" w:rsidRDefault="00795745" w:rsidP="00967A99">
      <w:pPr>
        <w:spacing w:after="0" w:line="240" w:lineRule="auto"/>
        <w:rPr>
          <w:rFonts w:cstheme="minorHAnsi"/>
          <w:b/>
          <w:bCs/>
          <w:sz w:val="28"/>
          <w:szCs w:val="28"/>
        </w:rPr>
      </w:pPr>
    </w:p>
    <w:p w14:paraId="655FC3FD" w14:textId="77777777" w:rsidR="00795745" w:rsidRDefault="00795745" w:rsidP="00967A99">
      <w:pPr>
        <w:spacing w:after="0" w:line="240" w:lineRule="auto"/>
        <w:rPr>
          <w:rFonts w:cstheme="minorHAnsi"/>
          <w:b/>
          <w:bCs/>
          <w:sz w:val="28"/>
          <w:szCs w:val="28"/>
        </w:rPr>
      </w:pPr>
    </w:p>
    <w:p w14:paraId="3EBFA013" w14:textId="77777777" w:rsidR="006B28F5" w:rsidRDefault="006B28F5" w:rsidP="00967A99">
      <w:pPr>
        <w:spacing w:after="0" w:line="240" w:lineRule="auto"/>
        <w:rPr>
          <w:rFonts w:cstheme="minorHAnsi"/>
          <w:b/>
          <w:bCs/>
          <w:sz w:val="28"/>
          <w:szCs w:val="28"/>
        </w:rPr>
      </w:pPr>
    </w:p>
    <w:p w14:paraId="5FE96B32" w14:textId="77777777" w:rsidR="006B28F5" w:rsidRDefault="006B28F5" w:rsidP="00967A99">
      <w:pPr>
        <w:spacing w:after="0" w:line="240" w:lineRule="auto"/>
        <w:rPr>
          <w:rFonts w:cstheme="minorHAnsi"/>
          <w:b/>
          <w:bCs/>
          <w:sz w:val="28"/>
          <w:szCs w:val="28"/>
        </w:rPr>
      </w:pPr>
    </w:p>
    <w:p w14:paraId="59F10A6F" w14:textId="02DB9F17" w:rsidR="001C0CDE" w:rsidRPr="0021319E" w:rsidRDefault="00CE6349" w:rsidP="0021319E">
      <w:pPr>
        <w:pStyle w:val="Kop2"/>
        <w:rPr>
          <w:rFonts w:asciiTheme="minorHAnsi" w:hAnsiTheme="minorHAnsi" w:cstheme="minorHAnsi"/>
          <w:sz w:val="28"/>
          <w:szCs w:val="28"/>
          <w:u w:val="none"/>
        </w:rPr>
      </w:pPr>
      <w:bookmarkStart w:id="75" w:name="_Toc151124264"/>
      <w:r w:rsidRPr="0021319E">
        <w:rPr>
          <w:rFonts w:asciiTheme="minorHAnsi" w:hAnsiTheme="minorHAnsi" w:cstheme="minorHAnsi"/>
          <w:sz w:val="28"/>
          <w:szCs w:val="28"/>
          <w:u w:val="none"/>
        </w:rPr>
        <w:t>5.</w:t>
      </w:r>
      <w:r w:rsidR="00166C69" w:rsidRPr="0021319E">
        <w:rPr>
          <w:rFonts w:asciiTheme="minorHAnsi" w:hAnsiTheme="minorHAnsi" w:cstheme="minorHAnsi"/>
          <w:sz w:val="28"/>
          <w:szCs w:val="28"/>
          <w:u w:val="none"/>
        </w:rPr>
        <w:t>6</w:t>
      </w:r>
      <w:r w:rsidRPr="0021319E">
        <w:rPr>
          <w:rFonts w:asciiTheme="minorHAnsi" w:hAnsiTheme="minorHAnsi" w:cstheme="minorHAnsi"/>
          <w:sz w:val="28"/>
          <w:szCs w:val="28"/>
          <w:u w:val="none"/>
        </w:rPr>
        <w:t xml:space="preserve"> </w:t>
      </w:r>
      <w:r w:rsidR="005E18B1" w:rsidRPr="0021319E">
        <w:rPr>
          <w:rFonts w:asciiTheme="minorHAnsi" w:hAnsiTheme="minorHAnsi" w:cstheme="minorHAnsi"/>
          <w:sz w:val="28"/>
          <w:szCs w:val="28"/>
          <w:u w:val="none"/>
        </w:rPr>
        <w:t>AFSPRAKEN OVER COMMUNICATIE</w:t>
      </w:r>
      <w:bookmarkEnd w:id="75"/>
    </w:p>
    <w:p w14:paraId="7DE0E9B9" w14:textId="77777777" w:rsidR="00715A91" w:rsidRDefault="00715A91" w:rsidP="00967A99">
      <w:pPr>
        <w:spacing w:after="0" w:line="240" w:lineRule="auto"/>
        <w:rPr>
          <w:rFonts w:cstheme="minorHAnsi"/>
          <w:b/>
          <w:bCs/>
          <w:sz w:val="28"/>
          <w:szCs w:val="28"/>
        </w:rPr>
      </w:pPr>
    </w:p>
    <w:p w14:paraId="3E24A671" w14:textId="3F6E1A9F" w:rsidR="00715A91" w:rsidRPr="00104D36" w:rsidRDefault="00715A91" w:rsidP="00967A99">
      <w:pPr>
        <w:spacing w:after="0" w:line="240" w:lineRule="auto"/>
        <w:rPr>
          <w:rFonts w:cstheme="minorHAnsi"/>
        </w:rPr>
      </w:pPr>
      <w:r w:rsidRPr="00104D36">
        <w:rPr>
          <w:rFonts w:cstheme="minorHAnsi"/>
        </w:rPr>
        <w:t xml:space="preserve">Onze afspraken rond communicatie </w:t>
      </w:r>
      <w:r w:rsidR="00104D36" w:rsidRPr="00104D36">
        <w:rPr>
          <w:rFonts w:cstheme="minorHAnsi"/>
        </w:rPr>
        <w:t xml:space="preserve">zijn afgestemd op het afsprakenkader </w:t>
      </w:r>
      <w:proofErr w:type="spellStart"/>
      <w:r w:rsidR="00104D36" w:rsidRPr="00104D36">
        <w:rPr>
          <w:rFonts w:cstheme="minorHAnsi"/>
          <w:b/>
          <w:bCs/>
        </w:rPr>
        <w:t>deconnectie</w:t>
      </w:r>
      <w:proofErr w:type="spellEnd"/>
      <w:r w:rsidR="00104D36" w:rsidRPr="00104D36">
        <w:rPr>
          <w:rFonts w:cstheme="minorHAnsi"/>
          <w:b/>
          <w:bCs/>
        </w:rPr>
        <w:t>.</w:t>
      </w:r>
    </w:p>
    <w:p w14:paraId="3C2A6374" w14:textId="77777777" w:rsidR="00795745" w:rsidRDefault="00795745" w:rsidP="00967A99">
      <w:pPr>
        <w:tabs>
          <w:tab w:val="left" w:pos="5812"/>
        </w:tabs>
        <w:spacing w:after="0" w:line="240" w:lineRule="auto"/>
        <w:rPr>
          <w:rFonts w:cstheme="minorHAnsi"/>
          <w:b/>
          <w:bCs/>
        </w:rPr>
      </w:pPr>
    </w:p>
    <w:p w14:paraId="4B0CDC98" w14:textId="6956A5FA" w:rsidR="00275F3F" w:rsidRDefault="00043999" w:rsidP="00967A99">
      <w:pPr>
        <w:tabs>
          <w:tab w:val="left" w:pos="5812"/>
        </w:tabs>
        <w:spacing w:after="0" w:line="240" w:lineRule="auto"/>
        <w:rPr>
          <w:rFonts w:cstheme="minorHAnsi"/>
          <w:noProof/>
        </w:rPr>
      </w:pPr>
      <w:r w:rsidRPr="00043999">
        <w:rPr>
          <w:rFonts w:cstheme="minorHAnsi"/>
          <w:noProof/>
        </w:rPr>
        <w:t xml:space="preserve">Als </w:t>
      </w:r>
      <w:r w:rsidRPr="004C3873">
        <w:rPr>
          <w:rFonts w:cstheme="minorHAnsi"/>
          <w:b/>
          <w:bCs/>
          <w:noProof/>
        </w:rPr>
        <w:t>belangrijkste communicatiemiddel</w:t>
      </w:r>
      <w:r w:rsidRPr="00043999">
        <w:rPr>
          <w:rFonts w:cstheme="minorHAnsi"/>
          <w:noProof/>
        </w:rPr>
        <w:t xml:space="preserve"> </w:t>
      </w:r>
      <w:r w:rsidR="004C3873">
        <w:rPr>
          <w:rFonts w:cstheme="minorHAnsi"/>
          <w:noProof/>
        </w:rPr>
        <w:t xml:space="preserve">met de school </w:t>
      </w:r>
      <w:r w:rsidRPr="00043999">
        <w:rPr>
          <w:rFonts w:cstheme="minorHAnsi"/>
          <w:noProof/>
        </w:rPr>
        <w:t xml:space="preserve">gebruiken we het </w:t>
      </w:r>
      <w:r w:rsidRPr="00043999">
        <w:rPr>
          <w:rFonts w:cstheme="minorHAnsi"/>
          <w:b/>
          <w:bCs/>
          <w:noProof/>
        </w:rPr>
        <w:t>spz.</w:t>
      </w:r>
      <w:r w:rsidRPr="00043999">
        <w:rPr>
          <w:rFonts w:cstheme="minorHAnsi"/>
          <w:b/>
          <w:noProof/>
        </w:rPr>
        <w:t>kobart-</w:t>
      </w:r>
      <w:r w:rsidRPr="00043999">
        <w:rPr>
          <w:rFonts w:cstheme="minorHAnsi"/>
          <w:b/>
          <w:bCs/>
          <w:noProof/>
        </w:rPr>
        <w:t xml:space="preserve">mailadres </w:t>
      </w:r>
      <w:r w:rsidRPr="00043999">
        <w:rPr>
          <w:rFonts w:cstheme="minorHAnsi"/>
          <w:noProof/>
        </w:rPr>
        <w:t xml:space="preserve">opgesteld door </w:t>
      </w:r>
      <w:hyperlink r:id="rId27" w:history="1">
        <w:r w:rsidRPr="004C3873">
          <w:rPr>
            <w:rStyle w:val="Hyperlink"/>
            <w:rFonts w:cstheme="minorHAnsi"/>
            <w:noProof/>
            <w:color w:val="auto"/>
            <w:u w:val="none"/>
          </w:rPr>
          <w:t>voornaam.naam@spz.kobart.be</w:t>
        </w:r>
      </w:hyperlink>
      <w:r w:rsidRPr="004C3873">
        <w:rPr>
          <w:rFonts w:cstheme="minorHAnsi"/>
          <w:noProof/>
        </w:rPr>
        <w:t xml:space="preserve">. </w:t>
      </w:r>
      <w:r w:rsidRPr="00043999">
        <w:rPr>
          <w:rFonts w:cstheme="minorHAnsi"/>
          <w:noProof/>
        </w:rPr>
        <w:t xml:space="preserve"> Het persoonlijk mailadres</w:t>
      </w:r>
      <w:r w:rsidR="005766A7">
        <w:rPr>
          <w:rFonts w:cstheme="minorHAnsi"/>
          <w:noProof/>
        </w:rPr>
        <w:t xml:space="preserve"> van onze personeelsleden </w:t>
      </w:r>
      <w:r w:rsidRPr="00043999">
        <w:rPr>
          <w:rFonts w:cstheme="minorHAnsi"/>
          <w:noProof/>
        </w:rPr>
        <w:t xml:space="preserve">wordt voor schooldoeleinden niet gebruikt.  </w:t>
      </w:r>
    </w:p>
    <w:p w14:paraId="4E3A5416" w14:textId="77777777" w:rsidR="00795745" w:rsidRDefault="00795745" w:rsidP="00967A99">
      <w:pPr>
        <w:tabs>
          <w:tab w:val="left" w:pos="5812"/>
        </w:tabs>
        <w:spacing w:after="0" w:line="240" w:lineRule="auto"/>
        <w:rPr>
          <w:rFonts w:cstheme="minorHAnsi"/>
          <w:noProof/>
        </w:rPr>
      </w:pPr>
    </w:p>
    <w:p w14:paraId="2FD4C492" w14:textId="6008D759" w:rsidR="00637DE4" w:rsidRDefault="00637DE4" w:rsidP="00967A99">
      <w:pPr>
        <w:tabs>
          <w:tab w:val="left" w:pos="5812"/>
        </w:tabs>
        <w:spacing w:after="0" w:line="240" w:lineRule="auto"/>
        <w:rPr>
          <w:rFonts w:cstheme="minorHAnsi"/>
          <w:noProof/>
        </w:rPr>
      </w:pPr>
      <w:r>
        <w:rPr>
          <w:rFonts w:cstheme="minorHAnsi"/>
          <w:noProof/>
        </w:rPr>
        <w:t xml:space="preserve">Verder zijn onze website, onze Facebook- en Instagrampagina en Questi voor ouders de </w:t>
      </w:r>
      <w:r w:rsidRPr="006A1709">
        <w:rPr>
          <w:rFonts w:cstheme="minorHAnsi"/>
          <w:b/>
          <w:bCs/>
          <w:noProof/>
        </w:rPr>
        <w:t>officiële communicatiekanalen</w:t>
      </w:r>
      <w:r>
        <w:rPr>
          <w:rFonts w:cstheme="minorHAnsi"/>
          <w:noProof/>
        </w:rPr>
        <w:t xml:space="preserve"> van onze school.  </w:t>
      </w:r>
      <w:r w:rsidRPr="009E76F0">
        <w:rPr>
          <w:rFonts w:cstheme="minorHAnsi"/>
          <w:b/>
          <w:bCs/>
          <w:noProof/>
        </w:rPr>
        <w:t>Questi voor ouders</w:t>
      </w:r>
      <w:r>
        <w:rPr>
          <w:rFonts w:cstheme="minorHAnsi"/>
          <w:noProof/>
        </w:rPr>
        <w:t xml:space="preserve"> gebruiken wij in de toekomst voor het sturen van onze wekelijkse nieuwsbrief, belangrijke infobrieven</w:t>
      </w:r>
      <w:r w:rsidR="00C667DC">
        <w:rPr>
          <w:rFonts w:cstheme="minorHAnsi"/>
          <w:noProof/>
        </w:rPr>
        <w:t xml:space="preserve">, </w:t>
      </w:r>
      <w:r>
        <w:rPr>
          <w:rFonts w:cstheme="minorHAnsi"/>
          <w:noProof/>
        </w:rPr>
        <w:t>belangrijke dringende informatie</w:t>
      </w:r>
      <w:r w:rsidR="00C667DC">
        <w:rPr>
          <w:rFonts w:cstheme="minorHAnsi"/>
          <w:noProof/>
        </w:rPr>
        <w:t xml:space="preserve"> of </w:t>
      </w:r>
      <w:r w:rsidR="005E1EAB">
        <w:rPr>
          <w:rFonts w:cstheme="minorHAnsi"/>
          <w:noProof/>
        </w:rPr>
        <w:t>informatie rond de start van een nieuw schooljaar.</w:t>
      </w:r>
    </w:p>
    <w:p w14:paraId="74B834E5" w14:textId="77777777" w:rsidR="004338D4" w:rsidRDefault="004338D4" w:rsidP="00967A99">
      <w:pPr>
        <w:tabs>
          <w:tab w:val="left" w:pos="5812"/>
        </w:tabs>
        <w:spacing w:after="0" w:line="240" w:lineRule="auto"/>
        <w:rPr>
          <w:rFonts w:cstheme="minorHAnsi"/>
          <w:noProof/>
        </w:rPr>
      </w:pPr>
    </w:p>
    <w:p w14:paraId="426B01A5" w14:textId="3EE5D036" w:rsidR="00043999" w:rsidRDefault="00043999" w:rsidP="00967A99">
      <w:pPr>
        <w:tabs>
          <w:tab w:val="left" w:pos="5812"/>
        </w:tabs>
        <w:spacing w:after="0" w:line="240" w:lineRule="auto"/>
        <w:rPr>
          <w:rFonts w:cstheme="minorHAnsi"/>
          <w:noProof/>
        </w:rPr>
      </w:pPr>
      <w:r w:rsidRPr="00886526">
        <w:rPr>
          <w:rFonts w:cstheme="minorHAnsi"/>
          <w:noProof/>
        </w:rPr>
        <w:t xml:space="preserve">In het begin van het schooljaar ontvangen de ouders tijdens de infoavond een </w:t>
      </w:r>
      <w:r w:rsidRPr="009D21B2">
        <w:rPr>
          <w:rFonts w:cstheme="minorHAnsi"/>
          <w:noProof/>
        </w:rPr>
        <w:t>document</w:t>
      </w:r>
      <w:r w:rsidRPr="00886526">
        <w:rPr>
          <w:rFonts w:cstheme="minorHAnsi"/>
          <w:noProof/>
        </w:rPr>
        <w:t xml:space="preserve"> met daarop de belangrijkste afspraken rond communicatie.</w:t>
      </w:r>
      <w:r w:rsidR="008603AF">
        <w:rPr>
          <w:rFonts w:cstheme="minorHAnsi"/>
          <w:noProof/>
        </w:rPr>
        <w:t xml:space="preserve">  </w:t>
      </w:r>
      <w:r w:rsidR="009D21B2">
        <w:rPr>
          <w:rFonts w:cstheme="minorHAnsi"/>
          <w:noProof/>
        </w:rPr>
        <w:t xml:space="preserve">Personeelsleden </w:t>
      </w:r>
      <w:r w:rsidRPr="00886526">
        <w:rPr>
          <w:rFonts w:cstheme="minorHAnsi"/>
          <w:noProof/>
        </w:rPr>
        <w:t xml:space="preserve">bepalen zelf of ze hun </w:t>
      </w:r>
      <w:r w:rsidRPr="00886526">
        <w:rPr>
          <w:rFonts w:cstheme="minorHAnsi"/>
          <w:b/>
          <w:bCs/>
          <w:noProof/>
        </w:rPr>
        <w:t>telefoon/GSM-nummer</w:t>
      </w:r>
      <w:r w:rsidRPr="00886526">
        <w:rPr>
          <w:rFonts w:cstheme="minorHAnsi"/>
          <w:noProof/>
        </w:rPr>
        <w:t xml:space="preserve"> doorgeven aan ouders.  </w:t>
      </w:r>
      <w:r w:rsidR="009B0413">
        <w:rPr>
          <w:rFonts w:cstheme="minorHAnsi"/>
          <w:noProof/>
        </w:rPr>
        <w:t xml:space="preserve">We doen geen communicatie </w:t>
      </w:r>
      <w:r w:rsidR="0074699A">
        <w:rPr>
          <w:rFonts w:cstheme="minorHAnsi"/>
          <w:noProof/>
        </w:rPr>
        <w:t>via wh</w:t>
      </w:r>
      <w:r w:rsidR="00205B97">
        <w:rPr>
          <w:rFonts w:cstheme="minorHAnsi"/>
          <w:noProof/>
        </w:rPr>
        <w:t>atsapp</w:t>
      </w:r>
      <w:r w:rsidR="00971061">
        <w:rPr>
          <w:rFonts w:cstheme="minorHAnsi"/>
          <w:noProof/>
        </w:rPr>
        <w:t xml:space="preserve">.  </w:t>
      </w:r>
      <w:r w:rsidR="009B0413">
        <w:rPr>
          <w:rFonts w:cstheme="minorHAnsi"/>
          <w:noProof/>
        </w:rPr>
        <w:t xml:space="preserve"> </w:t>
      </w:r>
      <w:r w:rsidR="00205B97">
        <w:rPr>
          <w:rFonts w:cstheme="minorHAnsi"/>
          <w:noProof/>
        </w:rPr>
        <w:t xml:space="preserve"> </w:t>
      </w:r>
    </w:p>
    <w:p w14:paraId="6B9BCC41" w14:textId="77777777" w:rsidR="00B02064" w:rsidRDefault="00B02064" w:rsidP="00967A99">
      <w:pPr>
        <w:tabs>
          <w:tab w:val="left" w:pos="5812"/>
        </w:tabs>
        <w:spacing w:after="0" w:line="240" w:lineRule="auto"/>
        <w:rPr>
          <w:rFonts w:cstheme="minorHAnsi"/>
          <w:noProof/>
        </w:rPr>
      </w:pPr>
    </w:p>
    <w:p w14:paraId="274A0FE9" w14:textId="1E758A95" w:rsidR="002D1A2C" w:rsidRDefault="00B02064" w:rsidP="00967A99">
      <w:pPr>
        <w:tabs>
          <w:tab w:val="left" w:pos="5812"/>
        </w:tabs>
        <w:spacing w:after="0" w:line="240" w:lineRule="auto"/>
        <w:rPr>
          <w:rFonts w:cstheme="minorHAnsi"/>
          <w:color w:val="000000" w:themeColor="text1"/>
        </w:rPr>
      </w:pPr>
      <w:r>
        <w:rPr>
          <w:rFonts w:cstheme="minorHAnsi"/>
          <w:noProof/>
        </w:rPr>
        <w:t>U mag ons altijd een mail sturen.  We hebben op school de afspraak dat we u tijdens schooldagen</w:t>
      </w:r>
      <w:r w:rsidRPr="00886526">
        <w:rPr>
          <w:rFonts w:cstheme="minorHAnsi"/>
          <w:noProof/>
        </w:rPr>
        <w:t xml:space="preserve"> </w:t>
      </w:r>
      <w:r>
        <w:rPr>
          <w:rFonts w:cstheme="minorHAnsi"/>
          <w:noProof/>
        </w:rPr>
        <w:t xml:space="preserve">(niet tijdens weekend of vakantie) </w:t>
      </w:r>
      <w:r w:rsidRPr="00886526">
        <w:rPr>
          <w:rFonts w:cstheme="minorHAnsi"/>
          <w:noProof/>
        </w:rPr>
        <w:t xml:space="preserve">altijd een </w:t>
      </w:r>
      <w:r w:rsidRPr="00886526">
        <w:rPr>
          <w:rFonts w:cstheme="minorHAnsi"/>
          <w:b/>
          <w:noProof/>
        </w:rPr>
        <w:t xml:space="preserve">antwoord </w:t>
      </w:r>
      <w:r w:rsidRPr="00FF3305">
        <w:rPr>
          <w:rFonts w:cstheme="minorHAnsi"/>
          <w:bCs/>
          <w:noProof/>
        </w:rPr>
        <w:t>geven</w:t>
      </w:r>
      <w:r>
        <w:rPr>
          <w:rFonts w:cstheme="minorHAnsi"/>
          <w:b/>
          <w:noProof/>
        </w:rPr>
        <w:t xml:space="preserve"> </w:t>
      </w:r>
      <w:r w:rsidRPr="00886526">
        <w:rPr>
          <w:rFonts w:cstheme="minorHAnsi"/>
          <w:noProof/>
        </w:rPr>
        <w:t xml:space="preserve">binnen 48 uur.  </w:t>
      </w:r>
      <w:r>
        <w:rPr>
          <w:rFonts w:cstheme="minorHAnsi"/>
          <w:noProof/>
        </w:rPr>
        <w:t>Dit kan eventueel een korte r</w:t>
      </w:r>
      <w:r w:rsidR="008603AF">
        <w:rPr>
          <w:rFonts w:cstheme="minorHAnsi"/>
          <w:noProof/>
        </w:rPr>
        <w:t>e</w:t>
      </w:r>
      <w:r>
        <w:rPr>
          <w:rFonts w:cstheme="minorHAnsi"/>
          <w:noProof/>
        </w:rPr>
        <w:t>actie zijn</w:t>
      </w:r>
      <w:r w:rsidRPr="00886526">
        <w:rPr>
          <w:rFonts w:cstheme="minorHAnsi"/>
          <w:noProof/>
        </w:rPr>
        <w:t>: Bv. Ik heb uw mail goed ontvangen.  Ik probeer u zo snel mogelijk een antwoord te sturen</w:t>
      </w:r>
      <w:r w:rsidRPr="00886526">
        <w:rPr>
          <w:rFonts w:cstheme="minorHAnsi"/>
          <w:noProof/>
          <w:color w:val="000000" w:themeColor="text1"/>
        </w:rPr>
        <w:t xml:space="preserve">.  </w:t>
      </w:r>
      <w:r w:rsidR="00914725">
        <w:rPr>
          <w:rFonts w:cstheme="minorHAnsi"/>
          <w:noProof/>
          <w:color w:val="000000" w:themeColor="text1"/>
        </w:rPr>
        <w:br/>
      </w:r>
      <w:r w:rsidRPr="00886526">
        <w:rPr>
          <w:rFonts w:cstheme="minorHAnsi"/>
          <w:color w:val="000000" w:themeColor="text1"/>
        </w:rPr>
        <w:t>Er kan van het personeelslid niet altijd verwacht worden een bericht te lezen/beantwoorden binnen de schooluren</w:t>
      </w:r>
      <w:r>
        <w:rPr>
          <w:rFonts w:cstheme="minorHAnsi"/>
          <w:color w:val="000000" w:themeColor="text1"/>
        </w:rPr>
        <w:t xml:space="preserve"> vermits hij/zij dan voor de klas staat.  </w:t>
      </w:r>
      <w:r w:rsidR="00914725">
        <w:rPr>
          <w:rFonts w:cstheme="minorHAnsi"/>
          <w:color w:val="000000" w:themeColor="text1"/>
        </w:rPr>
        <w:br/>
      </w:r>
      <w:r>
        <w:rPr>
          <w:rFonts w:cstheme="minorHAnsi"/>
          <w:color w:val="000000" w:themeColor="text1"/>
        </w:rPr>
        <w:t xml:space="preserve">De agenda van uw kind vinden wij </w:t>
      </w:r>
      <w:r w:rsidR="00D17430">
        <w:rPr>
          <w:rFonts w:cstheme="minorHAnsi"/>
          <w:color w:val="000000" w:themeColor="text1"/>
        </w:rPr>
        <w:t xml:space="preserve">het meest aangewezen middel voor kleine, praktische afspraken. </w:t>
      </w:r>
    </w:p>
    <w:p w14:paraId="45B130EC" w14:textId="77777777" w:rsidR="002D1A2C" w:rsidRDefault="002D1A2C" w:rsidP="00967A99">
      <w:pPr>
        <w:tabs>
          <w:tab w:val="left" w:pos="5812"/>
        </w:tabs>
        <w:spacing w:after="0" w:line="240" w:lineRule="auto"/>
        <w:rPr>
          <w:rFonts w:cstheme="minorHAnsi"/>
          <w:color w:val="000000" w:themeColor="text1"/>
        </w:rPr>
      </w:pPr>
    </w:p>
    <w:p w14:paraId="4672E6CB" w14:textId="067CB048" w:rsidR="002D1A2C" w:rsidRDefault="002D1A2C" w:rsidP="00967A99">
      <w:pPr>
        <w:tabs>
          <w:tab w:val="left" w:pos="5812"/>
        </w:tabs>
        <w:spacing w:after="0" w:line="240" w:lineRule="auto"/>
        <w:rPr>
          <w:rFonts w:cstheme="minorHAnsi"/>
          <w:noProof/>
        </w:rPr>
      </w:pPr>
      <w:r>
        <w:rPr>
          <w:rFonts w:cstheme="minorHAnsi"/>
          <w:noProof/>
        </w:rPr>
        <w:t xml:space="preserve">In </w:t>
      </w:r>
      <w:r w:rsidRPr="002E4970">
        <w:rPr>
          <w:rFonts w:cstheme="minorHAnsi"/>
          <w:b/>
          <w:bCs/>
          <w:noProof/>
        </w:rPr>
        <w:t>dringende gevallen</w:t>
      </w:r>
      <w:r>
        <w:rPr>
          <w:rFonts w:cstheme="minorHAnsi"/>
          <w:noProof/>
        </w:rPr>
        <w:t xml:space="preserve"> kan u de directeur </w:t>
      </w:r>
      <w:r w:rsidR="0065540E">
        <w:rPr>
          <w:rFonts w:cstheme="minorHAnsi"/>
          <w:noProof/>
        </w:rPr>
        <w:t>of</w:t>
      </w:r>
      <w:r>
        <w:rPr>
          <w:rFonts w:cstheme="minorHAnsi"/>
          <w:noProof/>
        </w:rPr>
        <w:t xml:space="preserve"> de zorgcoördinator ook tijdens het weekend en tijdens de vakantie bereiken via mail.  </w:t>
      </w:r>
    </w:p>
    <w:p w14:paraId="4EF92667" w14:textId="410CC2BA" w:rsidR="00B02064" w:rsidRPr="00886526" w:rsidRDefault="00B02064" w:rsidP="00967A99">
      <w:pPr>
        <w:tabs>
          <w:tab w:val="left" w:pos="5812"/>
        </w:tabs>
        <w:spacing w:after="0" w:line="240" w:lineRule="auto"/>
        <w:rPr>
          <w:rFonts w:cstheme="minorHAnsi"/>
          <w:noProof/>
          <w:color w:val="000000" w:themeColor="text1"/>
        </w:rPr>
      </w:pPr>
    </w:p>
    <w:p w14:paraId="75CE7A67" w14:textId="77777777" w:rsidR="00B02064" w:rsidRPr="003404C9" w:rsidRDefault="00B02064" w:rsidP="00967A99">
      <w:pPr>
        <w:tabs>
          <w:tab w:val="left" w:pos="5812"/>
        </w:tabs>
        <w:spacing w:after="0" w:line="240" w:lineRule="auto"/>
        <w:rPr>
          <w:rFonts w:cstheme="minorHAnsi"/>
          <w:b/>
          <w:noProof/>
        </w:rPr>
      </w:pPr>
      <w:r w:rsidRPr="00886526">
        <w:rPr>
          <w:rFonts w:cstheme="minorHAnsi"/>
          <w:noProof/>
        </w:rPr>
        <w:t xml:space="preserve">We verzorgen ons </w:t>
      </w:r>
      <w:r w:rsidRPr="00886526">
        <w:rPr>
          <w:rFonts w:cstheme="minorHAnsi"/>
          <w:b/>
          <w:noProof/>
        </w:rPr>
        <w:t>taalgebruik</w:t>
      </w:r>
      <w:r w:rsidRPr="00886526">
        <w:rPr>
          <w:rFonts w:cstheme="minorHAnsi"/>
          <w:noProof/>
        </w:rPr>
        <w:t xml:space="preserve"> en hebben oog voor </w:t>
      </w:r>
      <w:r w:rsidRPr="00886526">
        <w:rPr>
          <w:rFonts w:cstheme="minorHAnsi"/>
          <w:b/>
          <w:noProof/>
        </w:rPr>
        <w:t>positieve communicatie.</w:t>
      </w:r>
      <w:r>
        <w:rPr>
          <w:rFonts w:cstheme="minorHAnsi"/>
          <w:b/>
          <w:noProof/>
        </w:rPr>
        <w:t xml:space="preserve">  </w:t>
      </w:r>
      <w:r w:rsidRPr="00886526">
        <w:rPr>
          <w:rFonts w:cstheme="minorHAnsi"/>
          <w:bCs/>
          <w:noProof/>
        </w:rPr>
        <w:t xml:space="preserve">We </w:t>
      </w:r>
      <w:r>
        <w:rPr>
          <w:rFonts w:cstheme="minorHAnsi"/>
          <w:bCs/>
          <w:noProof/>
        </w:rPr>
        <w:t xml:space="preserve">vragen u </w:t>
      </w:r>
      <w:r w:rsidRPr="00886526">
        <w:rPr>
          <w:rFonts w:cstheme="minorHAnsi"/>
          <w:bCs/>
          <w:noProof/>
        </w:rPr>
        <w:t xml:space="preserve">om </w:t>
      </w:r>
      <w:r w:rsidRPr="00886526">
        <w:rPr>
          <w:rFonts w:cstheme="minorHAnsi"/>
          <w:bCs/>
          <w:lang w:val="nl-NL"/>
        </w:rPr>
        <w:t xml:space="preserve">frustratie, ergernis, discussie, emotie </w:t>
      </w:r>
      <w:r w:rsidRPr="00886526">
        <w:rPr>
          <w:rFonts w:cstheme="minorHAnsi"/>
          <w:b/>
          <w:lang w:val="nl-NL"/>
        </w:rPr>
        <w:t>niet via mail</w:t>
      </w:r>
      <w:r w:rsidRPr="00886526">
        <w:rPr>
          <w:rFonts w:cstheme="minorHAnsi"/>
          <w:bCs/>
          <w:lang w:val="nl-NL"/>
        </w:rPr>
        <w:t xml:space="preserve"> te communiceren, maar in gesprek</w:t>
      </w:r>
      <w:r w:rsidRPr="00886526">
        <w:rPr>
          <w:rFonts w:cstheme="minorHAnsi"/>
          <w:lang w:val="nl-NL"/>
        </w:rPr>
        <w:t xml:space="preserve"> te gaan met de desbetreffende leraar, zorgleraar, zorgcoördinator, directeur</w:t>
      </w:r>
      <w:r>
        <w:rPr>
          <w:rFonts w:cstheme="minorHAnsi"/>
          <w:lang w:val="nl-NL"/>
        </w:rPr>
        <w:t xml:space="preserve">.  Spring gerust even binnen of stuur een mailtje om een afspraak te maken. </w:t>
      </w:r>
    </w:p>
    <w:p w14:paraId="4FD295AF" w14:textId="77777777" w:rsidR="008A15C4" w:rsidRDefault="008A15C4" w:rsidP="00967A99">
      <w:pPr>
        <w:tabs>
          <w:tab w:val="left" w:pos="5812"/>
        </w:tabs>
        <w:spacing w:after="0" w:line="240" w:lineRule="auto"/>
        <w:rPr>
          <w:rFonts w:cstheme="minorHAnsi"/>
          <w:lang w:val="nl-NL"/>
        </w:rPr>
      </w:pPr>
    </w:p>
    <w:p w14:paraId="63D834B2" w14:textId="2A0321D5" w:rsidR="0075097A" w:rsidRDefault="001D3F2D" w:rsidP="00967A99">
      <w:pPr>
        <w:tabs>
          <w:tab w:val="left" w:pos="5812"/>
        </w:tabs>
        <w:spacing w:after="0" w:line="240" w:lineRule="auto"/>
        <w:rPr>
          <w:rFonts w:cstheme="minorHAnsi"/>
          <w:noProof/>
        </w:rPr>
      </w:pPr>
      <w:r>
        <w:rPr>
          <w:rFonts w:cstheme="minorHAnsi"/>
          <w:noProof/>
        </w:rPr>
        <w:t xml:space="preserve">Het </w:t>
      </w:r>
      <w:r w:rsidRPr="006A1709">
        <w:rPr>
          <w:rFonts w:cstheme="minorHAnsi"/>
          <w:b/>
          <w:bCs/>
          <w:noProof/>
        </w:rPr>
        <w:t>commu</w:t>
      </w:r>
      <w:r w:rsidR="006A1709">
        <w:rPr>
          <w:rFonts w:cstheme="minorHAnsi"/>
          <w:b/>
          <w:bCs/>
          <w:noProof/>
        </w:rPr>
        <w:t>ni</w:t>
      </w:r>
      <w:r w:rsidRPr="006A1709">
        <w:rPr>
          <w:rFonts w:cstheme="minorHAnsi"/>
          <w:b/>
          <w:bCs/>
          <w:noProof/>
        </w:rPr>
        <w:t>catiemiddel voor de kleuters</w:t>
      </w:r>
      <w:r>
        <w:rPr>
          <w:rFonts w:cstheme="minorHAnsi"/>
          <w:noProof/>
        </w:rPr>
        <w:t xml:space="preserve"> is ons pictobord</w:t>
      </w:r>
      <w:r w:rsidR="00272628">
        <w:rPr>
          <w:rFonts w:cstheme="minorHAnsi"/>
          <w:noProof/>
        </w:rPr>
        <w:t xml:space="preserve"> in de inkomhal van de kleuterschool</w:t>
      </w:r>
      <w:r>
        <w:rPr>
          <w:rFonts w:cstheme="minorHAnsi"/>
          <w:noProof/>
        </w:rPr>
        <w:t xml:space="preserve">, </w:t>
      </w:r>
      <w:r w:rsidR="001216E1">
        <w:rPr>
          <w:rFonts w:cstheme="minorHAnsi"/>
          <w:noProof/>
        </w:rPr>
        <w:t xml:space="preserve">de </w:t>
      </w:r>
      <w:r>
        <w:rPr>
          <w:rFonts w:cstheme="minorHAnsi"/>
          <w:noProof/>
        </w:rPr>
        <w:t xml:space="preserve">info aan de klasdeur of </w:t>
      </w:r>
      <w:r w:rsidR="00272628">
        <w:rPr>
          <w:rFonts w:cstheme="minorHAnsi"/>
          <w:noProof/>
        </w:rPr>
        <w:t>briefjes in de boekentas</w:t>
      </w:r>
      <w:r w:rsidR="000C6FB5">
        <w:rPr>
          <w:rFonts w:cstheme="minorHAnsi"/>
          <w:noProof/>
        </w:rPr>
        <w:t>.</w:t>
      </w:r>
      <w:r w:rsidR="00A92C53">
        <w:rPr>
          <w:rFonts w:cstheme="minorHAnsi"/>
          <w:noProof/>
        </w:rPr>
        <w:t xml:space="preserve">   </w:t>
      </w:r>
      <w:r w:rsidR="00FF5ACF">
        <w:rPr>
          <w:rFonts w:cstheme="minorHAnsi"/>
          <w:noProof/>
        </w:rPr>
        <w:t xml:space="preserve">Het </w:t>
      </w:r>
      <w:r w:rsidR="00FF5ACF" w:rsidRPr="00AC3F51">
        <w:rPr>
          <w:rFonts w:cstheme="minorHAnsi"/>
          <w:b/>
          <w:bCs/>
          <w:noProof/>
        </w:rPr>
        <w:t>communu</w:t>
      </w:r>
      <w:r w:rsidR="005271C3">
        <w:rPr>
          <w:rFonts w:cstheme="minorHAnsi"/>
          <w:b/>
          <w:bCs/>
          <w:noProof/>
        </w:rPr>
        <w:t>n</w:t>
      </w:r>
      <w:r w:rsidR="00FF5ACF" w:rsidRPr="00AC3F51">
        <w:rPr>
          <w:rFonts w:cstheme="minorHAnsi"/>
          <w:b/>
          <w:bCs/>
          <w:noProof/>
        </w:rPr>
        <w:t>icatiemiddel v</w:t>
      </w:r>
      <w:r w:rsidR="0075097A" w:rsidRPr="00AC3F51">
        <w:rPr>
          <w:rFonts w:cstheme="minorHAnsi"/>
          <w:b/>
          <w:bCs/>
          <w:noProof/>
        </w:rPr>
        <w:t xml:space="preserve">oor de leerlingen </w:t>
      </w:r>
      <w:r w:rsidR="00A92C53" w:rsidRPr="00AC3F51">
        <w:rPr>
          <w:rFonts w:cstheme="minorHAnsi"/>
          <w:b/>
          <w:bCs/>
          <w:noProof/>
        </w:rPr>
        <w:t>in de lagere</w:t>
      </w:r>
      <w:r w:rsidR="00A92C53">
        <w:rPr>
          <w:rFonts w:cstheme="minorHAnsi"/>
          <w:noProof/>
        </w:rPr>
        <w:t xml:space="preserve"> </w:t>
      </w:r>
      <w:r w:rsidR="00A92C53" w:rsidRPr="00AC3F51">
        <w:rPr>
          <w:rFonts w:cstheme="minorHAnsi"/>
          <w:b/>
          <w:bCs/>
          <w:noProof/>
        </w:rPr>
        <w:t>school</w:t>
      </w:r>
      <w:r w:rsidR="00A92C53">
        <w:rPr>
          <w:rFonts w:cstheme="minorHAnsi"/>
          <w:noProof/>
        </w:rPr>
        <w:t xml:space="preserve"> </w:t>
      </w:r>
      <w:r w:rsidR="0075097A">
        <w:rPr>
          <w:rFonts w:cstheme="minorHAnsi"/>
          <w:noProof/>
        </w:rPr>
        <w:t>is hun agenda (leerwijzer)</w:t>
      </w:r>
      <w:r w:rsidR="00C03EDA">
        <w:rPr>
          <w:rFonts w:cstheme="minorHAnsi"/>
          <w:noProof/>
        </w:rPr>
        <w:t>.</w:t>
      </w:r>
      <w:r w:rsidR="00FF5ACF">
        <w:rPr>
          <w:rFonts w:cstheme="minorHAnsi"/>
          <w:noProof/>
        </w:rPr>
        <w:t xml:space="preserve"> </w:t>
      </w:r>
    </w:p>
    <w:p w14:paraId="40EA3C1F" w14:textId="77777777" w:rsidR="00FF5ACF" w:rsidRDefault="00FF5ACF" w:rsidP="00967A99">
      <w:pPr>
        <w:tabs>
          <w:tab w:val="left" w:pos="5812"/>
        </w:tabs>
        <w:spacing w:after="0" w:line="240" w:lineRule="auto"/>
        <w:rPr>
          <w:rFonts w:cstheme="minorHAnsi"/>
          <w:noProof/>
        </w:rPr>
      </w:pPr>
    </w:p>
    <w:p w14:paraId="7E80B771" w14:textId="04D8B98C" w:rsidR="00A421E6" w:rsidRPr="00A421E6" w:rsidRDefault="00A421E6" w:rsidP="00967A99">
      <w:pPr>
        <w:spacing w:line="240" w:lineRule="auto"/>
        <w:rPr>
          <w:rFonts w:cstheme="minorHAnsi"/>
        </w:rPr>
      </w:pPr>
      <w:r w:rsidRPr="00A421E6">
        <w:rPr>
          <w:rFonts w:cstheme="minorHAnsi"/>
        </w:rPr>
        <w:t xml:space="preserve">Tijdens de week zijn er tal van kleine en grote gebeurtenissen die het schoolleven heel specifiek kleuren. Graag willen we alle ouders zoveel mogelijk laten delen in het rijke schoolleven. Daarom wordt er wekelijks een </w:t>
      </w:r>
      <w:r w:rsidRPr="00A421E6">
        <w:rPr>
          <w:rFonts w:cstheme="minorHAnsi"/>
          <w:b/>
        </w:rPr>
        <w:t xml:space="preserve">nieuwsbrief </w:t>
      </w:r>
      <w:r w:rsidRPr="00A421E6">
        <w:rPr>
          <w:rFonts w:cstheme="minorHAnsi"/>
        </w:rPr>
        <w:t>opgemaakt die op vrijdag verschijnt</w:t>
      </w:r>
      <w:r w:rsidR="003A6A5C">
        <w:rPr>
          <w:rFonts w:cstheme="minorHAnsi"/>
        </w:rPr>
        <w:t xml:space="preserve">. </w:t>
      </w:r>
      <w:r w:rsidRPr="00A421E6">
        <w:rPr>
          <w:rFonts w:cstheme="minorHAnsi"/>
        </w:rPr>
        <w:t xml:space="preserve">Naast een </w:t>
      </w:r>
      <w:r w:rsidR="003A6A5C">
        <w:rPr>
          <w:rFonts w:cstheme="minorHAnsi"/>
        </w:rPr>
        <w:t xml:space="preserve">kort </w:t>
      </w:r>
      <w:r w:rsidRPr="00A421E6">
        <w:rPr>
          <w:rFonts w:cstheme="minorHAnsi"/>
        </w:rPr>
        <w:t xml:space="preserve">verslagje van de belangrijkste activiteiten op school, vindt u er ook een </w:t>
      </w:r>
      <w:r w:rsidRPr="00A421E6">
        <w:rPr>
          <w:rFonts w:cstheme="minorHAnsi"/>
          <w:b/>
        </w:rPr>
        <w:t>agenda</w:t>
      </w:r>
      <w:r w:rsidRPr="00A421E6">
        <w:rPr>
          <w:rFonts w:cstheme="minorHAnsi"/>
        </w:rPr>
        <w:t xml:space="preserve"> voor de komende week en bepaalde specifieke aandachtspunten. Alle brieven die aanvullend zijn, worden telkens vrijdag meegegeven en in de bijlagen vermeld.  Brieven met inschrijvingsstrookjes die terug moeten bezorgd worden op school, ontvangt u op papier.  U kan in het begin van het schooljaar intekenen voor een wekelijkse nieuwsbrief op papier.   </w:t>
      </w:r>
      <w:r w:rsidR="00867D2B">
        <w:rPr>
          <w:rFonts w:cstheme="minorHAnsi"/>
        </w:rPr>
        <w:br/>
      </w:r>
      <w:r w:rsidR="00D16E84">
        <w:rPr>
          <w:rFonts w:cstheme="minorHAnsi"/>
        </w:rPr>
        <w:t xml:space="preserve">We proberen in ieder </w:t>
      </w:r>
      <w:r w:rsidR="00BC4259">
        <w:rPr>
          <w:rFonts w:cstheme="minorHAnsi"/>
        </w:rPr>
        <w:t xml:space="preserve">geval </w:t>
      </w:r>
      <w:r w:rsidR="003A6A5C">
        <w:rPr>
          <w:rFonts w:cstheme="minorHAnsi"/>
          <w:noProof/>
        </w:rPr>
        <w:t xml:space="preserve">de berichtenstroom naar ouders </w:t>
      </w:r>
      <w:r w:rsidR="00BC4259">
        <w:rPr>
          <w:rFonts w:cstheme="minorHAnsi"/>
          <w:noProof/>
        </w:rPr>
        <w:t xml:space="preserve">toe </w:t>
      </w:r>
      <w:r w:rsidR="003A6A5C">
        <w:rPr>
          <w:rFonts w:cstheme="minorHAnsi"/>
          <w:noProof/>
        </w:rPr>
        <w:t>beheersbaar te houden.</w:t>
      </w:r>
    </w:p>
    <w:p w14:paraId="2B0A623D" w14:textId="77777777" w:rsidR="00A421E6" w:rsidRDefault="00A421E6" w:rsidP="00967A99">
      <w:pPr>
        <w:spacing w:after="0" w:line="240" w:lineRule="auto"/>
        <w:rPr>
          <w:rFonts w:cstheme="minorHAnsi"/>
          <w:b/>
          <w:bCs/>
          <w:smallCaps/>
          <w:sz w:val="24"/>
          <w:szCs w:val="24"/>
        </w:rPr>
      </w:pPr>
    </w:p>
    <w:p w14:paraId="32C2FE65" w14:textId="77777777" w:rsidR="00FF5ACF" w:rsidRDefault="00FF5ACF" w:rsidP="00967A99">
      <w:pPr>
        <w:tabs>
          <w:tab w:val="left" w:pos="5812"/>
        </w:tabs>
        <w:spacing w:after="0" w:line="240" w:lineRule="auto"/>
        <w:rPr>
          <w:rFonts w:cstheme="minorHAnsi"/>
          <w:noProof/>
        </w:rPr>
      </w:pPr>
    </w:p>
    <w:p w14:paraId="33A06E3E" w14:textId="77777777" w:rsidR="005D3ED6" w:rsidRDefault="005D3ED6" w:rsidP="00967A99">
      <w:pPr>
        <w:pBdr>
          <w:bottom w:val="single" w:sz="6" w:space="1" w:color="auto"/>
        </w:pBdr>
        <w:spacing w:after="0" w:line="240" w:lineRule="auto"/>
        <w:rPr>
          <w:rFonts w:cstheme="minorHAnsi"/>
          <w:b/>
          <w:spacing w:val="10"/>
          <w:sz w:val="32"/>
          <w:szCs w:val="32"/>
        </w:rPr>
      </w:pPr>
    </w:p>
    <w:p w14:paraId="2B119F21" w14:textId="77777777" w:rsidR="00EB3504" w:rsidRDefault="00EB3504" w:rsidP="00967A99">
      <w:pPr>
        <w:pBdr>
          <w:bottom w:val="single" w:sz="6" w:space="1" w:color="auto"/>
        </w:pBdr>
        <w:spacing w:after="0" w:line="240" w:lineRule="auto"/>
        <w:rPr>
          <w:rFonts w:cstheme="minorHAnsi"/>
          <w:b/>
          <w:spacing w:val="10"/>
          <w:sz w:val="32"/>
          <w:szCs w:val="32"/>
        </w:rPr>
      </w:pPr>
    </w:p>
    <w:p w14:paraId="18F972C9" w14:textId="067CABD9" w:rsidR="00D14797" w:rsidRPr="0002505E" w:rsidRDefault="00CE6349" w:rsidP="00454C32">
      <w:pPr>
        <w:pStyle w:val="Kop1"/>
        <w:rPr>
          <w:rFonts w:asciiTheme="minorHAnsi" w:hAnsiTheme="minorHAnsi" w:cstheme="minorHAnsi"/>
          <w:sz w:val="32"/>
          <w:szCs w:val="32"/>
        </w:rPr>
      </w:pPr>
      <w:bookmarkStart w:id="76" w:name="_Toc151124265"/>
      <w:r w:rsidRPr="0002505E">
        <w:rPr>
          <w:rFonts w:asciiTheme="minorHAnsi" w:hAnsiTheme="minorHAnsi" w:cstheme="minorHAnsi"/>
          <w:sz w:val="32"/>
          <w:szCs w:val="32"/>
        </w:rPr>
        <w:lastRenderedPageBreak/>
        <w:t xml:space="preserve">6 </w:t>
      </w:r>
      <w:r w:rsidR="0016694D" w:rsidRPr="0002505E">
        <w:rPr>
          <w:rFonts w:asciiTheme="minorHAnsi" w:hAnsiTheme="minorHAnsi" w:cstheme="minorHAnsi"/>
          <w:sz w:val="32"/>
          <w:szCs w:val="32"/>
        </w:rPr>
        <w:t xml:space="preserve"> </w:t>
      </w:r>
      <w:r w:rsidR="00D14797" w:rsidRPr="0002505E">
        <w:rPr>
          <w:rFonts w:asciiTheme="minorHAnsi" w:hAnsiTheme="minorHAnsi" w:cstheme="minorHAnsi"/>
          <w:sz w:val="32"/>
          <w:szCs w:val="32"/>
        </w:rPr>
        <w:t>Wat verwachten wij van uw kind?</w:t>
      </w:r>
      <w:bookmarkEnd w:id="76"/>
    </w:p>
    <w:p w14:paraId="13F1C48A" w14:textId="77777777" w:rsidR="006005F2" w:rsidRPr="00454C32" w:rsidRDefault="006005F2" w:rsidP="00454C32">
      <w:pPr>
        <w:spacing w:after="0" w:line="240" w:lineRule="auto"/>
        <w:rPr>
          <w:rFonts w:cstheme="minorHAnsi"/>
          <w:b/>
          <w:sz w:val="28"/>
          <w:szCs w:val="28"/>
          <w:lang w:val="nl-NL"/>
        </w:rPr>
      </w:pPr>
    </w:p>
    <w:p w14:paraId="34B54796" w14:textId="77777777" w:rsidR="00D14797" w:rsidRPr="007D7D5C" w:rsidRDefault="00D14797" w:rsidP="00967A99">
      <w:pPr>
        <w:spacing w:after="0" w:line="240" w:lineRule="auto"/>
        <w:rPr>
          <w:rFonts w:cstheme="minorHAnsi"/>
          <w:b/>
          <w:sz w:val="32"/>
          <w:szCs w:val="32"/>
        </w:rPr>
      </w:pPr>
    </w:p>
    <w:p w14:paraId="79068E61" w14:textId="499045BC" w:rsidR="005D3ED6" w:rsidRPr="0002505E" w:rsidRDefault="00F36943" w:rsidP="0002505E">
      <w:pPr>
        <w:pStyle w:val="Kop2"/>
        <w:rPr>
          <w:rFonts w:asciiTheme="minorHAnsi" w:hAnsiTheme="minorHAnsi" w:cstheme="minorHAnsi"/>
          <w:noProof/>
          <w:sz w:val="28"/>
          <w:szCs w:val="28"/>
          <w:u w:val="none"/>
        </w:rPr>
      </w:pPr>
      <w:bookmarkStart w:id="77" w:name="_Toc151124266"/>
      <w:r w:rsidRPr="0002505E">
        <w:rPr>
          <w:rFonts w:asciiTheme="minorHAnsi" w:hAnsiTheme="minorHAnsi" w:cstheme="minorHAnsi"/>
          <w:sz w:val="28"/>
          <w:szCs w:val="28"/>
          <w:u w:val="none"/>
        </w:rPr>
        <w:t>6.</w:t>
      </w:r>
      <w:r w:rsidR="00D14797" w:rsidRPr="0002505E">
        <w:rPr>
          <w:rFonts w:asciiTheme="minorHAnsi" w:hAnsiTheme="minorHAnsi" w:cstheme="minorHAnsi"/>
          <w:sz w:val="28"/>
          <w:szCs w:val="28"/>
          <w:u w:val="none"/>
        </w:rPr>
        <w:t>1</w:t>
      </w:r>
      <w:r w:rsidRPr="0002505E">
        <w:rPr>
          <w:rFonts w:asciiTheme="minorHAnsi" w:hAnsiTheme="minorHAnsi" w:cstheme="minorHAnsi"/>
          <w:sz w:val="28"/>
          <w:szCs w:val="28"/>
          <w:u w:val="none"/>
        </w:rPr>
        <w:t xml:space="preserve"> </w:t>
      </w:r>
      <w:r w:rsidR="007E6405" w:rsidRPr="0002505E">
        <w:rPr>
          <w:rFonts w:asciiTheme="minorHAnsi" w:hAnsiTheme="minorHAnsi" w:cstheme="minorHAnsi"/>
          <w:sz w:val="28"/>
          <w:szCs w:val="28"/>
          <w:u w:val="none"/>
        </w:rPr>
        <w:t>LEERPLICHT EN AFWEZIGHEDEN</w:t>
      </w:r>
      <w:bookmarkEnd w:id="77"/>
      <w:r w:rsidR="005D3ED6" w:rsidRPr="0002505E">
        <w:rPr>
          <w:rFonts w:asciiTheme="minorHAnsi" w:hAnsiTheme="minorHAnsi" w:cstheme="minorHAnsi"/>
          <w:noProof/>
          <w:sz w:val="28"/>
          <w:szCs w:val="28"/>
          <w:u w:val="none"/>
        </w:rPr>
        <w:t xml:space="preserve">    </w:t>
      </w:r>
    </w:p>
    <w:p w14:paraId="5802F425" w14:textId="77777777" w:rsidR="005D3ED6" w:rsidRDefault="005D3ED6" w:rsidP="00967A99">
      <w:pPr>
        <w:tabs>
          <w:tab w:val="left" w:pos="5812"/>
        </w:tabs>
        <w:spacing w:after="0" w:line="240" w:lineRule="auto"/>
        <w:rPr>
          <w:rFonts w:cstheme="minorHAnsi"/>
          <w:noProof/>
          <w:sz w:val="16"/>
          <w:szCs w:val="16"/>
        </w:rPr>
      </w:pPr>
    </w:p>
    <w:p w14:paraId="6EA0FC97" w14:textId="38A14445" w:rsidR="00F7389C" w:rsidRPr="005D3ED6" w:rsidRDefault="00F7389C" w:rsidP="00967A99">
      <w:pPr>
        <w:tabs>
          <w:tab w:val="left" w:pos="5812"/>
        </w:tabs>
        <w:spacing w:after="0" w:line="240" w:lineRule="auto"/>
        <w:rPr>
          <w:rFonts w:cstheme="minorHAnsi"/>
          <w:noProof/>
        </w:rPr>
      </w:pPr>
      <w:r>
        <w:t xml:space="preserve">Het is belangrijk dat kleuters (leerplichtig of niet) </w:t>
      </w:r>
      <w:r w:rsidRPr="00146ED2">
        <w:rPr>
          <w:b/>
          <w:bCs/>
        </w:rPr>
        <w:t>regelmatig</w:t>
      </w:r>
      <w:r>
        <w:t xml:space="preserve"> naar school komen. Het is in het belang van </w:t>
      </w:r>
      <w:r w:rsidR="00285544">
        <w:t>uw</w:t>
      </w:r>
      <w:r>
        <w:t xml:space="preserve"> kind om het elke dag naar school te sturen. Kinderen die lessen en activiteiten missen, lopen meer risico op achterstand. Zij worden ook minder goed opgenomen in de leerlingengroep.</w:t>
      </w:r>
    </w:p>
    <w:p w14:paraId="310721F8" w14:textId="19E47B36" w:rsidR="00F7389C" w:rsidRDefault="00F7389C" w:rsidP="00967A99">
      <w:pPr>
        <w:spacing w:line="240" w:lineRule="auto"/>
      </w:pPr>
      <w:r>
        <w:t xml:space="preserve">De afwezigheidsgegevens van </w:t>
      </w:r>
      <w:r w:rsidR="00285544">
        <w:t>uw</w:t>
      </w:r>
      <w:r>
        <w:t xml:space="preserve"> kind worden doorgeven aan de overheid. Kleuters die onvoldoende dagen naar school komen, kunnen hun kleuter- en/of schooltoeslag verliezen en ook de toegang tot het lager onderwijs is afhankelijk van het aantal dagen dat </w:t>
      </w:r>
      <w:r w:rsidR="00285544">
        <w:t>uw</w:t>
      </w:r>
      <w:r>
        <w:t xml:space="preserve"> kind effectief kleuteronderwijs volgde.</w:t>
      </w:r>
    </w:p>
    <w:p w14:paraId="79AEFD55" w14:textId="4336DF25" w:rsidR="00F7389C" w:rsidRDefault="00F7389C" w:rsidP="00967A99">
      <w:pPr>
        <w:spacing w:line="240" w:lineRule="auto"/>
      </w:pPr>
      <w:r>
        <w:t xml:space="preserve">We verwachten dan ook dat je de </w:t>
      </w:r>
      <w:r w:rsidRPr="00146ED2">
        <w:rPr>
          <w:b/>
          <w:bCs/>
        </w:rPr>
        <w:t>afwezigheid</w:t>
      </w:r>
      <w:r>
        <w:t xml:space="preserve"> van </w:t>
      </w:r>
      <w:r w:rsidR="00285544">
        <w:t>uw</w:t>
      </w:r>
      <w:r>
        <w:t xml:space="preserve"> kind onmiddellijk aan ons meldt. </w:t>
      </w:r>
      <w:r w:rsidR="00356AE3">
        <w:br/>
      </w:r>
      <w:r>
        <w:t xml:space="preserve">Ook als </w:t>
      </w:r>
      <w:r w:rsidR="00FC5915">
        <w:t>u</w:t>
      </w:r>
      <w:r>
        <w:t xml:space="preserve"> eens door omstandigheden </w:t>
      </w:r>
      <w:r w:rsidR="00FC5915">
        <w:t>uw</w:t>
      </w:r>
      <w:r>
        <w:t xml:space="preserve"> kind niet op tijd k</w:t>
      </w:r>
      <w:r w:rsidR="00FC5915">
        <w:t>an</w:t>
      </w:r>
      <w:r>
        <w:t xml:space="preserve"> brengen, laat </w:t>
      </w:r>
      <w:r w:rsidR="00FC5915">
        <w:t>u</w:t>
      </w:r>
      <w:r>
        <w:t xml:space="preserve"> dat zo snel mogelijk weten</w:t>
      </w:r>
      <w:r w:rsidR="00B45C4F">
        <w:t xml:space="preserve"> via het secretariaat.</w:t>
      </w:r>
      <w:r>
        <w:t xml:space="preserve"> Komt </w:t>
      </w:r>
      <w:r w:rsidR="00B45C4F">
        <w:t>uw</w:t>
      </w:r>
      <w:r>
        <w:t xml:space="preserve"> kind meerdere keren te laat of is </w:t>
      </w:r>
      <w:r w:rsidR="00F825D5">
        <w:t>uw</w:t>
      </w:r>
      <w:r>
        <w:t xml:space="preserve"> kind al vaak afwezig geweest, dan kunnen we samen nagaan hoe we de participatie van </w:t>
      </w:r>
      <w:r w:rsidR="00F825D5">
        <w:t>uw</w:t>
      </w:r>
      <w:r>
        <w:t xml:space="preserve"> kind kunnen verhogen.</w:t>
      </w:r>
    </w:p>
    <w:p w14:paraId="6EF4B05A" w14:textId="77777777" w:rsidR="00F825D5" w:rsidRDefault="00F825D5" w:rsidP="00967A99">
      <w:pPr>
        <w:spacing w:line="240" w:lineRule="auto"/>
      </w:pPr>
    </w:p>
    <w:p w14:paraId="4939A8B4" w14:textId="29AA93D3" w:rsidR="00F7389C" w:rsidRPr="00410E28" w:rsidRDefault="00F36943" w:rsidP="00410E28">
      <w:pPr>
        <w:pStyle w:val="Kop3"/>
        <w:rPr>
          <w:rFonts w:asciiTheme="minorHAnsi" w:hAnsiTheme="minorHAnsi" w:cstheme="minorHAnsi"/>
          <w:b/>
          <w:bCs w:val="0"/>
          <w:i w:val="0"/>
          <w:iCs/>
          <w:sz w:val="28"/>
          <w:szCs w:val="28"/>
        </w:rPr>
      </w:pPr>
      <w:bookmarkStart w:id="78" w:name="_Toc151124267"/>
      <w:r w:rsidRPr="00410E28">
        <w:rPr>
          <w:rFonts w:asciiTheme="minorHAnsi" w:hAnsiTheme="minorHAnsi" w:cstheme="minorHAnsi"/>
          <w:b/>
          <w:bCs w:val="0"/>
          <w:i w:val="0"/>
          <w:iCs/>
          <w:sz w:val="28"/>
          <w:szCs w:val="28"/>
        </w:rPr>
        <w:t xml:space="preserve">6.1.1 </w:t>
      </w:r>
      <w:r w:rsidR="00963901" w:rsidRPr="00410E28">
        <w:rPr>
          <w:rFonts w:asciiTheme="minorHAnsi" w:hAnsiTheme="minorHAnsi" w:cstheme="minorHAnsi"/>
          <w:b/>
          <w:bCs w:val="0"/>
          <w:i w:val="0"/>
          <w:iCs/>
          <w:sz w:val="28"/>
          <w:szCs w:val="28"/>
        </w:rPr>
        <w:t>L</w:t>
      </w:r>
      <w:r w:rsidR="00F7389C" w:rsidRPr="00410E28">
        <w:rPr>
          <w:rFonts w:asciiTheme="minorHAnsi" w:hAnsiTheme="minorHAnsi" w:cstheme="minorHAnsi"/>
          <w:b/>
          <w:bCs w:val="0"/>
          <w:i w:val="0"/>
          <w:iCs/>
          <w:sz w:val="28"/>
          <w:szCs w:val="28"/>
        </w:rPr>
        <w:t>eerplicht in het kleuteronderwijs</w:t>
      </w:r>
      <w:bookmarkEnd w:id="78"/>
    </w:p>
    <w:p w14:paraId="4A06AE47" w14:textId="0952F506" w:rsidR="00F7389C" w:rsidRDefault="00F7389C" w:rsidP="00967A99">
      <w:pPr>
        <w:spacing w:line="240" w:lineRule="auto"/>
      </w:pPr>
      <w:r>
        <w:t>Leerlingen jonger dan 5 jaa</w:t>
      </w:r>
      <w:r w:rsidR="005C72E9">
        <w:t>r in het kleuteronderwijs kunnen</w:t>
      </w:r>
      <w:r>
        <w:t xml:space="preserve"> niet onwettig afwezig zijn. </w:t>
      </w:r>
      <w:r w:rsidR="00867D2B">
        <w:br/>
      </w:r>
      <w:r>
        <w:t>Ze zijn niet onderworpen aan de leerplicht.</w:t>
      </w:r>
    </w:p>
    <w:p w14:paraId="7D58ACE3" w14:textId="4E8E8D64" w:rsidR="00F7389C" w:rsidRDefault="00F7389C" w:rsidP="00967A99">
      <w:pPr>
        <w:spacing w:line="240" w:lineRule="auto"/>
      </w:pPr>
      <w:r>
        <w:t xml:space="preserve">Voor 5-jarige leerlingen in het kleuteronderwijs geldt een </w:t>
      </w:r>
      <w:r w:rsidRPr="00EB3504">
        <w:rPr>
          <w:b/>
          <w:bCs/>
        </w:rPr>
        <w:t>leerplicht</w:t>
      </w:r>
      <w:r>
        <w:t xml:space="preserve"> van minstens 290 halve dagen aanwezigheid. Wij kunnen beslissen of een afwezigheid van een 5-jarige kleuter aanvaardbaar is of niet. </w:t>
      </w:r>
      <w:r w:rsidR="00867D2B">
        <w:br/>
      </w:r>
      <w:r>
        <w:t>Als de afwezigheid aanvaardbaar is, dan telt die mee voor het bereiken van de 290 halve dagen aanwezigheid in het kader van de leerplicht. Dat geldt niet voor de toelatingsvoorwaarden tot het lager onderwijs!</w:t>
      </w:r>
    </w:p>
    <w:p w14:paraId="727E9EF2" w14:textId="77777777" w:rsidR="00F8576E" w:rsidRDefault="00F8576E" w:rsidP="00967A99">
      <w:pPr>
        <w:spacing w:line="240" w:lineRule="auto"/>
      </w:pPr>
    </w:p>
    <w:p w14:paraId="2DC8195E" w14:textId="5A927635" w:rsidR="00F8576E" w:rsidRPr="00410E28" w:rsidRDefault="00F36943" w:rsidP="00410E28">
      <w:pPr>
        <w:pStyle w:val="Kop3"/>
        <w:rPr>
          <w:rFonts w:asciiTheme="minorHAnsi" w:hAnsiTheme="minorHAnsi" w:cstheme="minorHAnsi"/>
          <w:b/>
          <w:bCs w:val="0"/>
          <w:i w:val="0"/>
          <w:iCs/>
          <w:sz w:val="28"/>
          <w:szCs w:val="28"/>
        </w:rPr>
      </w:pPr>
      <w:bookmarkStart w:id="79" w:name="_Toc151124268"/>
      <w:r w:rsidRPr="00410E28">
        <w:rPr>
          <w:rFonts w:asciiTheme="minorHAnsi" w:hAnsiTheme="minorHAnsi" w:cstheme="minorHAnsi"/>
          <w:b/>
          <w:bCs w:val="0"/>
          <w:i w:val="0"/>
          <w:iCs/>
          <w:sz w:val="28"/>
          <w:szCs w:val="28"/>
        </w:rPr>
        <w:t xml:space="preserve">6.1.2 </w:t>
      </w:r>
      <w:r w:rsidR="00F8576E" w:rsidRPr="00410E28">
        <w:rPr>
          <w:rFonts w:asciiTheme="minorHAnsi" w:hAnsiTheme="minorHAnsi" w:cstheme="minorHAnsi"/>
          <w:b/>
          <w:bCs w:val="0"/>
          <w:i w:val="0"/>
          <w:iCs/>
          <w:sz w:val="28"/>
          <w:szCs w:val="28"/>
        </w:rPr>
        <w:t>Leerplicht in het lager onderwijs</w:t>
      </w:r>
      <w:bookmarkEnd w:id="79"/>
    </w:p>
    <w:p w14:paraId="12F11B85" w14:textId="70964AA7" w:rsidR="00F7389C" w:rsidRPr="00F8576E" w:rsidRDefault="00F7389C" w:rsidP="00967A99">
      <w:pPr>
        <w:spacing w:line="240" w:lineRule="auto"/>
        <w:rPr>
          <w:rFonts w:eastAsia="Calibri" w:cstheme="minorHAnsi"/>
          <w:bCs/>
          <w:iCs/>
          <w:color w:val="000000"/>
          <w:lang w:val="nl-NL" w:eastAsia="nl-NL"/>
        </w:rPr>
      </w:pPr>
      <w:r w:rsidRPr="00F8576E">
        <w:rPr>
          <w:rFonts w:eastAsia="Calibri" w:cstheme="minorHAnsi"/>
          <w:bCs/>
          <w:iCs/>
          <w:color w:val="000000"/>
          <w:lang w:val="nl-NL" w:eastAsia="nl-NL"/>
        </w:rPr>
        <w:t>Voor niet 5-jarige en dus niet leerplichtige leerlingen in het lager onderwijs gelden dezelfde regels bij afwezigheden als die voor voltijds leerplichtige leerlingen. Zij zijn altijd aanwezig, behalve bij gewettigde afwezigheid.</w:t>
      </w:r>
    </w:p>
    <w:p w14:paraId="46B96CBF" w14:textId="2B1B6C54" w:rsidR="00F7389C" w:rsidRDefault="00F7389C" w:rsidP="00967A99">
      <w:pPr>
        <w:spacing w:line="240" w:lineRule="auto"/>
      </w:pPr>
      <w:r>
        <w:t xml:space="preserve">Voor leerlingen in het lager </w:t>
      </w:r>
      <w:r w:rsidRPr="00FA2931">
        <w:rPr>
          <w:rFonts w:cstheme="minorHAnsi"/>
        </w:rPr>
        <w:t>onderwijs (</w:t>
      </w:r>
      <w:r w:rsidRPr="00FA2931">
        <w:rPr>
          <w:rFonts w:eastAsia="Calibri" w:cstheme="minorHAnsi"/>
          <w:bCs/>
          <w:color w:val="000000"/>
          <w:lang w:val="nl-NL" w:eastAsia="nl-NL"/>
        </w:rPr>
        <w:t>ook 5-jarige leerlingen</w:t>
      </w:r>
      <w:r w:rsidRPr="00FA2931">
        <w:rPr>
          <w:rFonts w:cstheme="minorHAnsi"/>
        </w:rPr>
        <w:t xml:space="preserve"> die vervroegd</w:t>
      </w:r>
      <w:r>
        <w:t xml:space="preserve"> zijn ingestapt) en voor 6- en 7-jarige leerlingen in het kleuteronderwijs is de leerplicht voltijds. </w:t>
      </w:r>
      <w:r w:rsidR="00356AE3">
        <w:br/>
      </w:r>
      <w:r>
        <w:t>Zij zijn altijd aanwezig, behalve bij gewettigde afwezigheid.</w:t>
      </w:r>
    </w:p>
    <w:p w14:paraId="4B9C0A51" w14:textId="77777777" w:rsidR="00C227E7" w:rsidRDefault="00C227E7" w:rsidP="00967A99">
      <w:pPr>
        <w:spacing w:line="240" w:lineRule="auto"/>
        <w:rPr>
          <w:b/>
          <w:bCs/>
        </w:rPr>
      </w:pPr>
    </w:p>
    <w:p w14:paraId="618E5397" w14:textId="77777777" w:rsidR="000F4014" w:rsidRDefault="000F4014" w:rsidP="00967A99">
      <w:pPr>
        <w:spacing w:line="240" w:lineRule="auto"/>
        <w:rPr>
          <w:b/>
          <w:bCs/>
        </w:rPr>
      </w:pPr>
    </w:p>
    <w:p w14:paraId="55F8E6A5" w14:textId="77777777" w:rsidR="000F4014" w:rsidRDefault="000F4014" w:rsidP="00967A99">
      <w:pPr>
        <w:spacing w:line="240" w:lineRule="auto"/>
        <w:rPr>
          <w:b/>
          <w:bCs/>
        </w:rPr>
      </w:pPr>
    </w:p>
    <w:p w14:paraId="66B89484" w14:textId="77777777" w:rsidR="000F4014" w:rsidRDefault="000F4014" w:rsidP="00967A99">
      <w:pPr>
        <w:spacing w:line="240" w:lineRule="auto"/>
        <w:rPr>
          <w:b/>
          <w:bCs/>
        </w:rPr>
      </w:pPr>
    </w:p>
    <w:p w14:paraId="2B8B2FD3" w14:textId="77777777" w:rsidR="000F4014" w:rsidRDefault="000F4014" w:rsidP="00967A99">
      <w:pPr>
        <w:spacing w:line="240" w:lineRule="auto"/>
        <w:rPr>
          <w:b/>
          <w:bCs/>
        </w:rPr>
      </w:pPr>
    </w:p>
    <w:p w14:paraId="170C72B5" w14:textId="77777777" w:rsidR="000F4014" w:rsidRDefault="000F4014" w:rsidP="00967A99">
      <w:pPr>
        <w:spacing w:line="240" w:lineRule="auto"/>
        <w:rPr>
          <w:b/>
          <w:bCs/>
        </w:rPr>
      </w:pPr>
    </w:p>
    <w:p w14:paraId="2E965146" w14:textId="77777777" w:rsidR="00C227E7" w:rsidRDefault="00C227E7" w:rsidP="00967A99">
      <w:pPr>
        <w:spacing w:line="240" w:lineRule="auto"/>
        <w:rPr>
          <w:b/>
          <w:bCs/>
        </w:rPr>
      </w:pPr>
    </w:p>
    <w:p w14:paraId="528DB467" w14:textId="005B0882" w:rsidR="00F7389C" w:rsidRPr="003B28BF" w:rsidRDefault="00F36943" w:rsidP="003B28BF">
      <w:pPr>
        <w:pStyle w:val="Kop3"/>
        <w:rPr>
          <w:rFonts w:asciiTheme="minorHAnsi" w:hAnsiTheme="minorHAnsi" w:cstheme="minorHAnsi"/>
          <w:b/>
          <w:bCs w:val="0"/>
          <w:i w:val="0"/>
          <w:iCs/>
          <w:sz w:val="28"/>
          <w:szCs w:val="28"/>
        </w:rPr>
      </w:pPr>
      <w:bookmarkStart w:id="80" w:name="_Toc151124269"/>
      <w:r w:rsidRPr="003B28BF">
        <w:rPr>
          <w:rFonts w:asciiTheme="minorHAnsi" w:hAnsiTheme="minorHAnsi" w:cstheme="minorHAnsi"/>
          <w:b/>
          <w:bCs w:val="0"/>
          <w:i w:val="0"/>
          <w:iCs/>
          <w:sz w:val="28"/>
          <w:szCs w:val="28"/>
        </w:rPr>
        <w:lastRenderedPageBreak/>
        <w:t xml:space="preserve">6.1.3 </w:t>
      </w:r>
      <w:r w:rsidR="00F7389C" w:rsidRPr="003B28BF">
        <w:rPr>
          <w:rFonts w:asciiTheme="minorHAnsi" w:hAnsiTheme="minorHAnsi" w:cstheme="minorHAnsi"/>
          <w:b/>
          <w:bCs w:val="0"/>
          <w:i w:val="0"/>
          <w:iCs/>
          <w:sz w:val="28"/>
          <w:szCs w:val="28"/>
        </w:rPr>
        <w:t>Gewettigde afwezigheden</w:t>
      </w:r>
      <w:bookmarkEnd w:id="80"/>
    </w:p>
    <w:p w14:paraId="214EA52B" w14:textId="77777777" w:rsidR="00F7389C" w:rsidRPr="00326070" w:rsidRDefault="00F7389C" w:rsidP="00967A99">
      <w:pPr>
        <w:spacing w:line="240" w:lineRule="auto"/>
        <w:rPr>
          <w:rFonts w:cstheme="minorHAnsi"/>
        </w:rPr>
      </w:pPr>
      <w:r w:rsidRPr="00326070">
        <w:rPr>
          <w:rFonts w:cstheme="minorHAnsi"/>
        </w:rPr>
        <w:t>Voor leerlingen in het lager onderwijs en voor 6- en 7-jarigen in het kleuteronderwijs gelden volgende gewettigde afwezigheden:</w:t>
      </w:r>
    </w:p>
    <w:p w14:paraId="61231C9D" w14:textId="53994505" w:rsidR="00F7389C" w:rsidRDefault="000F4014" w:rsidP="00967A99">
      <w:pPr>
        <w:pStyle w:val="Opsomming"/>
        <w:numPr>
          <w:ilvl w:val="0"/>
          <w:numId w:val="0"/>
        </w:numPr>
        <w:spacing w:after="0" w:line="240" w:lineRule="auto"/>
        <w:ind w:left="340"/>
        <w:rPr>
          <w:rFonts w:asciiTheme="minorHAnsi" w:hAnsiTheme="minorHAnsi" w:cstheme="minorHAnsi"/>
          <w:b/>
          <w:bCs/>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wegens ziekte</w:t>
      </w:r>
    </w:p>
    <w:p w14:paraId="440D65A1" w14:textId="77777777" w:rsidR="00326070" w:rsidRPr="00326070" w:rsidRDefault="00326070" w:rsidP="00967A99">
      <w:pPr>
        <w:pStyle w:val="Opsomming"/>
        <w:numPr>
          <w:ilvl w:val="0"/>
          <w:numId w:val="0"/>
        </w:numPr>
        <w:spacing w:after="0" w:line="240" w:lineRule="auto"/>
        <w:ind w:left="340"/>
        <w:rPr>
          <w:rFonts w:asciiTheme="minorHAnsi" w:hAnsiTheme="minorHAnsi" w:cstheme="minorHAnsi"/>
          <w:b/>
          <w:bCs/>
          <w:sz w:val="22"/>
          <w:szCs w:val="22"/>
        </w:rPr>
      </w:pPr>
    </w:p>
    <w:p w14:paraId="4DD626E5" w14:textId="77777777" w:rsidR="000F4014"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Is </w:t>
      </w:r>
      <w:r w:rsidR="00C227E7"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4 opeenvolgende kalenderdagen ziek, zelfs als één of meer van die dagen geen </w:t>
      </w:r>
    </w:p>
    <w:p w14:paraId="1B0DA381" w14:textId="0E45A840" w:rsidR="00F7389C" w:rsidRPr="00326070"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schooldagen zijn (bv. weekend), dan is een medisch attest nodig.</w:t>
      </w:r>
    </w:p>
    <w:p w14:paraId="108091AD" w14:textId="77777777" w:rsidR="000F4014"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Is </w:t>
      </w:r>
      <w:r w:rsidR="00C227E7"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(minder dan) 3 opeenvolgende kalenderdagen ziek, dan volstaat een briefje </w:t>
      </w:r>
    </w:p>
    <w:p w14:paraId="4FCF3E6C" w14:textId="77777777" w:rsidR="0067289A"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(handtekening + datum) dat </w:t>
      </w:r>
      <w:r w:rsidR="00DE14DD" w:rsidRPr="00326070">
        <w:rPr>
          <w:rFonts w:asciiTheme="minorHAnsi" w:hAnsiTheme="minorHAnsi" w:cstheme="minorHAnsi"/>
          <w:sz w:val="22"/>
          <w:szCs w:val="22"/>
        </w:rPr>
        <w:t>u</w:t>
      </w:r>
      <w:r w:rsidR="00F7389C" w:rsidRPr="00326070">
        <w:rPr>
          <w:rFonts w:asciiTheme="minorHAnsi" w:hAnsiTheme="minorHAnsi" w:cstheme="minorHAnsi"/>
          <w:sz w:val="22"/>
          <w:szCs w:val="22"/>
        </w:rPr>
        <w:t xml:space="preserve"> ons bezorgt. Zo’n briefje k</w:t>
      </w:r>
      <w:r w:rsidR="00DE14DD" w:rsidRPr="00326070">
        <w:rPr>
          <w:rFonts w:asciiTheme="minorHAnsi" w:hAnsiTheme="minorHAnsi" w:cstheme="minorHAnsi"/>
          <w:sz w:val="22"/>
          <w:szCs w:val="22"/>
        </w:rPr>
        <w:t>a</w:t>
      </w:r>
      <w:r w:rsidR="00F7389C" w:rsidRPr="00326070">
        <w:rPr>
          <w:rFonts w:asciiTheme="minorHAnsi" w:hAnsiTheme="minorHAnsi" w:cstheme="minorHAnsi"/>
          <w:sz w:val="22"/>
          <w:szCs w:val="22"/>
        </w:rPr>
        <w:t xml:space="preserve">n </w:t>
      </w:r>
      <w:r w:rsidR="00DE14DD" w:rsidRPr="00326070">
        <w:rPr>
          <w:rFonts w:asciiTheme="minorHAnsi" w:hAnsiTheme="minorHAnsi" w:cstheme="minorHAnsi"/>
          <w:sz w:val="22"/>
          <w:szCs w:val="22"/>
        </w:rPr>
        <w:t>u</w:t>
      </w:r>
      <w:r w:rsidR="00F7389C" w:rsidRPr="00326070">
        <w:rPr>
          <w:rFonts w:asciiTheme="minorHAnsi" w:hAnsiTheme="minorHAnsi" w:cstheme="minorHAnsi"/>
          <w:sz w:val="22"/>
          <w:szCs w:val="22"/>
        </w:rPr>
        <w:t xml:space="preserve"> maar 4 keer per schooljaar </w:t>
      </w:r>
    </w:p>
    <w:p w14:paraId="754657FD" w14:textId="331E9EAB" w:rsidR="00F7389C" w:rsidRPr="00326070" w:rsidRDefault="0067289A"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gebruiken. Een medisch attest is nodig als </w:t>
      </w:r>
      <w:r w:rsidR="00DE14DD" w:rsidRPr="00326070">
        <w:rPr>
          <w:rFonts w:asciiTheme="minorHAnsi" w:hAnsiTheme="minorHAnsi" w:cstheme="minorHAnsi"/>
          <w:sz w:val="22"/>
          <w:szCs w:val="22"/>
        </w:rPr>
        <w:t>u</w:t>
      </w:r>
      <w:r w:rsidR="00F7389C" w:rsidRPr="00326070">
        <w:rPr>
          <w:rFonts w:asciiTheme="minorHAnsi" w:hAnsiTheme="minorHAnsi" w:cstheme="minorHAnsi"/>
          <w:sz w:val="22"/>
          <w:szCs w:val="22"/>
        </w:rPr>
        <w:t xml:space="preserve"> al 4 keer een briefje hebt gebruikt.</w:t>
      </w:r>
    </w:p>
    <w:p w14:paraId="77580DF0" w14:textId="48E34635" w:rsidR="001D5077" w:rsidRPr="00326070" w:rsidRDefault="0067289A"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Is </w:t>
      </w:r>
      <w:r w:rsidR="00DE14DD"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chronisch ziek, neem</w:t>
      </w:r>
      <w:r w:rsidR="00615851">
        <w:rPr>
          <w:rFonts w:asciiTheme="minorHAnsi" w:hAnsiTheme="minorHAnsi" w:cstheme="minorHAnsi"/>
          <w:sz w:val="22"/>
          <w:szCs w:val="22"/>
        </w:rPr>
        <w:t xml:space="preserve">t u </w:t>
      </w:r>
      <w:r w:rsidR="00F7389C" w:rsidRPr="00326070">
        <w:rPr>
          <w:rFonts w:asciiTheme="minorHAnsi" w:hAnsiTheme="minorHAnsi" w:cstheme="minorHAnsi"/>
          <w:sz w:val="22"/>
          <w:szCs w:val="22"/>
        </w:rPr>
        <w:t xml:space="preserve">contact op met ons en het </w:t>
      </w:r>
      <w:r w:rsidR="00615851">
        <w:rPr>
          <w:rFonts w:asciiTheme="minorHAnsi" w:hAnsiTheme="minorHAnsi" w:cstheme="minorHAnsi"/>
          <w:sz w:val="22"/>
          <w:szCs w:val="22"/>
        </w:rPr>
        <w:t>C</w:t>
      </w:r>
      <w:r w:rsidR="001D5077">
        <w:rPr>
          <w:rFonts w:asciiTheme="minorHAnsi" w:hAnsiTheme="minorHAnsi" w:cstheme="minorHAnsi"/>
          <w:sz w:val="22"/>
          <w:szCs w:val="22"/>
        </w:rPr>
        <w:t>LB.</w:t>
      </w:r>
    </w:p>
    <w:p w14:paraId="74269948" w14:textId="5798DA49" w:rsidR="00F7389C" w:rsidRPr="00326070" w:rsidRDefault="0067289A"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Consultaties (</w:t>
      </w:r>
      <w:r w:rsidR="00293633">
        <w:rPr>
          <w:rFonts w:asciiTheme="minorHAnsi" w:hAnsiTheme="minorHAnsi" w:cstheme="minorHAnsi"/>
          <w:sz w:val="22"/>
          <w:szCs w:val="22"/>
        </w:rPr>
        <w:t xml:space="preserve">bv. </w:t>
      </w:r>
      <w:r w:rsidR="00F7389C" w:rsidRPr="00326070">
        <w:rPr>
          <w:rFonts w:asciiTheme="minorHAnsi" w:hAnsiTheme="minorHAnsi" w:cstheme="minorHAnsi"/>
          <w:sz w:val="22"/>
          <w:szCs w:val="22"/>
        </w:rPr>
        <w:t>bezoek aan tandarts) moeten zoveel mogelijk buiten de</w:t>
      </w:r>
      <w:r w:rsidR="00293633">
        <w:rPr>
          <w:rFonts w:asciiTheme="minorHAnsi" w:hAnsiTheme="minorHAnsi" w:cstheme="minorHAnsi"/>
          <w:sz w:val="22"/>
          <w:szCs w:val="22"/>
        </w:rPr>
        <w:t xml:space="preserve"> schooluren </w:t>
      </w:r>
      <w:r w:rsidR="00A748F5">
        <w:rPr>
          <w:rFonts w:asciiTheme="minorHAnsi" w:hAnsiTheme="minorHAnsi" w:cstheme="minorHAnsi"/>
          <w:sz w:val="22"/>
          <w:szCs w:val="22"/>
        </w:rPr>
        <w:t>doorgaan.</w:t>
      </w:r>
    </w:p>
    <w:p w14:paraId="07D362E2" w14:textId="41508BB2" w:rsidR="00F7389C" w:rsidRPr="00326070" w:rsidRDefault="00F7389C" w:rsidP="00967A99">
      <w:pPr>
        <w:spacing w:after="60" w:line="240" w:lineRule="auto"/>
        <w:ind w:left="340"/>
        <w:rPr>
          <w:rFonts w:cstheme="minorHAnsi"/>
        </w:rPr>
      </w:pPr>
      <w:r w:rsidRPr="00326070">
        <w:rPr>
          <w:rFonts w:cstheme="minorHAnsi"/>
        </w:rPr>
        <w:t>Verwittig ons zo vlug mogelijk en bezorg het medisch attest of het briefje aan</w:t>
      </w:r>
      <w:r w:rsidR="003C22C3" w:rsidRPr="00326070">
        <w:rPr>
          <w:rFonts w:cstheme="minorHAnsi"/>
        </w:rPr>
        <w:t xml:space="preserve"> de klasleraar of het secretariaat.  </w:t>
      </w:r>
      <w:r w:rsidRPr="00326070">
        <w:rPr>
          <w:rFonts w:cstheme="minorHAnsi"/>
        </w:rPr>
        <w:t>Wij nemen contact op met het C</w:t>
      </w:r>
      <w:r w:rsidR="001D5077">
        <w:rPr>
          <w:rFonts w:cstheme="minorHAnsi"/>
        </w:rPr>
        <w:t>entrum voor Leerlingenbegeleiding</w:t>
      </w:r>
      <w:r w:rsidRPr="00326070">
        <w:rPr>
          <w:rFonts w:cstheme="minorHAnsi"/>
        </w:rPr>
        <w:t xml:space="preserve"> </w:t>
      </w:r>
      <w:r w:rsidR="00ED420A">
        <w:rPr>
          <w:rFonts w:cstheme="minorHAnsi"/>
        </w:rPr>
        <w:t xml:space="preserve">(CLB) </w:t>
      </w:r>
      <w:r w:rsidRPr="00326070">
        <w:rPr>
          <w:rFonts w:cstheme="minorHAnsi"/>
        </w:rPr>
        <w:t>bij twijfel over een medisch attest.</w:t>
      </w:r>
    </w:p>
    <w:p w14:paraId="086C0AAC" w14:textId="77777777" w:rsidR="00852883" w:rsidRPr="00326070" w:rsidRDefault="00852883" w:rsidP="00967A99">
      <w:pPr>
        <w:spacing w:after="60" w:line="240" w:lineRule="auto"/>
        <w:ind w:left="340"/>
        <w:rPr>
          <w:rFonts w:cstheme="minorHAnsi"/>
        </w:rPr>
      </w:pPr>
    </w:p>
    <w:p w14:paraId="3DB29442" w14:textId="2F0F1B19" w:rsidR="006A7EE5" w:rsidRPr="00326070" w:rsidRDefault="0067289A" w:rsidP="00967A99">
      <w:pPr>
        <w:pStyle w:val="Opsomming"/>
        <w:numPr>
          <w:ilvl w:val="0"/>
          <w:numId w:val="0"/>
        </w:numPr>
        <w:spacing w:after="0" w:line="240" w:lineRule="auto"/>
        <w:ind w:left="340"/>
        <w:rPr>
          <w:rFonts w:asciiTheme="minorHAnsi" w:hAnsiTheme="minorHAnsi" w:cstheme="minorHAnsi"/>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andere van rechtswege gewettigde afwezigheden</w:t>
      </w:r>
    </w:p>
    <w:p w14:paraId="20AE3338" w14:textId="77777777" w:rsidR="00326070" w:rsidRPr="00326070" w:rsidRDefault="00326070" w:rsidP="00967A99">
      <w:pPr>
        <w:pStyle w:val="Opsomming"/>
        <w:numPr>
          <w:ilvl w:val="0"/>
          <w:numId w:val="0"/>
        </w:numPr>
        <w:spacing w:after="0" w:line="240" w:lineRule="auto"/>
        <w:ind w:left="340"/>
        <w:rPr>
          <w:rFonts w:asciiTheme="minorHAnsi" w:hAnsiTheme="minorHAnsi" w:cstheme="minorHAnsi"/>
          <w:sz w:val="22"/>
          <w:szCs w:val="22"/>
        </w:rPr>
      </w:pPr>
    </w:p>
    <w:p w14:paraId="3A02D3E1" w14:textId="0665D149" w:rsidR="002C7056" w:rsidRPr="00326070" w:rsidRDefault="002C7056" w:rsidP="00967A99">
      <w:pPr>
        <w:pStyle w:val="Opsomming"/>
        <w:numPr>
          <w:ilvl w:val="0"/>
          <w:numId w:val="0"/>
        </w:numPr>
        <w:spacing w:after="0" w:line="240" w:lineRule="auto"/>
        <w:ind w:left="284"/>
        <w:rPr>
          <w:rFonts w:asciiTheme="minorHAnsi" w:hAnsiTheme="minorHAnsi" w:cstheme="minorHAnsi"/>
          <w:sz w:val="22"/>
          <w:szCs w:val="22"/>
        </w:rPr>
      </w:pPr>
      <w:r w:rsidRPr="00326070">
        <w:rPr>
          <w:rFonts w:asciiTheme="minorHAnsi" w:hAnsiTheme="minorHAnsi" w:cstheme="minorHAnsi"/>
          <w:sz w:val="22"/>
          <w:szCs w:val="22"/>
          <w:lang w:val="nl-NL" w:eastAsia="nl-NL"/>
        </w:rPr>
        <w:t xml:space="preserve"> </w:t>
      </w:r>
      <w:r w:rsidR="00F7389C" w:rsidRPr="00326070">
        <w:rPr>
          <w:rFonts w:asciiTheme="minorHAnsi" w:hAnsiTheme="minorHAnsi" w:cstheme="minorHAnsi"/>
          <w:sz w:val="22"/>
          <w:szCs w:val="22"/>
          <w:lang w:val="nl-NL" w:eastAsia="nl-NL"/>
        </w:rPr>
        <w:t xml:space="preserve">In volgende situaties kan </w:t>
      </w:r>
      <w:r w:rsidR="00BD7143">
        <w:rPr>
          <w:rFonts w:asciiTheme="minorHAnsi" w:hAnsiTheme="minorHAnsi" w:cstheme="minorHAnsi"/>
          <w:sz w:val="22"/>
          <w:szCs w:val="22"/>
          <w:lang w:val="nl-NL" w:eastAsia="nl-NL"/>
        </w:rPr>
        <w:t>uw</w:t>
      </w:r>
      <w:r w:rsidR="00F7389C" w:rsidRPr="00326070">
        <w:rPr>
          <w:rFonts w:asciiTheme="minorHAnsi" w:hAnsiTheme="minorHAnsi" w:cstheme="minorHAnsi"/>
          <w:sz w:val="22"/>
          <w:szCs w:val="22"/>
          <w:lang w:val="nl-NL" w:eastAsia="nl-NL"/>
        </w:rPr>
        <w:t xml:space="preserve"> kind gewettigd afwezig zijn. </w:t>
      </w:r>
      <w:r w:rsidR="00F7389C" w:rsidRPr="00326070">
        <w:rPr>
          <w:rFonts w:asciiTheme="minorHAnsi" w:hAnsiTheme="minorHAnsi" w:cstheme="minorHAnsi"/>
          <w:sz w:val="22"/>
          <w:szCs w:val="22"/>
        </w:rPr>
        <w:t>Voor die afwezigheden is geen toestemming</w:t>
      </w:r>
      <w:r w:rsidR="006A7EE5" w:rsidRPr="00326070">
        <w:rPr>
          <w:rFonts w:asciiTheme="minorHAnsi" w:hAnsiTheme="minorHAnsi" w:cstheme="minorHAnsi"/>
          <w:sz w:val="22"/>
          <w:szCs w:val="22"/>
        </w:rPr>
        <w:t xml:space="preserve"> </w:t>
      </w:r>
      <w:r w:rsidRPr="00326070">
        <w:rPr>
          <w:rFonts w:asciiTheme="minorHAnsi" w:hAnsiTheme="minorHAnsi" w:cstheme="minorHAnsi"/>
          <w:sz w:val="22"/>
          <w:szCs w:val="22"/>
        </w:rPr>
        <w:t xml:space="preserve"> </w:t>
      </w:r>
    </w:p>
    <w:p w14:paraId="3C71A5CC" w14:textId="36E8BD58" w:rsidR="002C7056" w:rsidRPr="00326070" w:rsidRDefault="002C7056" w:rsidP="00967A99">
      <w:pPr>
        <w:pStyle w:val="Opsomming"/>
        <w:numPr>
          <w:ilvl w:val="0"/>
          <w:numId w:val="0"/>
        </w:numPr>
        <w:spacing w:after="0" w:line="240" w:lineRule="auto"/>
        <w:ind w:left="284"/>
        <w:rPr>
          <w:rFonts w:asciiTheme="minorHAnsi" w:hAnsiTheme="minorHAnsi" w:cstheme="minorHAnsi"/>
          <w:sz w:val="22"/>
          <w:szCs w:val="22"/>
        </w:rPr>
      </w:pPr>
      <w:r w:rsidRPr="00326070">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van de directie nodig. </w:t>
      </w:r>
      <w:r w:rsidR="00E85F45">
        <w:rPr>
          <w:rFonts w:asciiTheme="minorHAnsi" w:hAnsiTheme="minorHAnsi" w:cstheme="minorHAnsi"/>
          <w:sz w:val="22"/>
          <w:szCs w:val="22"/>
        </w:rPr>
        <w:t>U</w:t>
      </w:r>
      <w:r w:rsidR="00F7389C" w:rsidRPr="00326070">
        <w:rPr>
          <w:rFonts w:asciiTheme="minorHAnsi" w:hAnsiTheme="minorHAnsi" w:cstheme="minorHAnsi"/>
          <w:sz w:val="22"/>
          <w:szCs w:val="22"/>
        </w:rPr>
        <w:t xml:space="preserve"> verwittigt de school wel vooraf. </w:t>
      </w:r>
      <w:r w:rsidR="00E85F45">
        <w:rPr>
          <w:rFonts w:asciiTheme="minorHAnsi" w:hAnsiTheme="minorHAnsi" w:cstheme="minorHAnsi"/>
          <w:sz w:val="22"/>
          <w:szCs w:val="22"/>
        </w:rPr>
        <w:t>U</w:t>
      </w:r>
      <w:r w:rsidR="00F7389C" w:rsidRPr="00326070">
        <w:rPr>
          <w:rFonts w:asciiTheme="minorHAnsi" w:hAnsiTheme="minorHAnsi" w:cstheme="minorHAnsi"/>
          <w:sz w:val="22"/>
          <w:szCs w:val="22"/>
        </w:rPr>
        <w:t xml:space="preserve"> bezorgt ook een officieel document of </w:t>
      </w:r>
    </w:p>
    <w:p w14:paraId="5385382A" w14:textId="6EF25CA5" w:rsidR="00F7389C" w:rsidRPr="00326070" w:rsidRDefault="002C7056" w:rsidP="00967A99">
      <w:pPr>
        <w:pStyle w:val="Opsomming"/>
        <w:numPr>
          <w:ilvl w:val="0"/>
          <w:numId w:val="0"/>
        </w:numPr>
        <w:spacing w:after="0" w:line="240" w:lineRule="auto"/>
        <w:ind w:left="284"/>
        <w:rPr>
          <w:rFonts w:asciiTheme="minorHAnsi" w:hAnsiTheme="minorHAnsi" w:cstheme="minorHAnsi"/>
          <w:sz w:val="22"/>
          <w:szCs w:val="22"/>
        </w:rPr>
      </w:pPr>
      <w:r w:rsidRPr="00326070">
        <w:rPr>
          <w:rFonts w:asciiTheme="minorHAnsi" w:hAnsiTheme="minorHAnsi" w:cstheme="minorHAnsi"/>
          <w:sz w:val="22"/>
          <w:szCs w:val="22"/>
        </w:rPr>
        <w:t xml:space="preserve"> </w:t>
      </w:r>
      <w:r w:rsidR="00F7389C" w:rsidRPr="00326070">
        <w:rPr>
          <w:rFonts w:asciiTheme="minorHAnsi" w:hAnsiTheme="minorHAnsi" w:cstheme="minorHAnsi"/>
          <w:sz w:val="22"/>
          <w:szCs w:val="22"/>
        </w:rPr>
        <w:t>een verklaring die de afwezigheid staaft.</w:t>
      </w:r>
    </w:p>
    <w:p w14:paraId="37FD607A" w14:textId="77777777" w:rsidR="001718DC" w:rsidRDefault="001718DC"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2C7056"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woont de begrafenis of het huwelijk bij van een persoon die onder hetzelfde dak woont </w:t>
      </w:r>
    </w:p>
    <w:p w14:paraId="003185B6" w14:textId="52AADA04" w:rsidR="00F7389C" w:rsidRPr="00326070" w:rsidRDefault="001718DC" w:rsidP="00B26845">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of van een bloed- of aanverwant. Het gaat hier enkel over de dag van de begrafenis zelf. </w:t>
      </w:r>
      <w:r w:rsidR="00867D2B">
        <w:rPr>
          <w:rFonts w:asciiTheme="minorHAnsi" w:hAnsiTheme="minorHAnsi" w:cstheme="minorHAnsi"/>
          <w:sz w:val="22"/>
          <w:szCs w:val="22"/>
        </w:rPr>
        <w:br/>
        <w:t xml:space="preserve"> </w:t>
      </w:r>
      <w:r w:rsidR="00F7389C" w:rsidRPr="00326070">
        <w:rPr>
          <w:rFonts w:asciiTheme="minorHAnsi" w:hAnsiTheme="minorHAnsi" w:cstheme="minorHAnsi"/>
          <w:sz w:val="22"/>
          <w:szCs w:val="22"/>
        </w:rPr>
        <w:t>Wanneer het bijwonen van de begrafenis een afwezigheid van meer dan één dag vraagt</w:t>
      </w:r>
      <w:r w:rsidR="00E85F45">
        <w:rPr>
          <w:rFonts w:asciiTheme="minorHAnsi" w:hAnsiTheme="minorHAnsi" w:cstheme="minorHAnsi"/>
          <w:sz w:val="22"/>
          <w:szCs w:val="22"/>
        </w:rPr>
        <w:t xml:space="preserve"> (</w:t>
      </w:r>
      <w:r w:rsidR="00F7389C" w:rsidRPr="00326070">
        <w:rPr>
          <w:rFonts w:asciiTheme="minorHAnsi" w:hAnsiTheme="minorHAnsi" w:cstheme="minorHAnsi"/>
          <w:sz w:val="22"/>
          <w:szCs w:val="22"/>
        </w:rPr>
        <w:t>bv.</w:t>
      </w:r>
      <w:r>
        <w:rPr>
          <w:rFonts w:asciiTheme="minorHAnsi" w:hAnsiTheme="minorHAnsi" w:cstheme="minorHAnsi"/>
          <w:sz w:val="22"/>
          <w:szCs w:val="22"/>
        </w:rPr>
        <w:t xml:space="preserve"> </w:t>
      </w:r>
      <w:r w:rsidR="00867D2B">
        <w:rPr>
          <w:rFonts w:asciiTheme="minorHAnsi" w:hAnsiTheme="minorHAnsi" w:cstheme="minorHAnsi"/>
          <w:sz w:val="22"/>
          <w:szCs w:val="22"/>
        </w:rPr>
        <w:t xml:space="preserve">    </w:t>
      </w:r>
      <w:r w:rsidR="00867D2B">
        <w:rPr>
          <w:rFonts w:asciiTheme="minorHAnsi" w:hAnsiTheme="minorHAnsi" w:cstheme="minorHAnsi"/>
          <w:sz w:val="22"/>
          <w:szCs w:val="22"/>
        </w:rPr>
        <w:br/>
        <w:t xml:space="preserve"> </w:t>
      </w:r>
      <w:r w:rsidR="00F7389C" w:rsidRPr="00326070">
        <w:rPr>
          <w:rFonts w:asciiTheme="minorHAnsi" w:hAnsiTheme="minorHAnsi" w:cstheme="minorHAnsi"/>
          <w:sz w:val="22"/>
          <w:szCs w:val="22"/>
        </w:rPr>
        <w:t>buitenland</w:t>
      </w:r>
      <w:r w:rsidR="00E85F45">
        <w:rPr>
          <w:rFonts w:asciiTheme="minorHAnsi" w:hAnsiTheme="minorHAnsi" w:cstheme="minorHAnsi"/>
          <w:sz w:val="22"/>
          <w:szCs w:val="22"/>
        </w:rPr>
        <w:t>)</w:t>
      </w:r>
      <w:r w:rsidR="00F7389C" w:rsidRPr="00326070">
        <w:rPr>
          <w:rFonts w:asciiTheme="minorHAnsi" w:hAnsiTheme="minorHAnsi" w:cstheme="minorHAnsi"/>
          <w:sz w:val="22"/>
          <w:szCs w:val="22"/>
        </w:rPr>
        <w:t>, dan is voor die bijkomende dagen altijd een toestemming van de directie nodig.</w:t>
      </w:r>
    </w:p>
    <w:p w14:paraId="06E3578F" w14:textId="6D0CE00B" w:rsidR="00F7389C" w:rsidRPr="00326070" w:rsidRDefault="001718DC"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B1404A"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moet verschijnen voor de rechtbank (bv. om gehoord te worden).</w:t>
      </w:r>
    </w:p>
    <w:p w14:paraId="5AA2C484" w14:textId="5B617177" w:rsidR="00F7389C" w:rsidRPr="00326070" w:rsidRDefault="001718DC"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Bij een maatregel die kadert in de bijzondere jeugdzorg en de jeugdbescherming.</w:t>
      </w:r>
    </w:p>
    <w:p w14:paraId="3159F3AE" w14:textId="038819B9" w:rsidR="00F7389C" w:rsidRPr="00326070" w:rsidRDefault="006A5B5D"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De school is door overmacht niet bereikbaar of toegankelijk.</w:t>
      </w:r>
    </w:p>
    <w:p w14:paraId="33C0D98F" w14:textId="5DEA425E" w:rsidR="00B1404A" w:rsidRPr="00326070" w:rsidRDefault="006A5B5D" w:rsidP="00967A99">
      <w:pPr>
        <w:pStyle w:val="Opsomming2"/>
        <w:numPr>
          <w:ilvl w:val="0"/>
          <w:numId w:val="0"/>
        </w:numPr>
        <w:spacing w:after="0" w:line="240" w:lineRule="auto"/>
        <w:ind w:left="680"/>
        <w:rPr>
          <w:rFonts w:asciiTheme="minorHAnsi" w:hAnsiTheme="minorHAnsi" w:cstheme="minorHAnsi"/>
          <w:sz w:val="22"/>
          <w:szCs w:val="22"/>
        </w:rPr>
      </w:pPr>
      <w:r>
        <w:rPr>
          <w:rFonts w:asciiTheme="minorHAnsi" w:hAnsiTheme="minorHAnsi" w:cstheme="minorHAnsi"/>
          <w:sz w:val="22"/>
          <w:szCs w:val="22"/>
        </w:rPr>
        <w:t>°</w:t>
      </w:r>
      <w:r w:rsidR="00B1404A"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viert een feestdag die hoort bij zijn geloof:</w:t>
      </w:r>
    </w:p>
    <w:p w14:paraId="339E7173" w14:textId="6511330F" w:rsidR="00F7389C" w:rsidRPr="00326070" w:rsidRDefault="006A5B5D"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Islamitische</w:t>
      </w:r>
      <w:r w:rsidR="00B1404A" w:rsidRPr="00326070">
        <w:rPr>
          <w:rFonts w:asciiTheme="minorHAnsi" w:hAnsiTheme="minorHAnsi" w:cstheme="minorHAnsi"/>
          <w:sz w:val="22"/>
          <w:szCs w:val="22"/>
        </w:rPr>
        <w:t xml:space="preserve"> </w:t>
      </w:r>
      <w:r w:rsidR="00F7389C" w:rsidRPr="00326070">
        <w:rPr>
          <w:rFonts w:asciiTheme="minorHAnsi" w:hAnsiTheme="minorHAnsi" w:cstheme="minorHAnsi"/>
          <w:sz w:val="22"/>
          <w:szCs w:val="22"/>
        </w:rPr>
        <w:t>feesten:</w:t>
      </w:r>
      <w:r w:rsidR="00F7389C" w:rsidRPr="00326070">
        <w:rPr>
          <w:rFonts w:asciiTheme="minorHAnsi" w:hAnsiTheme="minorHAnsi" w:cstheme="minorHAnsi"/>
          <w:sz w:val="22"/>
          <w:szCs w:val="22"/>
        </w:rPr>
        <w:br/>
      </w:r>
      <w:r w:rsidR="00424186">
        <w:rPr>
          <w:rFonts w:asciiTheme="minorHAnsi" w:hAnsiTheme="minorHAnsi" w:cstheme="minorHAnsi"/>
          <w:sz w:val="22"/>
          <w:szCs w:val="22"/>
        </w:rPr>
        <w:t xml:space="preserve">  </w:t>
      </w:r>
      <w:r w:rsidR="00F7389C" w:rsidRPr="00326070">
        <w:rPr>
          <w:rFonts w:asciiTheme="minorHAnsi" w:hAnsiTheme="minorHAnsi" w:cstheme="minorHAnsi"/>
          <w:sz w:val="22"/>
          <w:szCs w:val="22"/>
        </w:rPr>
        <w:t>het Suikerfeest (1 dag) en het Offerfeest (1 dag)</w:t>
      </w:r>
    </w:p>
    <w:p w14:paraId="1991B48D" w14:textId="487A7CA8" w:rsidR="00424186" w:rsidRDefault="006A5B5D"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Joodse feesten:</w:t>
      </w:r>
      <w:r w:rsidR="00F7389C" w:rsidRPr="00326070">
        <w:rPr>
          <w:rFonts w:asciiTheme="minorHAnsi" w:hAnsiTheme="minorHAnsi" w:cstheme="minorHAnsi"/>
          <w:sz w:val="22"/>
          <w:szCs w:val="22"/>
        </w:rPr>
        <w:br/>
      </w:r>
      <w:r w:rsidR="00424186">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het joods Nieuwjaar (2 dagen), de Grote Verzoendag (1 dag),het Loofhuttenfeest (2 dagen), </w:t>
      </w:r>
      <w:r w:rsidR="00424186">
        <w:rPr>
          <w:rFonts w:asciiTheme="minorHAnsi" w:hAnsiTheme="minorHAnsi" w:cstheme="minorHAnsi"/>
          <w:sz w:val="22"/>
          <w:szCs w:val="22"/>
        </w:rPr>
        <w:t xml:space="preserve">  </w:t>
      </w:r>
    </w:p>
    <w:p w14:paraId="4F5323DA" w14:textId="77777777" w:rsidR="00424186" w:rsidRDefault="00424186"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het Slotfeest (2 laatste dagen), de Kleine Verzoendag (1 dag), het feest van Esther (1 dag), </w:t>
      </w:r>
    </w:p>
    <w:p w14:paraId="60730FBC" w14:textId="050DD8F1" w:rsidR="00F7389C" w:rsidRPr="00326070" w:rsidRDefault="00424186"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het Paasfeest (4 dagen), het Wekenfeest (2 dagen)</w:t>
      </w:r>
    </w:p>
    <w:p w14:paraId="4D7658F5" w14:textId="7734FFB2" w:rsidR="00424186" w:rsidRDefault="006A5B5D" w:rsidP="00967A99">
      <w:pPr>
        <w:pStyle w:val="Opsomming1"/>
        <w:numPr>
          <w:ilvl w:val="0"/>
          <w:numId w:val="0"/>
        </w:numPr>
        <w:spacing w:after="60"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Orthodoxe feesten:</w:t>
      </w:r>
      <w:r w:rsidR="00F7389C" w:rsidRPr="00326070">
        <w:rPr>
          <w:rFonts w:asciiTheme="minorHAnsi" w:hAnsiTheme="minorHAnsi" w:cstheme="minorHAnsi"/>
          <w:sz w:val="22"/>
          <w:szCs w:val="22"/>
        </w:rPr>
        <w:br/>
      </w:r>
      <w:r w:rsidR="00424186">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Paasmaandag, Hemelvaart en Pinksteren voor de jaren waarin het orthodox Paasfeest niet </w:t>
      </w:r>
      <w:r w:rsidR="00424186">
        <w:rPr>
          <w:rFonts w:asciiTheme="minorHAnsi" w:hAnsiTheme="minorHAnsi" w:cstheme="minorHAnsi"/>
          <w:sz w:val="22"/>
          <w:szCs w:val="22"/>
        </w:rPr>
        <w:t xml:space="preserve"> </w:t>
      </w:r>
    </w:p>
    <w:p w14:paraId="67557095" w14:textId="77777777" w:rsidR="00360D53" w:rsidRDefault="00424186" w:rsidP="00967A99">
      <w:pPr>
        <w:pStyle w:val="Opsomming1"/>
        <w:numPr>
          <w:ilvl w:val="0"/>
          <w:numId w:val="0"/>
        </w:numPr>
        <w:spacing w:after="60" w:line="240" w:lineRule="auto"/>
        <w:ind w:left="102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samenvalt met het katholieke Paasfeest</w:t>
      </w:r>
    </w:p>
    <w:p w14:paraId="16A1E38F" w14:textId="5712BCFB" w:rsidR="001B7DEE" w:rsidRDefault="006A5B5D" w:rsidP="00967A99">
      <w:pPr>
        <w:pStyle w:val="Opsomming1"/>
        <w:numPr>
          <w:ilvl w:val="0"/>
          <w:numId w:val="0"/>
        </w:numPr>
        <w:spacing w:after="60"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De katholieke feestdagen zijn al vervat in de wettelijk vastgelegde schoolvakanties en vrije </w:t>
      </w:r>
      <w:r w:rsidR="001B7DEE">
        <w:rPr>
          <w:rFonts w:asciiTheme="minorHAnsi" w:hAnsiTheme="minorHAnsi" w:cstheme="minorHAnsi"/>
          <w:sz w:val="22"/>
          <w:szCs w:val="22"/>
        </w:rPr>
        <w:t xml:space="preserve">   </w:t>
      </w:r>
    </w:p>
    <w:p w14:paraId="31EC4881" w14:textId="50A633AE" w:rsidR="001B7DEE" w:rsidRDefault="001B7DEE" w:rsidP="00967A99">
      <w:pPr>
        <w:pStyle w:val="Opsomming1"/>
        <w:numPr>
          <w:ilvl w:val="0"/>
          <w:numId w:val="0"/>
        </w:numPr>
        <w:spacing w:after="60" w:line="240" w:lineRule="auto"/>
        <w:ind w:left="720" w:hanging="360"/>
        <w:rPr>
          <w:rFonts w:asciiTheme="minorHAnsi" w:hAnsiTheme="minorHAnsi" w:cstheme="minorHAnsi"/>
          <w:sz w:val="22"/>
          <w:szCs w:val="22"/>
        </w:rPr>
      </w:pPr>
      <w:r>
        <w:rPr>
          <w:rFonts w:asciiTheme="minorHAnsi" w:hAnsiTheme="minorHAnsi" w:cstheme="minorHAnsi"/>
          <w:sz w:val="22"/>
          <w:szCs w:val="22"/>
        </w:rPr>
        <w:t xml:space="preserve">             </w:t>
      </w:r>
      <w:r w:rsidR="00360D53">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dagen. De protestants-evangelische en anglicaanse godsdienst hebben geen feestdagen die </w:t>
      </w:r>
      <w:r>
        <w:rPr>
          <w:rFonts w:asciiTheme="minorHAnsi" w:hAnsiTheme="minorHAnsi" w:cstheme="minorHAnsi"/>
          <w:sz w:val="22"/>
          <w:szCs w:val="22"/>
        </w:rPr>
        <w:t xml:space="preserve">     </w:t>
      </w:r>
    </w:p>
    <w:p w14:paraId="6D5B247B" w14:textId="7B39547D" w:rsidR="00F7389C" w:rsidRPr="00326070" w:rsidRDefault="001B7DEE" w:rsidP="00967A99">
      <w:pPr>
        <w:pStyle w:val="Opsomming1"/>
        <w:numPr>
          <w:ilvl w:val="0"/>
          <w:numId w:val="0"/>
        </w:numPr>
        <w:spacing w:after="60" w:line="240" w:lineRule="auto"/>
        <w:ind w:left="720" w:hanging="360"/>
        <w:rPr>
          <w:rFonts w:asciiTheme="minorHAnsi" w:hAnsiTheme="minorHAnsi" w:cstheme="minorHAnsi"/>
          <w:sz w:val="22"/>
          <w:szCs w:val="22"/>
        </w:rPr>
      </w:pPr>
      <w:r>
        <w:rPr>
          <w:rFonts w:asciiTheme="minorHAnsi" w:hAnsiTheme="minorHAnsi" w:cstheme="minorHAnsi"/>
          <w:sz w:val="22"/>
          <w:szCs w:val="22"/>
        </w:rPr>
        <w:t xml:space="preserve">             </w:t>
      </w:r>
      <w:r w:rsidR="00360D53">
        <w:rPr>
          <w:rFonts w:asciiTheme="minorHAnsi" w:hAnsiTheme="minorHAnsi" w:cstheme="minorHAnsi"/>
          <w:sz w:val="22"/>
          <w:szCs w:val="22"/>
        </w:rPr>
        <w:t xml:space="preserve">  </w:t>
      </w:r>
      <w:r w:rsidR="00F7389C" w:rsidRPr="00326070">
        <w:rPr>
          <w:rFonts w:asciiTheme="minorHAnsi" w:hAnsiTheme="minorHAnsi" w:cstheme="minorHAnsi"/>
          <w:sz w:val="22"/>
          <w:szCs w:val="22"/>
        </w:rPr>
        <w:t>daarvan afwijken.</w:t>
      </w:r>
    </w:p>
    <w:p w14:paraId="3FA563F6" w14:textId="6FBCB84A" w:rsidR="0003261D" w:rsidRDefault="006A5B5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w:t>
      </w:r>
      <w:r w:rsidR="00814C0B">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neemt actief deel aan sportieve manifestaties voor een individuele selectie of </w:t>
      </w:r>
    </w:p>
    <w:p w14:paraId="5065C756" w14:textId="77777777" w:rsidR="0003261D" w:rsidRDefault="0003261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lidmaatschap van een vereniging als topsportbelofte. De afwezigheid kan maximaal 10 al dan niet </w:t>
      </w:r>
    </w:p>
    <w:p w14:paraId="531DCD14" w14:textId="77777777" w:rsidR="0003261D" w:rsidRDefault="0003261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gespreide halve schooldagen per schooljaar bedragen. Het gaat niet over het bijwonen van een </w:t>
      </w:r>
    </w:p>
    <w:p w14:paraId="08E52431" w14:textId="77777777" w:rsidR="003B7105" w:rsidRDefault="0003261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training, maar wel het kunnen deelnemen aan wedstrijden/tornooien of stages waarvoor </w:t>
      </w:r>
      <w:r w:rsidR="00814C0B">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w:t>
      </w:r>
      <w:r w:rsidR="003B7105">
        <w:rPr>
          <w:rFonts w:asciiTheme="minorHAnsi" w:hAnsiTheme="minorHAnsi" w:cstheme="minorHAnsi"/>
          <w:sz w:val="22"/>
          <w:szCs w:val="22"/>
        </w:rPr>
        <w:t xml:space="preserve"> </w:t>
      </w:r>
    </w:p>
    <w:p w14:paraId="4373BAF9" w14:textId="77777777" w:rsidR="003B7105" w:rsidRDefault="003B7105"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geselecteerd is. De unisportfederatie moet een document afleveren waaruit blijkt dat </w:t>
      </w:r>
      <w:r w:rsidR="00447EDE">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w:t>
      </w:r>
    </w:p>
    <w:p w14:paraId="3F4E3E99" w14:textId="77777777" w:rsidR="003B7105" w:rsidRDefault="003B7105"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effectief geselecteerd is als topsportbelofte. Dat document is geldig voor één schooljaar en moet </w:t>
      </w:r>
    </w:p>
    <w:p w14:paraId="5C936596" w14:textId="7EDB50EC" w:rsidR="00F7389C" w:rsidRDefault="003B7105"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eventueel elk schooljaar opnieuw verlengd worden.</w:t>
      </w:r>
    </w:p>
    <w:p w14:paraId="192A1F0B" w14:textId="77777777" w:rsidR="00DA7681" w:rsidRDefault="00DA7681" w:rsidP="00967A99">
      <w:pPr>
        <w:pStyle w:val="Opsomming2"/>
        <w:numPr>
          <w:ilvl w:val="0"/>
          <w:numId w:val="0"/>
        </w:numPr>
        <w:spacing w:after="60" w:line="240" w:lineRule="auto"/>
        <w:rPr>
          <w:rFonts w:asciiTheme="minorHAnsi" w:hAnsiTheme="minorHAnsi" w:cstheme="minorHAnsi"/>
          <w:sz w:val="22"/>
          <w:szCs w:val="22"/>
        </w:rPr>
      </w:pPr>
    </w:p>
    <w:p w14:paraId="21040A53" w14:textId="77777777" w:rsidR="00B26845" w:rsidRPr="00326070" w:rsidRDefault="00B26845" w:rsidP="00967A99">
      <w:pPr>
        <w:pStyle w:val="Opsomming2"/>
        <w:numPr>
          <w:ilvl w:val="0"/>
          <w:numId w:val="0"/>
        </w:numPr>
        <w:spacing w:after="60" w:line="240" w:lineRule="auto"/>
        <w:rPr>
          <w:rFonts w:asciiTheme="minorHAnsi" w:hAnsiTheme="minorHAnsi" w:cstheme="minorHAnsi"/>
          <w:sz w:val="22"/>
          <w:szCs w:val="22"/>
        </w:rPr>
      </w:pPr>
    </w:p>
    <w:p w14:paraId="37E3A694" w14:textId="58B586A9" w:rsidR="00447EDE" w:rsidRPr="00447EDE" w:rsidRDefault="006A5B5D"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b/>
          <w:bCs/>
          <w:sz w:val="22"/>
          <w:szCs w:val="22"/>
        </w:rPr>
        <w:lastRenderedPageBreak/>
        <w:t>-</w:t>
      </w:r>
      <w:r w:rsidR="00F7389C" w:rsidRPr="00326070">
        <w:rPr>
          <w:rFonts w:asciiTheme="minorHAnsi" w:hAnsiTheme="minorHAnsi" w:cstheme="minorHAnsi"/>
          <w:b/>
          <w:bCs/>
          <w:sz w:val="22"/>
          <w:szCs w:val="22"/>
        </w:rPr>
        <w:t>afwezigheden wegens een preventieve schorsing, een tijdelijke of definitieve uitsluiting</w:t>
      </w:r>
    </w:p>
    <w:p w14:paraId="1DAD22B5" w14:textId="3B486114" w:rsidR="00F7389C" w:rsidRDefault="00F7389C" w:rsidP="00967A99">
      <w:pPr>
        <w:pStyle w:val="Opsomming"/>
        <w:numPr>
          <w:ilvl w:val="0"/>
          <w:numId w:val="0"/>
        </w:numPr>
        <w:spacing w:line="240" w:lineRule="auto"/>
        <w:ind w:left="340"/>
        <w:rPr>
          <w:rFonts w:asciiTheme="minorHAnsi" w:hAnsiTheme="minorHAnsi" w:cstheme="minorHAnsi"/>
          <w:sz w:val="22"/>
          <w:szCs w:val="22"/>
        </w:rPr>
      </w:pPr>
      <w:r w:rsidRPr="00326070">
        <w:rPr>
          <w:rFonts w:asciiTheme="minorHAnsi" w:hAnsiTheme="minorHAnsi" w:cstheme="minorHAnsi"/>
          <w:b/>
          <w:bCs/>
          <w:sz w:val="22"/>
          <w:szCs w:val="22"/>
        </w:rPr>
        <w:br/>
      </w:r>
      <w:r w:rsidRPr="00326070">
        <w:rPr>
          <w:rFonts w:asciiTheme="minorHAnsi" w:hAnsiTheme="minorHAnsi" w:cstheme="minorHAnsi"/>
          <w:sz w:val="22"/>
          <w:szCs w:val="22"/>
        </w:rPr>
        <w:t xml:space="preserve">De afwezigheid van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wegens een preventieve schorsing, een tijdelijke of definitieve uitsluiting is gewettigd.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wordt als gewettigd afwezig beschouwd, ongeacht of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wel of niet door ons wordt opgevangen.</w:t>
      </w:r>
    </w:p>
    <w:p w14:paraId="7372D82C" w14:textId="77777777" w:rsidR="00447EDE" w:rsidRPr="00326070" w:rsidRDefault="00447EDE" w:rsidP="00967A99">
      <w:pPr>
        <w:pStyle w:val="Opsomming"/>
        <w:numPr>
          <w:ilvl w:val="0"/>
          <w:numId w:val="0"/>
        </w:numPr>
        <w:spacing w:line="240" w:lineRule="auto"/>
        <w:ind w:left="340"/>
        <w:rPr>
          <w:rFonts w:asciiTheme="minorHAnsi" w:hAnsiTheme="minorHAnsi" w:cstheme="minorHAnsi"/>
          <w:sz w:val="22"/>
          <w:szCs w:val="22"/>
        </w:rPr>
      </w:pPr>
    </w:p>
    <w:p w14:paraId="6FA25BFA" w14:textId="5989106D" w:rsidR="00447EDE" w:rsidRPr="00447EDE" w:rsidRDefault="00596B0E" w:rsidP="00967A99">
      <w:pPr>
        <w:pStyle w:val="Opsomming"/>
        <w:numPr>
          <w:ilvl w:val="0"/>
          <w:numId w:val="0"/>
        </w:numPr>
        <w:spacing w:after="0" w:line="240" w:lineRule="auto"/>
        <w:ind w:left="340"/>
        <w:rPr>
          <w:rFonts w:asciiTheme="minorHAnsi" w:hAnsiTheme="minorHAnsi" w:cstheme="minorHAnsi"/>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afwezigheden waarvoor de toestemming van de directie nodig is</w:t>
      </w:r>
    </w:p>
    <w:p w14:paraId="16192CDC" w14:textId="62E8EB80" w:rsidR="00F7389C" w:rsidRPr="00326070" w:rsidRDefault="00F7389C" w:rsidP="00967A99">
      <w:pPr>
        <w:pStyle w:val="Opsomming"/>
        <w:numPr>
          <w:ilvl w:val="0"/>
          <w:numId w:val="0"/>
        </w:numPr>
        <w:spacing w:after="0" w:line="240" w:lineRule="auto"/>
        <w:ind w:left="340"/>
        <w:rPr>
          <w:rFonts w:asciiTheme="minorHAnsi" w:hAnsiTheme="minorHAnsi" w:cstheme="minorHAnsi"/>
          <w:sz w:val="22"/>
          <w:szCs w:val="22"/>
        </w:rPr>
      </w:pPr>
      <w:r w:rsidRPr="00326070">
        <w:rPr>
          <w:rFonts w:asciiTheme="minorHAnsi" w:hAnsiTheme="minorHAnsi" w:cstheme="minorHAnsi"/>
          <w:b/>
          <w:bCs/>
          <w:sz w:val="22"/>
          <w:szCs w:val="22"/>
        </w:rPr>
        <w:br/>
      </w:r>
      <w:r w:rsidRPr="00326070">
        <w:rPr>
          <w:rFonts w:asciiTheme="minorHAnsi" w:hAnsiTheme="minorHAnsi" w:cstheme="minorHAnsi"/>
          <w:sz w:val="22"/>
          <w:szCs w:val="22"/>
        </w:rPr>
        <w:t xml:space="preserve">Soms kan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om een andere reden afwezig zijn. </w:t>
      </w:r>
      <w:r w:rsidR="003F72C7">
        <w:rPr>
          <w:rFonts w:asciiTheme="minorHAnsi" w:hAnsiTheme="minorHAnsi" w:cstheme="minorHAnsi"/>
          <w:sz w:val="22"/>
          <w:szCs w:val="22"/>
        </w:rPr>
        <w:t>U</w:t>
      </w:r>
      <w:r w:rsidRPr="00326070">
        <w:rPr>
          <w:rFonts w:asciiTheme="minorHAnsi" w:hAnsiTheme="minorHAnsi" w:cstheme="minorHAnsi"/>
          <w:sz w:val="22"/>
          <w:szCs w:val="22"/>
        </w:rPr>
        <w:t xml:space="preserve"> bespreekt dat op voorhand met de directie. </w:t>
      </w:r>
      <w:r w:rsidR="00356AE3">
        <w:rPr>
          <w:rFonts w:asciiTheme="minorHAnsi" w:hAnsiTheme="minorHAnsi" w:cstheme="minorHAnsi"/>
          <w:sz w:val="22"/>
          <w:szCs w:val="22"/>
        </w:rPr>
        <w:br/>
      </w:r>
      <w:r w:rsidRPr="00326070">
        <w:rPr>
          <w:rFonts w:asciiTheme="minorHAnsi" w:hAnsiTheme="minorHAnsi" w:cstheme="minorHAnsi"/>
          <w:sz w:val="22"/>
          <w:szCs w:val="22"/>
        </w:rPr>
        <w:t>Voor die afwezigheden is een toestemming van de directie nodig.</w:t>
      </w:r>
      <w:r w:rsidR="00356AE3">
        <w:rPr>
          <w:rFonts w:asciiTheme="minorHAnsi" w:hAnsiTheme="minorHAnsi" w:cstheme="minorHAnsi"/>
          <w:sz w:val="22"/>
          <w:szCs w:val="22"/>
        </w:rPr>
        <w:br/>
      </w:r>
      <w:r w:rsidRPr="00326070">
        <w:rPr>
          <w:rFonts w:asciiTheme="minorHAnsi" w:hAnsiTheme="minorHAnsi" w:cstheme="minorHAnsi"/>
          <w:sz w:val="22"/>
          <w:szCs w:val="22"/>
        </w:rPr>
        <w:t xml:space="preserve"> Soms zijn er ook extra voorwaarden nodig. Het gaat om een afwezigheid wegens:</w:t>
      </w:r>
    </w:p>
    <w:p w14:paraId="5EDAA2C0" w14:textId="261ADAAD" w:rsidR="00F7389C" w:rsidRPr="00326070"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persoonlijke redenen;</w:t>
      </w:r>
    </w:p>
    <w:p w14:paraId="04A28DC0" w14:textId="1AF668A6" w:rsidR="00F7389C" w:rsidRPr="00326070"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het rouwen bij een overlijden;</w:t>
      </w:r>
    </w:p>
    <w:p w14:paraId="5F0D47B2" w14:textId="3E55261E" w:rsidR="00AA6BA9"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het actief deelnemen in het kader van een individuele selectie of lidmaatschap van een vereniging </w:t>
      </w:r>
      <w:r w:rsidR="00AA6BA9">
        <w:rPr>
          <w:rFonts w:asciiTheme="minorHAnsi" w:hAnsiTheme="minorHAnsi" w:cstheme="minorHAnsi"/>
          <w:sz w:val="22"/>
          <w:szCs w:val="22"/>
        </w:rPr>
        <w:t xml:space="preserve">  </w:t>
      </w:r>
    </w:p>
    <w:p w14:paraId="6B24A4BD" w14:textId="357EE9C4" w:rsidR="00F7389C" w:rsidRPr="00326070" w:rsidRDefault="00AA6BA9"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of culturele en/of sportieve manifestaties;</w:t>
      </w:r>
    </w:p>
    <w:p w14:paraId="77D0C405" w14:textId="284A168C" w:rsidR="00F7389C"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school-externe interventies;</w:t>
      </w:r>
    </w:p>
    <w:p w14:paraId="02BD3526" w14:textId="5886966E" w:rsidR="00431715" w:rsidRPr="00326070" w:rsidRDefault="00431715"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°revalidatie</w:t>
      </w:r>
      <w:r w:rsidR="006F7363">
        <w:rPr>
          <w:rFonts w:asciiTheme="minorHAnsi" w:hAnsiTheme="minorHAnsi" w:cstheme="minorHAnsi"/>
          <w:sz w:val="22"/>
          <w:szCs w:val="22"/>
        </w:rPr>
        <w:t>/logopedie tijdens de lestijden;</w:t>
      </w:r>
    </w:p>
    <w:p w14:paraId="654D620D" w14:textId="502AF78F" w:rsidR="00F7389C" w:rsidRPr="00326070"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trainingen voor topsport in de sporten tennis, zwemmen en gymnastiek;</w:t>
      </w:r>
      <w:r w:rsidR="006F7363" w:rsidRPr="00326070">
        <w:rPr>
          <w:rFonts w:asciiTheme="minorHAnsi" w:hAnsiTheme="minorHAnsi" w:cstheme="minorHAnsi"/>
          <w:sz w:val="22"/>
          <w:szCs w:val="22"/>
        </w:rPr>
        <w:t xml:space="preserve"> </w:t>
      </w:r>
    </w:p>
    <w:p w14:paraId="26C1C5D3" w14:textId="746EFB9D" w:rsidR="00E57A2C" w:rsidRDefault="00431715" w:rsidP="00967A99">
      <w:pPr>
        <w:pStyle w:val="Opsomming2"/>
        <w:numPr>
          <w:ilvl w:val="0"/>
          <w:numId w:val="0"/>
        </w:numPr>
        <w:spacing w:after="60" w:line="240" w:lineRule="auto"/>
        <w:ind w:left="680"/>
        <w:rPr>
          <w:rFonts w:asciiTheme="minorHAnsi" w:hAnsiTheme="minorHAnsi" w:cstheme="minorHAnsi"/>
          <w:sz w:val="22"/>
          <w:szCs w:val="22"/>
        </w:rPr>
      </w:pPr>
      <w:bookmarkStart w:id="81" w:name="_Toc36631015"/>
      <w:r>
        <w:rPr>
          <w:rFonts w:asciiTheme="minorHAnsi" w:hAnsiTheme="minorHAnsi" w:cstheme="minorHAnsi"/>
          <w:sz w:val="22"/>
          <w:szCs w:val="22"/>
        </w:rPr>
        <w:t>°</w:t>
      </w:r>
      <w:r w:rsidR="00F7389C" w:rsidRPr="00326070">
        <w:rPr>
          <w:rFonts w:asciiTheme="minorHAnsi" w:hAnsiTheme="minorHAnsi" w:cstheme="minorHAnsi"/>
          <w:sz w:val="22"/>
          <w:szCs w:val="22"/>
        </w:rPr>
        <w:t xml:space="preserve">het vergezellen van ouders tijdens hun verplaatsingen als binnenschippers, kermis- en </w:t>
      </w:r>
    </w:p>
    <w:p w14:paraId="64B76B48" w14:textId="07480B04" w:rsidR="00F7389C" w:rsidRPr="00326070" w:rsidRDefault="00E57A2C"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circusexploitanten en -artiesten en woonwagenbewoners</w:t>
      </w:r>
      <w:bookmarkEnd w:id="81"/>
      <w:r w:rsidR="00F7389C" w:rsidRPr="00326070">
        <w:rPr>
          <w:rFonts w:asciiTheme="minorHAnsi" w:hAnsiTheme="minorHAnsi" w:cstheme="minorHAnsi"/>
          <w:sz w:val="22"/>
          <w:szCs w:val="22"/>
        </w:rPr>
        <w:t>.</w:t>
      </w:r>
    </w:p>
    <w:p w14:paraId="6B9B8BD6" w14:textId="77777777" w:rsidR="00F7389C" w:rsidRPr="00C4307B" w:rsidRDefault="00F7389C" w:rsidP="00967A99">
      <w:pPr>
        <w:spacing w:line="240" w:lineRule="auto"/>
        <w:rPr>
          <w:rFonts w:cstheme="minorHAnsi"/>
        </w:rPr>
      </w:pPr>
      <w:r w:rsidRPr="00C4307B">
        <w:rPr>
          <w:rFonts w:cstheme="minorHAnsi"/>
        </w:rPr>
        <w:t>Let op</w:t>
      </w:r>
      <w:r w:rsidRPr="00C4307B">
        <w:rPr>
          <w:rFonts w:cstheme="minorHAnsi"/>
          <w:b/>
          <w:bCs/>
        </w:rPr>
        <w:t>:</w:t>
      </w:r>
      <w:r w:rsidRPr="00C4307B">
        <w:rPr>
          <w:rFonts w:cstheme="minorHAnsi"/>
        </w:rPr>
        <w:t xml:space="preserve"> wij kunnen </w:t>
      </w:r>
      <w:r w:rsidRPr="0071698B">
        <w:rPr>
          <w:rFonts w:cstheme="minorHAnsi"/>
          <w:b/>
          <w:bCs/>
        </w:rPr>
        <w:t>geen toestemming</w:t>
      </w:r>
      <w:r w:rsidRPr="00C4307B">
        <w:rPr>
          <w:rFonts w:cstheme="minorHAnsi"/>
        </w:rPr>
        <w:t xml:space="preserve"> geven om vroeger op vakantie te vertrekken of later uit vakantie terug te keren. Volgens de leerplicht moet je kind naar school gaan van 1 september tot en met 30 juni.</w:t>
      </w:r>
    </w:p>
    <w:p w14:paraId="35EA2433" w14:textId="77777777" w:rsidR="009B5E5B" w:rsidRDefault="009B5E5B" w:rsidP="00967A99">
      <w:pPr>
        <w:spacing w:line="240" w:lineRule="auto"/>
        <w:rPr>
          <w:rFonts w:cstheme="minorHAnsi"/>
          <w:b/>
          <w:bCs/>
          <w:sz w:val="28"/>
          <w:szCs w:val="28"/>
        </w:rPr>
      </w:pPr>
    </w:p>
    <w:p w14:paraId="4950730C" w14:textId="2E83100E" w:rsidR="00F7389C" w:rsidRPr="003B28BF" w:rsidRDefault="00F36943" w:rsidP="003B28BF">
      <w:pPr>
        <w:pStyle w:val="Kop3"/>
        <w:rPr>
          <w:rFonts w:asciiTheme="minorHAnsi" w:hAnsiTheme="minorHAnsi" w:cstheme="minorHAnsi"/>
          <w:b/>
          <w:bCs w:val="0"/>
          <w:i w:val="0"/>
          <w:iCs/>
          <w:sz w:val="28"/>
          <w:szCs w:val="28"/>
        </w:rPr>
      </w:pPr>
      <w:bookmarkStart w:id="82" w:name="_Toc151124270"/>
      <w:r w:rsidRPr="003B28BF">
        <w:rPr>
          <w:rFonts w:asciiTheme="minorHAnsi" w:hAnsiTheme="minorHAnsi" w:cstheme="minorHAnsi"/>
          <w:b/>
          <w:bCs w:val="0"/>
          <w:i w:val="0"/>
          <w:iCs/>
          <w:sz w:val="28"/>
          <w:szCs w:val="28"/>
        </w:rPr>
        <w:t xml:space="preserve">6.1.4 </w:t>
      </w:r>
      <w:r w:rsidR="00F7389C" w:rsidRPr="003B28BF">
        <w:rPr>
          <w:rFonts w:asciiTheme="minorHAnsi" w:hAnsiTheme="minorHAnsi" w:cstheme="minorHAnsi"/>
          <w:b/>
          <w:bCs w:val="0"/>
          <w:i w:val="0"/>
          <w:iCs/>
          <w:sz w:val="28"/>
          <w:szCs w:val="28"/>
        </w:rPr>
        <w:t>Problematische afwezigheden</w:t>
      </w:r>
      <w:bookmarkEnd w:id="82"/>
    </w:p>
    <w:p w14:paraId="2E5A7930" w14:textId="18B775DA" w:rsidR="00F7389C" w:rsidRPr="00326070" w:rsidRDefault="00F7389C" w:rsidP="00967A99">
      <w:pPr>
        <w:spacing w:line="240" w:lineRule="auto"/>
        <w:rPr>
          <w:rFonts w:cstheme="minorHAnsi"/>
        </w:rPr>
      </w:pPr>
      <w:r w:rsidRPr="00326070">
        <w:rPr>
          <w:rFonts w:cstheme="minorHAnsi"/>
        </w:rPr>
        <w:t xml:space="preserve">Alle afwezigheden die niet van rechtswege of door de school zijn gewettigd, zijn problematische afwezigheden. Wij zullen </w:t>
      </w:r>
      <w:r w:rsidR="00CF3258">
        <w:rPr>
          <w:rFonts w:cstheme="minorHAnsi"/>
        </w:rPr>
        <w:t>u</w:t>
      </w:r>
      <w:r w:rsidRPr="00326070">
        <w:rPr>
          <w:rFonts w:cstheme="minorHAnsi"/>
        </w:rPr>
        <w:t xml:space="preserve"> onmiddellijk </w:t>
      </w:r>
      <w:r w:rsidRPr="00203E52">
        <w:rPr>
          <w:rFonts w:cstheme="minorHAnsi"/>
          <w:b/>
          <w:bCs/>
        </w:rPr>
        <w:t xml:space="preserve">contacteren </w:t>
      </w:r>
      <w:r w:rsidRPr="00326070">
        <w:rPr>
          <w:rFonts w:cstheme="minorHAnsi"/>
        </w:rPr>
        <w:t xml:space="preserve">bij elke problematische afwezigheid van </w:t>
      </w:r>
      <w:r w:rsidR="00CF3258">
        <w:rPr>
          <w:rFonts w:cstheme="minorHAnsi"/>
        </w:rPr>
        <w:t>uw</w:t>
      </w:r>
      <w:r w:rsidRPr="00326070">
        <w:rPr>
          <w:rFonts w:cstheme="minorHAnsi"/>
        </w:rPr>
        <w:t xml:space="preserve"> kind.</w:t>
      </w:r>
    </w:p>
    <w:p w14:paraId="5FE7FA81" w14:textId="1C9F6FF5" w:rsidR="00F7389C" w:rsidRPr="00326070" w:rsidRDefault="00F7389C" w:rsidP="00967A99">
      <w:pPr>
        <w:spacing w:line="240" w:lineRule="auto"/>
        <w:rPr>
          <w:rFonts w:cstheme="minorHAnsi"/>
        </w:rPr>
      </w:pPr>
      <w:r w:rsidRPr="00326070">
        <w:rPr>
          <w:rFonts w:cstheme="minorHAnsi"/>
        </w:rPr>
        <w:t xml:space="preserve">Vanaf 5 halve dagen problematische afwezigheden contacteren wij het </w:t>
      </w:r>
      <w:r w:rsidRPr="00203E52">
        <w:rPr>
          <w:rFonts w:cstheme="minorHAnsi"/>
          <w:b/>
          <w:bCs/>
        </w:rPr>
        <w:t>CLB</w:t>
      </w:r>
      <w:r w:rsidRPr="00326070">
        <w:rPr>
          <w:rFonts w:cstheme="minorHAnsi"/>
        </w:rPr>
        <w:t xml:space="preserve">. </w:t>
      </w:r>
      <w:r w:rsidR="00356AE3">
        <w:rPr>
          <w:rFonts w:cstheme="minorHAnsi"/>
        </w:rPr>
        <w:br/>
      </w:r>
      <w:r w:rsidRPr="00326070">
        <w:rPr>
          <w:rFonts w:cstheme="minorHAnsi"/>
        </w:rPr>
        <w:t xml:space="preserve">Samen werken wij rond de begeleiding van </w:t>
      </w:r>
      <w:r w:rsidR="00CF3258">
        <w:rPr>
          <w:rFonts w:cstheme="minorHAnsi"/>
        </w:rPr>
        <w:t>uw</w:t>
      </w:r>
      <w:r w:rsidRPr="00326070">
        <w:rPr>
          <w:rFonts w:cstheme="minorHAnsi"/>
        </w:rPr>
        <w:t xml:space="preserve"> kind. We nodigen </w:t>
      </w:r>
      <w:r w:rsidR="00CF3258">
        <w:rPr>
          <w:rFonts w:cstheme="minorHAnsi"/>
        </w:rPr>
        <w:t>u</w:t>
      </w:r>
      <w:r w:rsidRPr="00326070">
        <w:rPr>
          <w:rFonts w:cstheme="minorHAnsi"/>
        </w:rPr>
        <w:t xml:space="preserve"> in dat geval uit voor een gesprek.</w:t>
      </w:r>
    </w:p>
    <w:p w14:paraId="65270DF8" w14:textId="77777777" w:rsidR="00886526" w:rsidRDefault="00886526" w:rsidP="00967A99">
      <w:pPr>
        <w:tabs>
          <w:tab w:val="left" w:pos="5812"/>
        </w:tabs>
        <w:spacing w:after="0" w:line="240" w:lineRule="auto"/>
        <w:rPr>
          <w:rFonts w:cstheme="minorHAnsi"/>
          <w:noProof/>
        </w:rPr>
      </w:pPr>
    </w:p>
    <w:p w14:paraId="131050E3" w14:textId="77777777" w:rsidR="001B666B" w:rsidRPr="00326070" w:rsidRDefault="001B666B" w:rsidP="00967A99">
      <w:pPr>
        <w:tabs>
          <w:tab w:val="left" w:pos="5812"/>
        </w:tabs>
        <w:spacing w:after="0" w:line="240" w:lineRule="auto"/>
        <w:rPr>
          <w:rFonts w:cstheme="minorHAnsi"/>
          <w:noProof/>
        </w:rPr>
      </w:pPr>
    </w:p>
    <w:p w14:paraId="0746EBA7" w14:textId="253750E9" w:rsidR="00543ECA" w:rsidRPr="00C03A87" w:rsidRDefault="00173FBA" w:rsidP="00C03A87">
      <w:pPr>
        <w:pStyle w:val="Kop2"/>
        <w:rPr>
          <w:rFonts w:asciiTheme="minorHAnsi" w:hAnsiTheme="minorHAnsi" w:cstheme="minorHAnsi"/>
          <w:sz w:val="28"/>
          <w:szCs w:val="28"/>
          <w:u w:val="none"/>
        </w:rPr>
      </w:pPr>
      <w:bookmarkStart w:id="83" w:name="_Toc151124271"/>
      <w:r w:rsidRPr="00C03A87">
        <w:rPr>
          <w:rFonts w:asciiTheme="minorHAnsi" w:hAnsiTheme="minorHAnsi" w:cstheme="minorHAnsi"/>
          <w:sz w:val="28"/>
          <w:szCs w:val="28"/>
          <w:u w:val="none"/>
        </w:rPr>
        <w:t>6.</w:t>
      </w:r>
      <w:r w:rsidR="001B666B" w:rsidRPr="00C03A87">
        <w:rPr>
          <w:rFonts w:asciiTheme="minorHAnsi" w:hAnsiTheme="minorHAnsi" w:cstheme="minorHAnsi"/>
          <w:sz w:val="28"/>
          <w:szCs w:val="28"/>
          <w:u w:val="none"/>
        </w:rPr>
        <w:t>2</w:t>
      </w:r>
      <w:r w:rsidRPr="00C03A87">
        <w:rPr>
          <w:rFonts w:asciiTheme="minorHAnsi" w:hAnsiTheme="minorHAnsi" w:cstheme="minorHAnsi"/>
          <w:sz w:val="28"/>
          <w:szCs w:val="28"/>
          <w:u w:val="none"/>
        </w:rPr>
        <w:t xml:space="preserve"> </w:t>
      </w:r>
      <w:r w:rsidR="001B666B" w:rsidRPr="00C03A87">
        <w:rPr>
          <w:rFonts w:asciiTheme="minorHAnsi" w:hAnsiTheme="minorHAnsi" w:cstheme="minorHAnsi"/>
          <w:sz w:val="28"/>
          <w:szCs w:val="28"/>
          <w:u w:val="none"/>
        </w:rPr>
        <w:t>PARTICIPATIE LEERLINGENRAAD</w:t>
      </w:r>
      <w:bookmarkEnd w:id="83"/>
    </w:p>
    <w:p w14:paraId="5CD9EE2E" w14:textId="77777777" w:rsidR="001C0CDE" w:rsidRDefault="001C0CDE" w:rsidP="00967A99">
      <w:pPr>
        <w:spacing w:after="0" w:line="240" w:lineRule="auto"/>
        <w:rPr>
          <w:rFonts w:cstheme="minorHAnsi"/>
        </w:rPr>
      </w:pPr>
    </w:p>
    <w:p w14:paraId="3AD6BDC0" w14:textId="77777777" w:rsidR="00035F79" w:rsidRPr="00035F79" w:rsidRDefault="00035F79" w:rsidP="00967A99">
      <w:pPr>
        <w:spacing w:after="0" w:line="240" w:lineRule="auto"/>
        <w:rPr>
          <w:rFonts w:cstheme="minorHAnsi"/>
        </w:rPr>
      </w:pPr>
      <w:r w:rsidRPr="00035F79">
        <w:rPr>
          <w:rFonts w:cstheme="minorHAnsi"/>
        </w:rPr>
        <w:t xml:space="preserve">Op school wordt jaarlijks een leerlingenraad samengesteld met </w:t>
      </w:r>
      <w:r w:rsidRPr="00035F79">
        <w:rPr>
          <w:rFonts w:cstheme="minorHAnsi"/>
          <w:b/>
        </w:rPr>
        <w:t>vertegenwoordigers van het</w:t>
      </w:r>
      <w:r w:rsidRPr="00035F79">
        <w:rPr>
          <w:rFonts w:cstheme="minorHAnsi"/>
        </w:rPr>
        <w:t xml:space="preserve">  </w:t>
      </w:r>
      <w:r w:rsidRPr="00035F79">
        <w:rPr>
          <w:rFonts w:cstheme="minorHAnsi"/>
          <w:b/>
        </w:rPr>
        <w:t>3°,4°,5° en 6° leerjaar</w:t>
      </w:r>
      <w:r w:rsidRPr="00035F79">
        <w:rPr>
          <w:rFonts w:cstheme="minorHAnsi"/>
        </w:rPr>
        <w:t xml:space="preserve">. De school kiest bewust voor het oprichten van een leerlingenraad om maximale betrokkenheid van alle leerlingen bij het klas- en schoolgebeuren te stimuleren. </w:t>
      </w:r>
    </w:p>
    <w:p w14:paraId="5B3A37E1" w14:textId="77777777" w:rsidR="00035F79" w:rsidRPr="00035F79" w:rsidRDefault="00035F79" w:rsidP="00967A99">
      <w:pPr>
        <w:spacing w:after="0" w:line="240" w:lineRule="auto"/>
        <w:rPr>
          <w:rFonts w:cstheme="minorHAnsi"/>
        </w:rPr>
      </w:pPr>
    </w:p>
    <w:p w14:paraId="637E975D" w14:textId="234E3306" w:rsidR="00035F79" w:rsidRPr="00035F79" w:rsidRDefault="00035F79" w:rsidP="00967A99">
      <w:pPr>
        <w:spacing w:after="0" w:line="240" w:lineRule="auto"/>
        <w:rPr>
          <w:rFonts w:cstheme="minorHAnsi"/>
        </w:rPr>
      </w:pPr>
      <w:r w:rsidRPr="00035F79">
        <w:rPr>
          <w:rFonts w:cstheme="minorHAnsi"/>
        </w:rPr>
        <w:t xml:space="preserve">Samen met de directeur en 2 leraren vergaderen de leerlingen rond </w:t>
      </w:r>
      <w:r w:rsidRPr="00035F79">
        <w:rPr>
          <w:rFonts w:cstheme="minorHAnsi"/>
          <w:b/>
        </w:rPr>
        <w:t>thema’s op niveau</w:t>
      </w:r>
      <w:r w:rsidRPr="00035F79">
        <w:rPr>
          <w:rFonts w:cstheme="minorHAnsi"/>
        </w:rPr>
        <w:t xml:space="preserve"> </w:t>
      </w:r>
      <w:r w:rsidRPr="00035F79">
        <w:rPr>
          <w:rFonts w:cstheme="minorHAnsi"/>
          <w:b/>
        </w:rPr>
        <w:t>van de kinderen</w:t>
      </w:r>
      <w:r w:rsidRPr="00035F79">
        <w:rPr>
          <w:rFonts w:cstheme="minorHAnsi"/>
        </w:rPr>
        <w:t xml:space="preserve">. </w:t>
      </w:r>
      <w:r w:rsidR="00867D2B">
        <w:rPr>
          <w:rFonts w:cstheme="minorHAnsi"/>
        </w:rPr>
        <w:br/>
      </w:r>
      <w:r w:rsidRPr="00035F79">
        <w:rPr>
          <w:rFonts w:cstheme="minorHAnsi"/>
        </w:rPr>
        <w:t>Per leerjaar worden 2 vertegenwoordigers gekozen uit de kandidaten door de leerlingen van het betreffende leerjaar. Indien er meer dan 2 kandidaten zich verkiesbaar stellen, wordt bij elke leerlingenraad 1 van de vertegenwoordigers van een leerjaar vervangen door een andere kandidaat.</w:t>
      </w:r>
    </w:p>
    <w:p w14:paraId="0A81C8D1" w14:textId="77777777" w:rsidR="00035F79" w:rsidRPr="00035F79" w:rsidRDefault="00035F79" w:rsidP="00967A99">
      <w:pPr>
        <w:spacing w:after="0" w:line="240" w:lineRule="auto"/>
        <w:rPr>
          <w:rFonts w:cstheme="minorHAnsi"/>
        </w:rPr>
      </w:pPr>
    </w:p>
    <w:p w14:paraId="654BFD06" w14:textId="75BF945B" w:rsidR="001C0CDE" w:rsidRDefault="00035F79" w:rsidP="00967A99">
      <w:pPr>
        <w:spacing w:after="0" w:line="240" w:lineRule="auto"/>
        <w:rPr>
          <w:rFonts w:cstheme="minorHAnsi"/>
        </w:rPr>
      </w:pPr>
      <w:r w:rsidRPr="00035F79">
        <w:rPr>
          <w:rFonts w:cstheme="minorHAnsi"/>
        </w:rPr>
        <w:t xml:space="preserve">De inhoud van de leerlingenraad wordt vooraf via een agenda meegedeeld en </w:t>
      </w:r>
      <w:r w:rsidRPr="00035F79">
        <w:rPr>
          <w:rFonts w:cstheme="minorHAnsi"/>
          <w:b/>
        </w:rPr>
        <w:t>voorbereidend</w:t>
      </w:r>
      <w:r w:rsidRPr="00035F79">
        <w:rPr>
          <w:rFonts w:cstheme="minorHAnsi"/>
        </w:rPr>
        <w:t xml:space="preserve"> </w:t>
      </w:r>
      <w:r w:rsidRPr="00035F79">
        <w:rPr>
          <w:rFonts w:cstheme="minorHAnsi"/>
          <w:b/>
        </w:rPr>
        <w:t xml:space="preserve">besproken </w:t>
      </w:r>
      <w:r w:rsidRPr="002E2C3A">
        <w:rPr>
          <w:rFonts w:cstheme="minorHAnsi"/>
          <w:bCs/>
        </w:rPr>
        <w:t>in de klas. Na</w:t>
      </w:r>
      <w:r w:rsidRPr="00035F79">
        <w:rPr>
          <w:rFonts w:cstheme="minorHAnsi"/>
        </w:rPr>
        <w:t xml:space="preserve"> afloop van de leerlingenraad brengen de vertegenwoordigers verslag uit in de klas. </w:t>
      </w:r>
      <w:r w:rsidR="00867D2B">
        <w:rPr>
          <w:rFonts w:cstheme="minorHAnsi"/>
        </w:rPr>
        <w:br/>
      </w:r>
      <w:r w:rsidRPr="00035F79">
        <w:rPr>
          <w:rFonts w:cstheme="minorHAnsi"/>
        </w:rPr>
        <w:t xml:space="preserve">Voor de leerlingen van het </w:t>
      </w:r>
      <w:r w:rsidR="00B90262">
        <w:rPr>
          <w:rFonts w:cstheme="minorHAnsi"/>
        </w:rPr>
        <w:t xml:space="preserve">1° </w:t>
      </w:r>
      <w:r w:rsidRPr="00035F79">
        <w:rPr>
          <w:rFonts w:cstheme="minorHAnsi"/>
        </w:rPr>
        <w:t xml:space="preserve">en </w:t>
      </w:r>
      <w:r w:rsidR="00B90262">
        <w:rPr>
          <w:rFonts w:cstheme="minorHAnsi"/>
        </w:rPr>
        <w:t>2°</w:t>
      </w:r>
      <w:r w:rsidRPr="00035F79">
        <w:rPr>
          <w:rFonts w:cstheme="minorHAnsi"/>
        </w:rPr>
        <w:t xml:space="preserve"> leerjaar bespreekt de leraar vooraf de agendapunten met de leerlingen. De leraar geeft de belangrijkste punten door aan de voorzitter van de leerlingenraad.   </w:t>
      </w:r>
      <w:r w:rsidR="00867D2B">
        <w:rPr>
          <w:rFonts w:cstheme="minorHAnsi"/>
        </w:rPr>
        <w:br/>
      </w:r>
      <w:r w:rsidRPr="00035F79">
        <w:rPr>
          <w:rFonts w:cstheme="minorHAnsi"/>
        </w:rPr>
        <w:t xml:space="preserve">Van elke leerlingenraad wordt een verslag gemaakt.  Elke leerlingenraad levert ook een 15-puntenplan op dat de school op langere termijn probeert te realiseren.  </w:t>
      </w:r>
    </w:p>
    <w:p w14:paraId="14AD1CD6" w14:textId="77777777" w:rsidR="00C03A87" w:rsidRDefault="00C03A87" w:rsidP="00967A99">
      <w:pPr>
        <w:spacing w:after="0" w:line="240" w:lineRule="auto"/>
        <w:rPr>
          <w:rFonts w:cstheme="minorHAnsi"/>
        </w:rPr>
      </w:pPr>
    </w:p>
    <w:p w14:paraId="178F3CB2" w14:textId="1AD7E3F1" w:rsidR="00D52A98" w:rsidRPr="000D25C0" w:rsidRDefault="00173FBA" w:rsidP="000D25C0">
      <w:pPr>
        <w:pStyle w:val="Kop2"/>
        <w:rPr>
          <w:rFonts w:asciiTheme="minorHAnsi" w:hAnsiTheme="minorHAnsi" w:cstheme="minorHAnsi"/>
          <w:sz w:val="28"/>
          <w:szCs w:val="28"/>
          <w:u w:val="none"/>
        </w:rPr>
      </w:pPr>
      <w:bookmarkStart w:id="84" w:name="_Toc151124272"/>
      <w:r w:rsidRPr="000D25C0">
        <w:rPr>
          <w:rFonts w:asciiTheme="minorHAnsi" w:hAnsiTheme="minorHAnsi" w:cstheme="minorHAnsi"/>
          <w:sz w:val="28"/>
          <w:szCs w:val="28"/>
          <w:u w:val="none"/>
        </w:rPr>
        <w:lastRenderedPageBreak/>
        <w:t>6.</w:t>
      </w:r>
      <w:r w:rsidR="00D52A98" w:rsidRPr="000D25C0">
        <w:rPr>
          <w:rFonts w:asciiTheme="minorHAnsi" w:hAnsiTheme="minorHAnsi" w:cstheme="minorHAnsi"/>
          <w:sz w:val="28"/>
          <w:szCs w:val="28"/>
          <w:u w:val="none"/>
        </w:rPr>
        <w:t>3</w:t>
      </w:r>
      <w:r w:rsidRPr="000D25C0">
        <w:rPr>
          <w:rFonts w:asciiTheme="minorHAnsi" w:hAnsiTheme="minorHAnsi" w:cstheme="minorHAnsi"/>
          <w:sz w:val="28"/>
          <w:szCs w:val="28"/>
          <w:u w:val="none"/>
        </w:rPr>
        <w:t xml:space="preserve"> </w:t>
      </w:r>
      <w:r w:rsidR="00D52A98" w:rsidRPr="000D25C0">
        <w:rPr>
          <w:rFonts w:asciiTheme="minorHAnsi" w:hAnsiTheme="minorHAnsi" w:cstheme="minorHAnsi"/>
          <w:sz w:val="28"/>
          <w:szCs w:val="28"/>
          <w:u w:val="none"/>
        </w:rPr>
        <w:t>WAT MAG EN WAT MAG NIET</w:t>
      </w:r>
      <w:bookmarkEnd w:id="84"/>
    </w:p>
    <w:p w14:paraId="166B0E08" w14:textId="77777777" w:rsidR="002E2C3A" w:rsidRPr="004A3811" w:rsidRDefault="002E2C3A" w:rsidP="00967A99">
      <w:pPr>
        <w:spacing w:after="0" w:line="240" w:lineRule="auto"/>
        <w:rPr>
          <w:rFonts w:cstheme="minorHAnsi"/>
          <w:b/>
          <w:bCs/>
          <w:sz w:val="4"/>
          <w:szCs w:val="4"/>
        </w:rPr>
      </w:pPr>
    </w:p>
    <w:p w14:paraId="1F449B52" w14:textId="414667F2" w:rsidR="002E2C3A" w:rsidRPr="000D25C0" w:rsidRDefault="00173FBA" w:rsidP="000D25C0">
      <w:pPr>
        <w:pStyle w:val="Kop3"/>
        <w:rPr>
          <w:rFonts w:asciiTheme="minorHAnsi" w:hAnsiTheme="minorHAnsi" w:cstheme="minorHAnsi"/>
          <w:b/>
          <w:bCs w:val="0"/>
          <w:i w:val="0"/>
          <w:iCs/>
          <w:sz w:val="28"/>
          <w:szCs w:val="28"/>
        </w:rPr>
      </w:pPr>
      <w:bookmarkStart w:id="85" w:name="_Toc151124273"/>
      <w:r w:rsidRPr="000D25C0">
        <w:rPr>
          <w:rFonts w:asciiTheme="minorHAnsi" w:hAnsiTheme="minorHAnsi" w:cstheme="minorHAnsi"/>
          <w:b/>
          <w:bCs w:val="0"/>
          <w:i w:val="0"/>
          <w:iCs/>
          <w:sz w:val="28"/>
          <w:szCs w:val="28"/>
        </w:rPr>
        <w:t xml:space="preserve">6.3.1 </w:t>
      </w:r>
      <w:r w:rsidR="000F0F48" w:rsidRPr="000D25C0">
        <w:rPr>
          <w:rFonts w:asciiTheme="minorHAnsi" w:hAnsiTheme="minorHAnsi" w:cstheme="minorHAnsi"/>
          <w:b/>
          <w:bCs w:val="0"/>
          <w:i w:val="0"/>
          <w:iCs/>
          <w:sz w:val="28"/>
          <w:szCs w:val="28"/>
        </w:rPr>
        <w:t>Kleding</w:t>
      </w:r>
      <w:bookmarkEnd w:id="85"/>
      <w:r w:rsidR="002E2C3A" w:rsidRPr="000D25C0">
        <w:rPr>
          <w:rFonts w:asciiTheme="minorHAnsi" w:hAnsiTheme="minorHAnsi" w:cstheme="minorHAnsi"/>
          <w:b/>
          <w:bCs w:val="0"/>
          <w:i w:val="0"/>
          <w:iCs/>
          <w:sz w:val="28"/>
          <w:szCs w:val="28"/>
        </w:rPr>
        <w:t xml:space="preserve">  </w:t>
      </w:r>
    </w:p>
    <w:p w14:paraId="54A447F6" w14:textId="77777777" w:rsidR="00CD6B2A" w:rsidRDefault="00CD6B2A" w:rsidP="00967A99">
      <w:pPr>
        <w:spacing w:after="0" w:line="240" w:lineRule="auto"/>
        <w:rPr>
          <w:rFonts w:cstheme="minorHAnsi"/>
          <w:b/>
          <w:bCs/>
          <w:sz w:val="16"/>
          <w:szCs w:val="16"/>
        </w:rPr>
      </w:pPr>
    </w:p>
    <w:p w14:paraId="04FCFDF0" w14:textId="77777777" w:rsidR="00E04887" w:rsidRDefault="00502F35" w:rsidP="00967A99">
      <w:pPr>
        <w:spacing w:after="0" w:line="240" w:lineRule="auto"/>
        <w:rPr>
          <w:rFonts w:cstheme="minorHAnsi"/>
        </w:rPr>
      </w:pPr>
      <w:r>
        <w:rPr>
          <w:rFonts w:cstheme="minorHAnsi"/>
        </w:rPr>
        <w:t xml:space="preserve">Op school dragen we </w:t>
      </w:r>
      <w:r w:rsidRPr="0072173A">
        <w:rPr>
          <w:rFonts w:cstheme="minorHAnsi"/>
          <w:b/>
          <w:bCs/>
        </w:rPr>
        <w:t>verzorgde en nette kleding</w:t>
      </w:r>
      <w:r>
        <w:rPr>
          <w:rFonts w:cstheme="minorHAnsi"/>
        </w:rPr>
        <w:t xml:space="preserve">.  </w:t>
      </w:r>
      <w:r w:rsidR="00F25F74">
        <w:rPr>
          <w:rFonts w:cstheme="minorHAnsi"/>
        </w:rPr>
        <w:t xml:space="preserve">Het is aangewezen dat jassen, mutsen, sjaals, truien voorzien zijn van naam.  Zowel in de kleuter- als lagere school is er een bak met </w:t>
      </w:r>
      <w:r w:rsidR="00F25F74" w:rsidRPr="0072173A">
        <w:rPr>
          <w:rFonts w:cstheme="minorHAnsi"/>
          <w:b/>
          <w:bCs/>
        </w:rPr>
        <w:t>verloren voorwerpen</w:t>
      </w:r>
      <w:r w:rsidR="00F25F74">
        <w:rPr>
          <w:rFonts w:cstheme="minorHAnsi"/>
        </w:rPr>
        <w:t xml:space="preserve">.  </w:t>
      </w:r>
      <w:r w:rsidR="00D2525F">
        <w:rPr>
          <w:rFonts w:cstheme="minorHAnsi"/>
        </w:rPr>
        <w:t>Geregeld wordt hiermee rond gegaan in de klassen of wordt de kleding uitgestald</w:t>
      </w:r>
      <w:r w:rsidR="0072173A">
        <w:rPr>
          <w:rFonts w:cstheme="minorHAnsi"/>
        </w:rPr>
        <w:t>.</w:t>
      </w:r>
    </w:p>
    <w:p w14:paraId="6D1F2472" w14:textId="2AC28F37" w:rsidR="00502F35" w:rsidRPr="002E2C3A" w:rsidRDefault="0072173A" w:rsidP="00967A99">
      <w:pPr>
        <w:spacing w:after="0" w:line="240" w:lineRule="auto"/>
        <w:rPr>
          <w:rFonts w:cstheme="minorHAnsi"/>
          <w:b/>
          <w:bCs/>
          <w:sz w:val="24"/>
          <w:szCs w:val="24"/>
        </w:rPr>
      </w:pPr>
      <w:r>
        <w:rPr>
          <w:rFonts w:cstheme="minorHAnsi"/>
        </w:rPr>
        <w:t xml:space="preserve">  </w:t>
      </w:r>
    </w:p>
    <w:p w14:paraId="598CF536" w14:textId="51AB5008" w:rsidR="007A4A66" w:rsidRPr="00C646B4" w:rsidRDefault="007A4A66" w:rsidP="00967A99">
      <w:pPr>
        <w:spacing w:line="240" w:lineRule="auto"/>
        <w:rPr>
          <w:rFonts w:cstheme="minorHAnsi"/>
        </w:rPr>
      </w:pPr>
      <w:r w:rsidRPr="00C646B4">
        <w:rPr>
          <w:rFonts w:cstheme="minorHAnsi"/>
        </w:rPr>
        <w:t xml:space="preserve">Onze school heeft een </w:t>
      </w:r>
      <w:r w:rsidRPr="00C646B4">
        <w:rPr>
          <w:rFonts w:cstheme="minorHAnsi"/>
          <w:b/>
        </w:rPr>
        <w:t>turnuniform</w:t>
      </w:r>
      <w:r w:rsidRPr="00C646B4">
        <w:rPr>
          <w:rFonts w:cstheme="minorHAnsi"/>
        </w:rPr>
        <w:t xml:space="preserve">.  Er worden witte gympjes, een T-shirt met embleem van de school en een zwart gymbroekje gevraagd als gymkledij. U kan het materiaal bestellen bij het begin van het schooljaar. U kan ook een </w:t>
      </w:r>
      <w:proofErr w:type="spellStart"/>
      <w:r w:rsidRPr="00C646B4">
        <w:rPr>
          <w:rFonts w:cstheme="minorHAnsi"/>
        </w:rPr>
        <w:t>gymzak</w:t>
      </w:r>
      <w:proofErr w:type="spellEnd"/>
      <w:r w:rsidRPr="00C646B4">
        <w:rPr>
          <w:rFonts w:cstheme="minorHAnsi"/>
        </w:rPr>
        <w:t xml:space="preserve"> met embleem van de school aanschaffen waar de gymkledij in bewaard wordt.</w:t>
      </w:r>
      <w:r w:rsidR="00867D2B">
        <w:rPr>
          <w:rFonts w:cstheme="minorHAnsi"/>
        </w:rPr>
        <w:br/>
      </w:r>
      <w:r w:rsidRPr="00C646B4">
        <w:rPr>
          <w:rFonts w:cstheme="minorHAnsi"/>
        </w:rPr>
        <w:t xml:space="preserve"> Voor elke vakantieperiode wordt de gymkledij naar huis genomen voor een wasbeurt. </w:t>
      </w:r>
    </w:p>
    <w:p w14:paraId="7C1749E0" w14:textId="4C13DB62" w:rsidR="00B951CA" w:rsidRPr="00C646B4" w:rsidRDefault="00B951CA" w:rsidP="00967A99">
      <w:pPr>
        <w:spacing w:line="240" w:lineRule="auto"/>
        <w:rPr>
          <w:rFonts w:cstheme="minorHAnsi"/>
        </w:rPr>
      </w:pPr>
      <w:r w:rsidRPr="00C646B4">
        <w:rPr>
          <w:rFonts w:cstheme="minorHAnsi"/>
        </w:rPr>
        <w:t xml:space="preserve">Onze leerlingen dragen </w:t>
      </w:r>
      <w:r w:rsidR="00C81ACB">
        <w:rPr>
          <w:rFonts w:cstheme="minorHAnsi"/>
        </w:rPr>
        <w:t xml:space="preserve">geen </w:t>
      </w:r>
      <w:r w:rsidR="00C81ACB" w:rsidRPr="009E4F7A">
        <w:rPr>
          <w:rFonts w:cstheme="minorHAnsi"/>
          <w:b/>
          <w:bCs/>
        </w:rPr>
        <w:t xml:space="preserve">hoofddeksels </w:t>
      </w:r>
      <w:r w:rsidR="00C81ACB">
        <w:rPr>
          <w:rFonts w:cstheme="minorHAnsi"/>
        </w:rPr>
        <w:t>en hoofddoeken</w:t>
      </w:r>
      <w:r w:rsidR="009E4F7A">
        <w:rPr>
          <w:rFonts w:cstheme="minorHAnsi"/>
        </w:rPr>
        <w:t xml:space="preserve"> op school.</w:t>
      </w:r>
      <w:r w:rsidR="00991456">
        <w:rPr>
          <w:rFonts w:cstheme="minorHAnsi"/>
        </w:rPr>
        <w:t xml:space="preserve">  Ook (dure) </w:t>
      </w:r>
      <w:r w:rsidR="00991456" w:rsidRPr="000656A7">
        <w:rPr>
          <w:rFonts w:cstheme="minorHAnsi"/>
          <w:b/>
          <w:bCs/>
        </w:rPr>
        <w:t>juwelen</w:t>
      </w:r>
      <w:r w:rsidR="00991456">
        <w:rPr>
          <w:rFonts w:cstheme="minorHAnsi"/>
        </w:rPr>
        <w:t xml:space="preserve"> </w:t>
      </w:r>
      <w:r w:rsidR="000656A7">
        <w:rPr>
          <w:rFonts w:cstheme="minorHAnsi"/>
        </w:rPr>
        <w:t>blijven thuis.</w:t>
      </w:r>
      <w:r w:rsidR="005E416D">
        <w:rPr>
          <w:rFonts w:cstheme="minorHAnsi"/>
        </w:rPr>
        <w:t xml:space="preserve">  </w:t>
      </w:r>
    </w:p>
    <w:p w14:paraId="63207522" w14:textId="77777777" w:rsidR="000754BE" w:rsidRPr="004A3811" w:rsidRDefault="000754BE" w:rsidP="00967A99">
      <w:pPr>
        <w:spacing w:after="0" w:line="240" w:lineRule="auto"/>
        <w:rPr>
          <w:rFonts w:cstheme="minorHAnsi"/>
          <w:b/>
          <w:bCs/>
          <w:sz w:val="4"/>
          <w:szCs w:val="4"/>
        </w:rPr>
      </w:pPr>
    </w:p>
    <w:p w14:paraId="10BD8648" w14:textId="41532945" w:rsidR="000F0F48" w:rsidRPr="007C58CC" w:rsidRDefault="00173FBA" w:rsidP="007C58CC">
      <w:pPr>
        <w:pStyle w:val="Kop3"/>
        <w:rPr>
          <w:rFonts w:asciiTheme="minorHAnsi" w:hAnsiTheme="minorHAnsi" w:cstheme="minorHAnsi"/>
          <w:b/>
          <w:bCs w:val="0"/>
          <w:i w:val="0"/>
          <w:iCs/>
          <w:sz w:val="28"/>
          <w:szCs w:val="28"/>
        </w:rPr>
      </w:pPr>
      <w:bookmarkStart w:id="86" w:name="_Toc151124274"/>
      <w:r w:rsidRPr="007C58CC">
        <w:rPr>
          <w:rFonts w:asciiTheme="minorHAnsi" w:hAnsiTheme="minorHAnsi" w:cstheme="minorHAnsi"/>
          <w:b/>
          <w:bCs w:val="0"/>
          <w:i w:val="0"/>
          <w:iCs/>
          <w:sz w:val="28"/>
          <w:szCs w:val="28"/>
        </w:rPr>
        <w:t xml:space="preserve">6.3.2 </w:t>
      </w:r>
      <w:r w:rsidR="000F0F48" w:rsidRPr="007C58CC">
        <w:rPr>
          <w:rFonts w:asciiTheme="minorHAnsi" w:hAnsiTheme="minorHAnsi" w:cstheme="minorHAnsi"/>
          <w:b/>
          <w:bCs w:val="0"/>
          <w:i w:val="0"/>
          <w:iCs/>
          <w:sz w:val="28"/>
          <w:szCs w:val="28"/>
        </w:rPr>
        <w:t>Persoonlijke bezittingen</w:t>
      </w:r>
      <w:bookmarkEnd w:id="86"/>
    </w:p>
    <w:p w14:paraId="6F7C6117" w14:textId="77777777" w:rsidR="00320062" w:rsidRPr="004A3811" w:rsidRDefault="00320062" w:rsidP="00967A99">
      <w:pPr>
        <w:spacing w:after="0" w:line="240" w:lineRule="auto"/>
        <w:rPr>
          <w:rFonts w:cstheme="minorHAnsi"/>
          <w:b/>
          <w:bCs/>
          <w:sz w:val="16"/>
          <w:szCs w:val="16"/>
        </w:rPr>
      </w:pPr>
    </w:p>
    <w:p w14:paraId="3D7E3840" w14:textId="342A2F2E" w:rsidR="00363ECD" w:rsidRPr="00DC7504" w:rsidRDefault="00363ECD" w:rsidP="00967A99">
      <w:pPr>
        <w:spacing w:after="0" w:line="240" w:lineRule="auto"/>
        <w:rPr>
          <w:rFonts w:cstheme="minorHAnsi"/>
          <w:b/>
          <w:bCs/>
        </w:rPr>
      </w:pPr>
      <w:r>
        <w:rPr>
          <w:rFonts w:cstheme="minorHAnsi"/>
        </w:rPr>
        <w:t xml:space="preserve">U zorgt voor </w:t>
      </w:r>
      <w:r w:rsidRPr="00DC7504">
        <w:rPr>
          <w:rFonts w:cstheme="minorHAnsi"/>
        </w:rPr>
        <w:t xml:space="preserve">enkele </w:t>
      </w:r>
      <w:r w:rsidR="009E52F3">
        <w:rPr>
          <w:rFonts w:cstheme="minorHAnsi"/>
        </w:rPr>
        <w:t xml:space="preserve">belangrijke </w:t>
      </w:r>
      <w:r w:rsidRPr="000656A7">
        <w:rPr>
          <w:rFonts w:cstheme="minorHAnsi"/>
          <w:b/>
          <w:bCs/>
        </w:rPr>
        <w:t>benodigdheden</w:t>
      </w:r>
      <w:r w:rsidRPr="00DC7504">
        <w:rPr>
          <w:rFonts w:cstheme="minorHAnsi"/>
        </w:rPr>
        <w:t xml:space="preserve"> zoals een boekentas, brooddoos en pennenzak.   </w:t>
      </w:r>
      <w:r w:rsidR="00867D2B">
        <w:rPr>
          <w:rFonts w:cstheme="minorHAnsi"/>
        </w:rPr>
        <w:br/>
      </w:r>
      <w:r w:rsidRPr="00DC7504">
        <w:rPr>
          <w:rFonts w:cstheme="minorHAnsi"/>
        </w:rPr>
        <w:t>In de derde graad gebruik</w:t>
      </w:r>
      <w:r w:rsidR="00F82D8F">
        <w:rPr>
          <w:rFonts w:cstheme="minorHAnsi"/>
        </w:rPr>
        <w:t>t uw kind</w:t>
      </w:r>
      <w:r w:rsidRPr="00DC7504">
        <w:rPr>
          <w:rFonts w:cstheme="minorHAnsi"/>
        </w:rPr>
        <w:t xml:space="preserve"> een pennenzak van de school.</w:t>
      </w:r>
    </w:p>
    <w:p w14:paraId="1A21EE79" w14:textId="77777777" w:rsidR="00363ECD" w:rsidRDefault="00363ECD" w:rsidP="00967A99">
      <w:pPr>
        <w:spacing w:after="0" w:line="240" w:lineRule="auto"/>
        <w:rPr>
          <w:rFonts w:cstheme="minorHAnsi"/>
        </w:rPr>
      </w:pPr>
    </w:p>
    <w:p w14:paraId="198112FA" w14:textId="4F194378" w:rsidR="00320062" w:rsidRDefault="00F82D8F" w:rsidP="00967A99">
      <w:pPr>
        <w:spacing w:after="0" w:line="240" w:lineRule="auto"/>
        <w:rPr>
          <w:rFonts w:cstheme="minorHAnsi"/>
        </w:rPr>
      </w:pPr>
      <w:r>
        <w:rPr>
          <w:rFonts w:cstheme="minorHAnsi"/>
        </w:rPr>
        <w:t xml:space="preserve">Uw kind </w:t>
      </w:r>
      <w:r w:rsidR="00320062">
        <w:rPr>
          <w:rFonts w:cstheme="minorHAnsi"/>
        </w:rPr>
        <w:t>breng</w:t>
      </w:r>
      <w:r>
        <w:rPr>
          <w:rFonts w:cstheme="minorHAnsi"/>
        </w:rPr>
        <w:t>t verder</w:t>
      </w:r>
      <w:r w:rsidR="00320062">
        <w:rPr>
          <w:rFonts w:cstheme="minorHAnsi"/>
        </w:rPr>
        <w:t xml:space="preserve"> </w:t>
      </w:r>
      <w:r w:rsidR="00320062" w:rsidRPr="000656A7">
        <w:rPr>
          <w:rFonts w:cstheme="minorHAnsi"/>
          <w:b/>
          <w:bCs/>
        </w:rPr>
        <w:t>geen speelgoed</w:t>
      </w:r>
      <w:r w:rsidR="00B042C0">
        <w:rPr>
          <w:rFonts w:cstheme="minorHAnsi"/>
        </w:rPr>
        <w:t>, gadgets</w:t>
      </w:r>
      <w:r w:rsidR="006F46DD">
        <w:rPr>
          <w:rFonts w:cstheme="minorHAnsi"/>
        </w:rPr>
        <w:t xml:space="preserve">, </w:t>
      </w:r>
      <w:r w:rsidR="00AC05DD">
        <w:rPr>
          <w:rFonts w:cstheme="minorHAnsi"/>
        </w:rPr>
        <w:t>of andere attributen</w:t>
      </w:r>
      <w:r w:rsidR="005B0F09">
        <w:rPr>
          <w:rFonts w:cstheme="minorHAnsi"/>
        </w:rPr>
        <w:t xml:space="preserve"> mee naar school tenzij op vraag van de leraar</w:t>
      </w:r>
      <w:r w:rsidR="00427DE9">
        <w:rPr>
          <w:rFonts w:cstheme="minorHAnsi"/>
        </w:rPr>
        <w:t xml:space="preserve"> om te gebruiken in de klas.</w:t>
      </w:r>
      <w:r w:rsidR="00AC05DD">
        <w:rPr>
          <w:rFonts w:cstheme="minorHAnsi"/>
        </w:rPr>
        <w:t xml:space="preserve"> </w:t>
      </w:r>
      <w:r w:rsidR="00013F87">
        <w:rPr>
          <w:rFonts w:cstheme="minorHAnsi"/>
        </w:rPr>
        <w:t xml:space="preserve"> Wapens </w:t>
      </w:r>
      <w:r w:rsidR="002930B7">
        <w:rPr>
          <w:rFonts w:cstheme="minorHAnsi"/>
        </w:rPr>
        <w:t>en</w:t>
      </w:r>
      <w:r w:rsidR="00013F87">
        <w:rPr>
          <w:rFonts w:cstheme="minorHAnsi"/>
        </w:rPr>
        <w:t xml:space="preserve"> voorwerpen die als wapen kunnen gebruikt worden</w:t>
      </w:r>
      <w:r w:rsidR="002930B7">
        <w:rPr>
          <w:rFonts w:cstheme="minorHAnsi"/>
        </w:rPr>
        <w:t xml:space="preserve">, zijn niet toegelaten.  </w:t>
      </w:r>
    </w:p>
    <w:p w14:paraId="2475F6F4" w14:textId="77777777" w:rsidR="00EF5A9D" w:rsidRDefault="00EF5A9D" w:rsidP="00967A99">
      <w:pPr>
        <w:spacing w:after="0" w:line="240" w:lineRule="auto"/>
        <w:rPr>
          <w:rFonts w:cstheme="minorHAnsi"/>
        </w:rPr>
      </w:pPr>
    </w:p>
    <w:p w14:paraId="7F412378" w14:textId="5A827F66" w:rsidR="009302BE" w:rsidRPr="009302BE" w:rsidRDefault="009302BE" w:rsidP="00967A99">
      <w:pPr>
        <w:spacing w:line="240" w:lineRule="auto"/>
        <w:rPr>
          <w:rFonts w:cstheme="minorHAnsi"/>
        </w:rPr>
      </w:pPr>
      <w:proofErr w:type="spellStart"/>
      <w:r w:rsidRPr="001C0897">
        <w:rPr>
          <w:rFonts w:cstheme="minorHAnsi"/>
          <w:b/>
          <w:bCs/>
        </w:rPr>
        <w:t>GSM’s</w:t>
      </w:r>
      <w:proofErr w:type="spellEnd"/>
      <w:r w:rsidRPr="009302BE">
        <w:rPr>
          <w:rFonts w:cstheme="minorHAnsi"/>
        </w:rPr>
        <w:t xml:space="preserve"> of andere </w:t>
      </w:r>
      <w:r w:rsidR="0022437F">
        <w:rPr>
          <w:rFonts w:cstheme="minorHAnsi"/>
        </w:rPr>
        <w:t xml:space="preserve">multimedia-apparatuur </w:t>
      </w:r>
      <w:r w:rsidRPr="009302BE">
        <w:rPr>
          <w:rFonts w:cstheme="minorHAnsi"/>
        </w:rPr>
        <w:t xml:space="preserve">worden </w:t>
      </w:r>
      <w:r w:rsidRPr="009302BE">
        <w:rPr>
          <w:rFonts w:cstheme="minorHAnsi"/>
          <w:b/>
        </w:rPr>
        <w:t>niet toegestaan</w:t>
      </w:r>
      <w:r w:rsidRPr="009302BE">
        <w:rPr>
          <w:rFonts w:cstheme="minorHAnsi"/>
        </w:rPr>
        <w:t xml:space="preserve"> op school.  In uitzonderlijke gevallen kan een GSM meegebracht worden, maar hij staat uit en blijft steeds in de boekentas.</w:t>
      </w:r>
    </w:p>
    <w:p w14:paraId="2CAFCD99" w14:textId="00CE51A5" w:rsidR="009302BE" w:rsidRPr="009302BE" w:rsidRDefault="001C0897" w:rsidP="00967A99">
      <w:pPr>
        <w:spacing w:line="240" w:lineRule="auto"/>
        <w:rPr>
          <w:rFonts w:cstheme="minorHAnsi"/>
        </w:rPr>
      </w:pPr>
      <w:r w:rsidRPr="001C0897">
        <w:rPr>
          <w:rFonts w:cstheme="minorHAnsi"/>
          <w:b/>
          <w:bCs/>
        </w:rPr>
        <w:t>L</w:t>
      </w:r>
      <w:r w:rsidR="009302BE" w:rsidRPr="001C0897">
        <w:rPr>
          <w:rFonts w:cstheme="minorHAnsi"/>
          <w:b/>
          <w:bCs/>
        </w:rPr>
        <w:t xml:space="preserve">aptops </w:t>
      </w:r>
      <w:r w:rsidRPr="001C0897">
        <w:rPr>
          <w:rFonts w:cstheme="minorHAnsi"/>
          <w:b/>
          <w:bCs/>
        </w:rPr>
        <w:t>en tablets</w:t>
      </w:r>
      <w:r>
        <w:rPr>
          <w:rFonts w:cstheme="minorHAnsi"/>
        </w:rPr>
        <w:t xml:space="preserve"> die uw kind gebruikt op school, </w:t>
      </w:r>
      <w:r w:rsidR="009302BE" w:rsidRPr="009302BE">
        <w:rPr>
          <w:rFonts w:cstheme="minorHAnsi"/>
        </w:rPr>
        <w:t>zijn eigendom van de school</w:t>
      </w:r>
      <w:r w:rsidR="00BB5FD0">
        <w:rPr>
          <w:rFonts w:cstheme="minorHAnsi"/>
        </w:rPr>
        <w:t xml:space="preserve"> en worden </w:t>
      </w:r>
      <w:r w:rsidR="009302BE" w:rsidRPr="009302BE">
        <w:rPr>
          <w:rFonts w:cstheme="minorHAnsi"/>
        </w:rPr>
        <w:t xml:space="preserve">aangeboden dankzij de </w:t>
      </w:r>
      <w:proofErr w:type="spellStart"/>
      <w:r w:rsidR="009302BE" w:rsidRPr="001C0897">
        <w:rPr>
          <w:rFonts w:cstheme="minorHAnsi"/>
        </w:rPr>
        <w:t>Digisprong</w:t>
      </w:r>
      <w:proofErr w:type="spellEnd"/>
      <w:r w:rsidR="009302BE" w:rsidRPr="001C0897">
        <w:rPr>
          <w:rFonts w:cstheme="minorHAnsi"/>
        </w:rPr>
        <w:t xml:space="preserve"> </w:t>
      </w:r>
      <w:r w:rsidR="009302BE" w:rsidRPr="009302BE">
        <w:rPr>
          <w:rFonts w:cstheme="minorHAnsi"/>
        </w:rPr>
        <w:t>van de Vlaamse overheid. Kinderen nemen de laptops</w:t>
      </w:r>
      <w:r w:rsidR="00CF2832">
        <w:rPr>
          <w:rFonts w:cstheme="minorHAnsi"/>
        </w:rPr>
        <w:t>/tablets</w:t>
      </w:r>
      <w:r w:rsidR="009302BE" w:rsidRPr="009302BE">
        <w:rPr>
          <w:rFonts w:cstheme="minorHAnsi"/>
        </w:rPr>
        <w:t xml:space="preserve"> niet mee naar huis.  </w:t>
      </w:r>
    </w:p>
    <w:p w14:paraId="05E68BF2" w14:textId="0048D269" w:rsidR="00986FD1" w:rsidRPr="00320062" w:rsidRDefault="00986FD1" w:rsidP="00967A99">
      <w:pPr>
        <w:spacing w:after="0" w:line="240" w:lineRule="auto"/>
        <w:rPr>
          <w:rFonts w:cstheme="minorHAnsi"/>
        </w:rPr>
      </w:pPr>
      <w:r>
        <w:rPr>
          <w:rFonts w:cstheme="minorHAnsi"/>
        </w:rPr>
        <w:t xml:space="preserve">De school is </w:t>
      </w:r>
      <w:r w:rsidRPr="00CF2832">
        <w:rPr>
          <w:rFonts w:cstheme="minorHAnsi"/>
          <w:b/>
          <w:bCs/>
        </w:rPr>
        <w:t>niet verantwoordelijk</w:t>
      </w:r>
      <w:r>
        <w:rPr>
          <w:rFonts w:cstheme="minorHAnsi"/>
        </w:rPr>
        <w:t xml:space="preserve"> voor persoonlijke bezittingen die stuk</w:t>
      </w:r>
      <w:r w:rsidR="00521925">
        <w:rPr>
          <w:rFonts w:cstheme="minorHAnsi"/>
        </w:rPr>
        <w:t xml:space="preserve"> of kwijt </w:t>
      </w:r>
      <w:r w:rsidR="00CF2832">
        <w:rPr>
          <w:rFonts w:cstheme="minorHAnsi"/>
        </w:rPr>
        <w:t>geraken</w:t>
      </w:r>
      <w:r w:rsidR="00521925">
        <w:rPr>
          <w:rFonts w:cstheme="minorHAnsi"/>
        </w:rPr>
        <w:t xml:space="preserve">.  </w:t>
      </w:r>
    </w:p>
    <w:p w14:paraId="49B0BDB5" w14:textId="77777777" w:rsidR="000754BE" w:rsidRPr="004A3811" w:rsidRDefault="000754BE" w:rsidP="00967A99">
      <w:pPr>
        <w:spacing w:after="0" w:line="240" w:lineRule="auto"/>
        <w:rPr>
          <w:rFonts w:cstheme="minorHAnsi"/>
          <w:b/>
          <w:bCs/>
          <w:sz w:val="4"/>
          <w:szCs w:val="4"/>
        </w:rPr>
      </w:pPr>
    </w:p>
    <w:p w14:paraId="045670F9" w14:textId="6FAA2299" w:rsidR="00B70EA7" w:rsidRPr="007C58CC" w:rsidRDefault="00173FBA" w:rsidP="007C58CC">
      <w:pPr>
        <w:pStyle w:val="Kop3"/>
        <w:rPr>
          <w:rFonts w:asciiTheme="minorHAnsi" w:hAnsiTheme="minorHAnsi" w:cstheme="minorHAnsi"/>
          <w:b/>
          <w:bCs w:val="0"/>
          <w:i w:val="0"/>
          <w:iCs/>
          <w:sz w:val="28"/>
          <w:szCs w:val="28"/>
        </w:rPr>
      </w:pPr>
      <w:bookmarkStart w:id="87" w:name="_Toc151124275"/>
      <w:r w:rsidRPr="007C58CC">
        <w:rPr>
          <w:rFonts w:asciiTheme="minorHAnsi" w:hAnsiTheme="minorHAnsi" w:cstheme="minorHAnsi"/>
          <w:b/>
          <w:bCs w:val="0"/>
          <w:i w:val="0"/>
          <w:iCs/>
          <w:sz w:val="28"/>
          <w:szCs w:val="28"/>
        </w:rPr>
        <w:t xml:space="preserve">6.3.3 </w:t>
      </w:r>
      <w:r w:rsidR="006C2B11" w:rsidRPr="007C58CC">
        <w:rPr>
          <w:rFonts w:asciiTheme="minorHAnsi" w:hAnsiTheme="minorHAnsi" w:cstheme="minorHAnsi"/>
          <w:b/>
          <w:bCs w:val="0"/>
          <w:i w:val="0"/>
          <w:iCs/>
          <w:sz w:val="28"/>
          <w:szCs w:val="28"/>
        </w:rPr>
        <w:t>Gezondheid en milieu op school</w:t>
      </w:r>
      <w:bookmarkEnd w:id="87"/>
      <w:r w:rsidR="00B70EA7" w:rsidRPr="007C58CC">
        <w:rPr>
          <w:rFonts w:asciiTheme="minorHAnsi" w:hAnsiTheme="minorHAnsi" w:cstheme="minorHAnsi"/>
          <w:b/>
          <w:bCs w:val="0"/>
          <w:i w:val="0"/>
          <w:iCs/>
          <w:sz w:val="28"/>
          <w:szCs w:val="28"/>
        </w:rPr>
        <w:t xml:space="preserve">    </w:t>
      </w:r>
      <w:r w:rsidR="00411C78" w:rsidRPr="007C58CC">
        <w:rPr>
          <w:rFonts w:asciiTheme="minorHAnsi" w:hAnsiTheme="minorHAnsi" w:cstheme="minorHAnsi"/>
          <w:b/>
          <w:bCs w:val="0"/>
          <w:i w:val="0"/>
          <w:iCs/>
          <w:sz w:val="28"/>
          <w:szCs w:val="28"/>
        </w:rPr>
        <w:tab/>
      </w:r>
    </w:p>
    <w:p w14:paraId="320B019C" w14:textId="77777777" w:rsidR="00B70EA7" w:rsidRPr="004A3811" w:rsidRDefault="00B70EA7" w:rsidP="00967A99">
      <w:pPr>
        <w:spacing w:after="0" w:line="240" w:lineRule="auto"/>
        <w:rPr>
          <w:rFonts w:cstheme="minorHAnsi"/>
          <w:b/>
          <w:bCs/>
          <w:sz w:val="16"/>
          <w:szCs w:val="16"/>
        </w:rPr>
      </w:pPr>
    </w:p>
    <w:p w14:paraId="7EF23603" w14:textId="0338B882" w:rsidR="000F36A1" w:rsidRPr="00F77B5D" w:rsidRDefault="000F36A1" w:rsidP="00967A99">
      <w:pPr>
        <w:spacing w:after="0" w:line="240" w:lineRule="auto"/>
        <w:rPr>
          <w:rFonts w:cstheme="minorHAnsi"/>
        </w:rPr>
      </w:pPr>
      <w:r w:rsidRPr="00F77B5D">
        <w:rPr>
          <w:rFonts w:cstheme="minorHAnsi"/>
        </w:rPr>
        <w:t xml:space="preserve">Uw kind kan zonder vooraf te verwittigen </w:t>
      </w:r>
      <w:r w:rsidRPr="00F77B5D">
        <w:rPr>
          <w:rFonts w:cstheme="minorHAnsi"/>
          <w:b/>
        </w:rPr>
        <w:t>blijven eten op school</w:t>
      </w:r>
      <w:r w:rsidRPr="00F77B5D">
        <w:rPr>
          <w:rFonts w:cstheme="minorHAnsi"/>
        </w:rPr>
        <w:t xml:space="preserve">. Onze kleuters eten </w:t>
      </w:r>
      <w:r w:rsidR="00CF451C" w:rsidRPr="00F77B5D">
        <w:rPr>
          <w:rFonts w:cstheme="minorHAnsi"/>
        </w:rPr>
        <w:t xml:space="preserve">in 2 beurten per leeftijd </w:t>
      </w:r>
      <w:r w:rsidRPr="00F77B5D">
        <w:rPr>
          <w:rFonts w:cstheme="minorHAnsi"/>
        </w:rPr>
        <w:t xml:space="preserve">in hun eigen refter. In een gemoedelijke, vertrouwde omgeving kunnen de begeleiders er beter op toezien dat uw kind voldoende en rustig kan eten.  </w:t>
      </w:r>
      <w:r w:rsidR="00AA1F34" w:rsidRPr="00F77B5D">
        <w:rPr>
          <w:rFonts w:cstheme="minorHAnsi"/>
        </w:rPr>
        <w:t xml:space="preserve">  </w:t>
      </w:r>
      <w:r w:rsidRPr="00F77B5D">
        <w:rPr>
          <w:rFonts w:cstheme="minorHAnsi"/>
        </w:rPr>
        <w:t xml:space="preserve">De leerlingen van de lagere school eten in </w:t>
      </w:r>
      <w:r w:rsidRPr="00F77B5D">
        <w:rPr>
          <w:rFonts w:cstheme="minorHAnsi"/>
          <w:bCs/>
        </w:rPr>
        <w:t xml:space="preserve">3 beurten </w:t>
      </w:r>
      <w:r w:rsidR="00CF451C" w:rsidRPr="00F77B5D">
        <w:rPr>
          <w:rFonts w:cstheme="minorHAnsi"/>
          <w:bCs/>
        </w:rPr>
        <w:t xml:space="preserve">per graad </w:t>
      </w:r>
      <w:r w:rsidRPr="00F77B5D">
        <w:rPr>
          <w:rFonts w:cstheme="minorHAnsi"/>
          <w:bCs/>
        </w:rPr>
        <w:t>in de grote refter</w:t>
      </w:r>
      <w:r w:rsidRPr="00F77B5D">
        <w:rPr>
          <w:rFonts w:cstheme="minorHAnsi"/>
          <w:b/>
        </w:rPr>
        <w:t xml:space="preserve">.  </w:t>
      </w:r>
      <w:r w:rsidRPr="00F77B5D">
        <w:rPr>
          <w:rFonts w:cstheme="minorHAnsi"/>
        </w:rPr>
        <w:t xml:space="preserve"> </w:t>
      </w:r>
    </w:p>
    <w:p w14:paraId="6361C528" w14:textId="77777777" w:rsidR="00980F0C" w:rsidRPr="00F77B5D" w:rsidRDefault="00980F0C" w:rsidP="00967A99">
      <w:pPr>
        <w:spacing w:after="0" w:line="240" w:lineRule="auto"/>
        <w:rPr>
          <w:rFonts w:cstheme="minorHAnsi"/>
        </w:rPr>
      </w:pPr>
    </w:p>
    <w:p w14:paraId="0B7FB08A" w14:textId="77777777" w:rsidR="00DF7067" w:rsidRDefault="00980F0C" w:rsidP="00967A99">
      <w:pPr>
        <w:spacing w:after="0" w:line="240" w:lineRule="auto"/>
        <w:rPr>
          <w:rFonts w:cstheme="minorHAnsi"/>
        </w:rPr>
      </w:pPr>
      <w:r w:rsidRPr="00F77B5D">
        <w:rPr>
          <w:rFonts w:cstheme="minorHAnsi"/>
        </w:rPr>
        <w:t xml:space="preserve">U zorgt voor een </w:t>
      </w:r>
      <w:r w:rsidRPr="00F77B5D">
        <w:rPr>
          <w:rFonts w:cstheme="minorHAnsi"/>
          <w:b/>
          <w:bCs/>
        </w:rPr>
        <w:t>gezonde brooddoos</w:t>
      </w:r>
      <w:r w:rsidRPr="00F77B5D">
        <w:rPr>
          <w:rFonts w:cstheme="minorHAnsi"/>
        </w:rPr>
        <w:t xml:space="preserve"> zonder snoep.  In de voormiddag is </w:t>
      </w:r>
      <w:r w:rsidR="00890446">
        <w:rPr>
          <w:rFonts w:cstheme="minorHAnsi"/>
        </w:rPr>
        <w:t xml:space="preserve">het tussendoortje </w:t>
      </w:r>
      <w:r w:rsidRPr="00F77B5D">
        <w:rPr>
          <w:rFonts w:cstheme="minorHAnsi"/>
        </w:rPr>
        <w:t xml:space="preserve">een stuk fruit, in de namiddag een </w:t>
      </w:r>
      <w:r w:rsidR="00F77B5D" w:rsidRPr="00F77B5D">
        <w:rPr>
          <w:rFonts w:cstheme="minorHAnsi"/>
        </w:rPr>
        <w:t>versnapering</w:t>
      </w:r>
      <w:r w:rsidRPr="00F77B5D">
        <w:rPr>
          <w:rFonts w:cstheme="minorHAnsi"/>
        </w:rPr>
        <w:t xml:space="preserve"> zonder chocolade.  </w:t>
      </w:r>
      <w:r w:rsidR="00D9156D">
        <w:rPr>
          <w:rFonts w:cstheme="minorHAnsi"/>
        </w:rPr>
        <w:t>Op woensdagvoormiddag krijgt uw kind een g</w:t>
      </w:r>
      <w:r w:rsidR="003F502C">
        <w:rPr>
          <w:rFonts w:cstheme="minorHAnsi"/>
        </w:rPr>
        <w:t>ra</w:t>
      </w:r>
      <w:r w:rsidR="00D9156D">
        <w:rPr>
          <w:rFonts w:cstheme="minorHAnsi"/>
        </w:rPr>
        <w:t xml:space="preserve">tis stuk fruit van de school </w:t>
      </w:r>
      <w:r w:rsidR="003F502C">
        <w:rPr>
          <w:rFonts w:cstheme="minorHAnsi"/>
        </w:rPr>
        <w:t xml:space="preserve">dankzij het project ‘Oog voor lekkers’ </w:t>
      </w:r>
      <w:r w:rsidR="00352283">
        <w:rPr>
          <w:rFonts w:cstheme="minorHAnsi"/>
        </w:rPr>
        <w:t xml:space="preserve">dat aangeboden wordt door Vlaanderen en Europa.   </w:t>
      </w:r>
    </w:p>
    <w:p w14:paraId="065D250A" w14:textId="77777777" w:rsidR="00DF7067" w:rsidRDefault="00DF7067" w:rsidP="00967A99">
      <w:pPr>
        <w:spacing w:after="0" w:line="240" w:lineRule="auto"/>
        <w:rPr>
          <w:rFonts w:cstheme="minorHAnsi"/>
        </w:rPr>
      </w:pPr>
    </w:p>
    <w:p w14:paraId="73DB7F42" w14:textId="267345EF" w:rsidR="00D938EE" w:rsidRDefault="00DF7067" w:rsidP="00967A99">
      <w:pPr>
        <w:spacing w:after="0" w:line="240" w:lineRule="auto"/>
        <w:rPr>
          <w:rFonts w:cstheme="minorHAnsi"/>
        </w:rPr>
      </w:pPr>
      <w:r>
        <w:rPr>
          <w:rFonts w:cstheme="minorHAnsi"/>
        </w:rPr>
        <w:t xml:space="preserve">De kleuters drinken ’s middags water uit hun drinkbus </w:t>
      </w:r>
      <w:r w:rsidR="00E60170">
        <w:rPr>
          <w:rFonts w:cstheme="minorHAnsi"/>
        </w:rPr>
        <w:t>of water/melk uit een beker</w:t>
      </w:r>
      <w:r w:rsidR="005068B4">
        <w:rPr>
          <w:rFonts w:cstheme="minorHAnsi"/>
        </w:rPr>
        <w:t xml:space="preserve"> van de school</w:t>
      </w:r>
      <w:r w:rsidR="00E60170">
        <w:rPr>
          <w:rFonts w:cstheme="minorHAnsi"/>
        </w:rPr>
        <w:t xml:space="preserve">.  </w:t>
      </w:r>
      <w:r w:rsidR="003E7D62">
        <w:rPr>
          <w:rFonts w:cstheme="minorHAnsi"/>
        </w:rPr>
        <w:br/>
      </w:r>
      <w:r w:rsidR="005068B4">
        <w:rPr>
          <w:rFonts w:cstheme="minorHAnsi"/>
        </w:rPr>
        <w:t>In de lagere school kan u</w:t>
      </w:r>
      <w:r w:rsidR="000F36A1" w:rsidRPr="00F77B5D">
        <w:rPr>
          <w:rFonts w:cstheme="minorHAnsi"/>
        </w:rPr>
        <w:t xml:space="preserve">w kind </w:t>
      </w:r>
      <w:r w:rsidR="00890446">
        <w:rPr>
          <w:rFonts w:cstheme="minorHAnsi"/>
        </w:rPr>
        <w:t xml:space="preserve">’s middags </w:t>
      </w:r>
      <w:r w:rsidR="000F36A1" w:rsidRPr="00F77B5D">
        <w:rPr>
          <w:rFonts w:cstheme="minorHAnsi"/>
        </w:rPr>
        <w:t xml:space="preserve">kiezen tussen </w:t>
      </w:r>
      <w:r w:rsidR="0031025C">
        <w:rPr>
          <w:rFonts w:cstheme="minorHAnsi"/>
        </w:rPr>
        <w:t xml:space="preserve">een flesje </w:t>
      </w:r>
      <w:r w:rsidR="000F36A1" w:rsidRPr="00F77B5D">
        <w:rPr>
          <w:rFonts w:cstheme="minorHAnsi"/>
          <w:b/>
        </w:rPr>
        <w:t xml:space="preserve">plat </w:t>
      </w:r>
      <w:r w:rsidR="009920FC">
        <w:rPr>
          <w:rFonts w:cstheme="minorHAnsi"/>
          <w:b/>
        </w:rPr>
        <w:t>water,</w:t>
      </w:r>
      <w:r w:rsidR="000F36A1" w:rsidRPr="00F77B5D">
        <w:rPr>
          <w:rFonts w:cstheme="minorHAnsi"/>
          <w:b/>
        </w:rPr>
        <w:t xml:space="preserve"> </w:t>
      </w:r>
      <w:r w:rsidR="00231B1D">
        <w:rPr>
          <w:rFonts w:cstheme="minorHAnsi"/>
          <w:b/>
        </w:rPr>
        <w:t>bruis</w:t>
      </w:r>
      <w:r w:rsidR="000F36A1" w:rsidRPr="00F77B5D">
        <w:rPr>
          <w:rFonts w:cstheme="minorHAnsi"/>
          <w:b/>
        </w:rPr>
        <w:t>water of melk</w:t>
      </w:r>
      <w:r w:rsidR="005068B4">
        <w:rPr>
          <w:rFonts w:cstheme="minorHAnsi"/>
        </w:rPr>
        <w:t xml:space="preserve"> gratis aangeboden door de school</w:t>
      </w:r>
      <w:r w:rsidR="000F36A1" w:rsidRPr="00F77B5D">
        <w:rPr>
          <w:rFonts w:cstheme="minorHAnsi"/>
        </w:rPr>
        <w:t xml:space="preserve">. </w:t>
      </w:r>
      <w:r w:rsidR="00A60CBF">
        <w:rPr>
          <w:rFonts w:cstheme="minorHAnsi"/>
        </w:rPr>
        <w:t xml:space="preserve">Daarnaast mag uw kind een </w:t>
      </w:r>
      <w:r w:rsidR="00A60CBF" w:rsidRPr="008B47D7">
        <w:rPr>
          <w:rFonts w:cstheme="minorHAnsi"/>
          <w:b/>
          <w:bCs/>
        </w:rPr>
        <w:t>drinkbus</w:t>
      </w:r>
      <w:r w:rsidR="00A60CBF">
        <w:rPr>
          <w:rFonts w:cstheme="minorHAnsi"/>
        </w:rPr>
        <w:t xml:space="preserve"> meebrengen voor in de klas, tijdens de speeltijd of ’s middags.  Enkel water is toegelaten.</w:t>
      </w:r>
      <w:r w:rsidR="00D938EE" w:rsidRPr="00D938EE">
        <w:rPr>
          <w:rFonts w:cstheme="minorHAnsi"/>
        </w:rPr>
        <w:t xml:space="preserve"> </w:t>
      </w:r>
    </w:p>
    <w:p w14:paraId="19990C9A" w14:textId="77777777" w:rsidR="00D938EE" w:rsidRDefault="00D938EE" w:rsidP="00967A99">
      <w:pPr>
        <w:spacing w:after="0" w:line="240" w:lineRule="auto"/>
        <w:rPr>
          <w:rFonts w:cstheme="minorHAnsi"/>
        </w:rPr>
      </w:pPr>
    </w:p>
    <w:p w14:paraId="55B2D79F" w14:textId="36E6BFF5" w:rsidR="00C258CF" w:rsidRDefault="00D15916" w:rsidP="00967A99">
      <w:pPr>
        <w:spacing w:after="0" w:line="240" w:lineRule="auto"/>
        <w:rPr>
          <w:rFonts w:cstheme="minorHAnsi"/>
        </w:rPr>
      </w:pPr>
      <w:r w:rsidRPr="00B63852">
        <w:rPr>
          <w:rFonts w:cstheme="minorHAnsi"/>
        </w:rPr>
        <w:t>In de kleuterschool mag</w:t>
      </w:r>
      <w:r>
        <w:rPr>
          <w:rFonts w:cstheme="minorHAnsi"/>
        </w:rPr>
        <w:t xml:space="preserve"> uw kind</w:t>
      </w:r>
      <w:r w:rsidRPr="00B63852">
        <w:rPr>
          <w:rFonts w:cstheme="minorHAnsi"/>
        </w:rPr>
        <w:t xml:space="preserve"> een lekkere attentie </w:t>
      </w:r>
      <w:r>
        <w:rPr>
          <w:rFonts w:cstheme="minorHAnsi"/>
        </w:rPr>
        <w:t xml:space="preserve">meebrengen voor zijn/haar </w:t>
      </w:r>
      <w:r w:rsidRPr="001D78AE">
        <w:rPr>
          <w:rFonts w:cstheme="minorHAnsi"/>
          <w:b/>
          <w:bCs/>
        </w:rPr>
        <w:t>verjaardag.</w:t>
      </w:r>
      <w:r w:rsidR="001D78AE">
        <w:rPr>
          <w:rFonts w:cstheme="minorHAnsi"/>
        </w:rPr>
        <w:t xml:space="preserve">  </w:t>
      </w:r>
      <w:r w:rsidR="003E7D62">
        <w:rPr>
          <w:rFonts w:cstheme="minorHAnsi"/>
        </w:rPr>
        <w:br/>
      </w:r>
      <w:r w:rsidR="001D78AE">
        <w:rPr>
          <w:rFonts w:cstheme="minorHAnsi"/>
        </w:rPr>
        <w:t>In de lagere school</w:t>
      </w:r>
      <w:r w:rsidRPr="00B63852">
        <w:rPr>
          <w:rFonts w:cstheme="minorHAnsi"/>
        </w:rPr>
        <w:t xml:space="preserve"> </w:t>
      </w:r>
      <w:r w:rsidR="001D78AE">
        <w:rPr>
          <w:rFonts w:cstheme="minorHAnsi"/>
        </w:rPr>
        <w:t xml:space="preserve">brengt uw kind </w:t>
      </w:r>
      <w:r w:rsidR="00D938EE" w:rsidRPr="00B63852">
        <w:rPr>
          <w:rFonts w:cstheme="minorHAnsi"/>
        </w:rPr>
        <w:t xml:space="preserve">geen snoep of attenties voor </w:t>
      </w:r>
      <w:r w:rsidR="00EF7424">
        <w:rPr>
          <w:rFonts w:cstheme="minorHAnsi"/>
        </w:rPr>
        <w:t>de</w:t>
      </w:r>
      <w:r w:rsidR="00D938EE" w:rsidRPr="00B63852">
        <w:rPr>
          <w:rFonts w:cstheme="minorHAnsi"/>
        </w:rPr>
        <w:t xml:space="preserve"> klasgenootjes of leerkracht mee.</w:t>
      </w:r>
    </w:p>
    <w:p w14:paraId="38261D5B" w14:textId="39B1FA4A" w:rsidR="000C7ECF" w:rsidRDefault="000C7ECF" w:rsidP="00967A99">
      <w:pPr>
        <w:spacing w:after="0" w:line="240" w:lineRule="auto"/>
        <w:rPr>
          <w:rFonts w:cstheme="minorHAnsi"/>
          <w:b/>
          <w:bCs/>
        </w:rPr>
      </w:pPr>
      <w:r>
        <w:rPr>
          <w:rFonts w:cstheme="minorHAnsi"/>
        </w:rPr>
        <w:lastRenderedPageBreak/>
        <w:t xml:space="preserve">We proberen </w:t>
      </w:r>
      <w:r w:rsidRPr="00612364">
        <w:rPr>
          <w:rFonts w:cstheme="minorHAnsi"/>
          <w:b/>
          <w:bCs/>
        </w:rPr>
        <w:t xml:space="preserve">afval </w:t>
      </w:r>
      <w:r>
        <w:rPr>
          <w:rFonts w:cstheme="minorHAnsi"/>
        </w:rPr>
        <w:t xml:space="preserve">zoveel mogelijk te </w:t>
      </w:r>
      <w:r w:rsidRPr="00612364">
        <w:rPr>
          <w:rFonts w:cstheme="minorHAnsi"/>
          <w:b/>
          <w:bCs/>
        </w:rPr>
        <w:t>vermijden</w:t>
      </w:r>
      <w:r>
        <w:rPr>
          <w:rFonts w:cstheme="minorHAnsi"/>
        </w:rPr>
        <w:t xml:space="preserve"> op school.  Daarom </w:t>
      </w:r>
      <w:r w:rsidR="00545E04">
        <w:rPr>
          <w:rFonts w:cstheme="minorHAnsi"/>
        </w:rPr>
        <w:t>is verpakkingsmateriaal niet toegelaten.  Uw kind maakt gebruik van een brooddoos, drinkbus</w:t>
      </w:r>
      <w:r w:rsidR="001904BC">
        <w:rPr>
          <w:rFonts w:cstheme="minorHAnsi"/>
        </w:rPr>
        <w:t xml:space="preserve">, fruit- of koekendoosjes.  </w:t>
      </w:r>
      <w:r w:rsidR="00AE1B28">
        <w:rPr>
          <w:rFonts w:cstheme="minorHAnsi"/>
        </w:rPr>
        <w:t>Heeft uw kind toevallig to</w:t>
      </w:r>
      <w:r w:rsidR="00BB5C75">
        <w:rPr>
          <w:rFonts w:cstheme="minorHAnsi"/>
        </w:rPr>
        <w:t xml:space="preserve">ch verpakkingsmateriaal bij, gaat dat </w:t>
      </w:r>
      <w:r w:rsidR="00C1619C">
        <w:rPr>
          <w:rFonts w:cstheme="minorHAnsi"/>
        </w:rPr>
        <w:t xml:space="preserve">via </w:t>
      </w:r>
      <w:r w:rsidR="00BB5C75">
        <w:rPr>
          <w:rFonts w:cstheme="minorHAnsi"/>
        </w:rPr>
        <w:t xml:space="preserve">de brooddoos of het koekendoosje terug mee naar huis.  </w:t>
      </w:r>
      <w:r w:rsidR="003E7D62">
        <w:rPr>
          <w:rFonts w:cstheme="minorHAnsi"/>
        </w:rPr>
        <w:br/>
      </w:r>
      <w:r w:rsidR="00BB5C75">
        <w:rPr>
          <w:rFonts w:cstheme="minorHAnsi"/>
        </w:rPr>
        <w:t xml:space="preserve">Op school </w:t>
      </w:r>
      <w:r w:rsidR="00BB5C75" w:rsidRPr="00612364">
        <w:rPr>
          <w:rFonts w:cstheme="minorHAnsi"/>
          <w:b/>
          <w:bCs/>
        </w:rPr>
        <w:t>sorteren</w:t>
      </w:r>
      <w:r w:rsidR="00BB5C75">
        <w:rPr>
          <w:rFonts w:cstheme="minorHAnsi"/>
        </w:rPr>
        <w:t xml:space="preserve"> wij.  </w:t>
      </w:r>
      <w:r w:rsidR="00CF5774">
        <w:rPr>
          <w:rFonts w:cstheme="minorHAnsi"/>
        </w:rPr>
        <w:t xml:space="preserve">Papiertjes gaan in de vuilbak.  </w:t>
      </w:r>
      <w:r w:rsidR="00844CF3">
        <w:rPr>
          <w:rFonts w:cstheme="minorHAnsi"/>
        </w:rPr>
        <w:t xml:space="preserve">Op de speelplaats zijn er aparte containers voor groenafval (groen), </w:t>
      </w:r>
      <w:r w:rsidR="00C6270F">
        <w:rPr>
          <w:rFonts w:cstheme="minorHAnsi"/>
        </w:rPr>
        <w:t>PMD</w:t>
      </w:r>
      <w:r w:rsidR="00844CF3">
        <w:rPr>
          <w:rFonts w:cstheme="minorHAnsi"/>
        </w:rPr>
        <w:t xml:space="preserve"> (blauw), restafval (grijs) en papier (geel).  Ook in de klas en de refter wordt gesorteerd.  </w:t>
      </w:r>
      <w:r w:rsidR="00545E04">
        <w:rPr>
          <w:rFonts w:cstheme="minorHAnsi"/>
        </w:rPr>
        <w:t xml:space="preserve"> </w:t>
      </w:r>
      <w:r w:rsidR="00CA3613">
        <w:rPr>
          <w:rFonts w:cstheme="minorHAnsi"/>
        </w:rPr>
        <w:t>Samen dragen wij ook zorg voor een nette speelplaats, schoolomgeving en parking.</w:t>
      </w:r>
    </w:p>
    <w:p w14:paraId="4B611A88" w14:textId="77777777" w:rsidR="002072E1" w:rsidRDefault="002072E1" w:rsidP="00967A99">
      <w:pPr>
        <w:spacing w:after="0" w:line="240" w:lineRule="auto"/>
        <w:rPr>
          <w:rFonts w:cstheme="minorHAnsi"/>
          <w:b/>
          <w:bCs/>
        </w:rPr>
      </w:pPr>
    </w:p>
    <w:p w14:paraId="5D504635" w14:textId="5FB2A409" w:rsidR="000F36A1" w:rsidRPr="002072E1" w:rsidRDefault="000F36A1" w:rsidP="00967A99">
      <w:pPr>
        <w:spacing w:after="0" w:line="240" w:lineRule="auto"/>
        <w:rPr>
          <w:rFonts w:cstheme="minorHAnsi"/>
          <w:b/>
          <w:bCs/>
        </w:rPr>
      </w:pPr>
      <w:r w:rsidRPr="00F77B5D">
        <w:rPr>
          <w:rFonts w:cstheme="minorHAnsi"/>
        </w:rPr>
        <w:t xml:space="preserve">Naast de refterbeurt krijgen de leerlingen kansen om zich </w:t>
      </w:r>
      <w:r w:rsidRPr="00F77B5D">
        <w:rPr>
          <w:rFonts w:cstheme="minorHAnsi"/>
          <w:b/>
        </w:rPr>
        <w:t xml:space="preserve">sportief </w:t>
      </w:r>
      <w:r w:rsidR="002072E1">
        <w:rPr>
          <w:rFonts w:cstheme="minorHAnsi"/>
          <w:b/>
        </w:rPr>
        <w:t xml:space="preserve">en gezond </w:t>
      </w:r>
      <w:r w:rsidRPr="00F77B5D">
        <w:rPr>
          <w:rFonts w:cstheme="minorHAnsi"/>
          <w:b/>
        </w:rPr>
        <w:t xml:space="preserve">uit te leven </w:t>
      </w:r>
      <w:r w:rsidRPr="00F77B5D">
        <w:rPr>
          <w:rFonts w:cstheme="minorHAnsi"/>
        </w:rPr>
        <w:t>met  voetbal, basket of aangeboden spelmateriaal uit het speelhuisje op de speelplaats.</w:t>
      </w:r>
      <w:r w:rsidR="00446DC8">
        <w:rPr>
          <w:rFonts w:cstheme="minorHAnsi"/>
        </w:rPr>
        <w:t xml:space="preserve">  </w:t>
      </w:r>
      <w:r w:rsidR="000759AD">
        <w:rPr>
          <w:rFonts w:cstheme="minorHAnsi"/>
        </w:rPr>
        <w:t xml:space="preserve">Onze gezonde week, gezond ontbijt, fiets- en wandelactiviteiten, </w:t>
      </w:r>
      <w:r w:rsidR="00F9360F">
        <w:rPr>
          <w:rFonts w:cstheme="minorHAnsi"/>
        </w:rPr>
        <w:t>lessen</w:t>
      </w:r>
      <w:r w:rsidR="002820CD">
        <w:rPr>
          <w:rFonts w:cstheme="minorHAnsi"/>
        </w:rPr>
        <w:t>/projecten</w:t>
      </w:r>
      <w:r w:rsidR="00F9360F">
        <w:rPr>
          <w:rFonts w:cstheme="minorHAnsi"/>
        </w:rPr>
        <w:t xml:space="preserve"> over gezondheid,</w:t>
      </w:r>
      <w:r w:rsidR="003A4B26">
        <w:rPr>
          <w:rFonts w:cstheme="minorHAnsi"/>
        </w:rPr>
        <w:t xml:space="preserve"> zwemlessen, gymlessen, fietsparcours, </w:t>
      </w:r>
      <w:proofErr w:type="spellStart"/>
      <w:r w:rsidR="003A4B26">
        <w:rPr>
          <w:rFonts w:cstheme="minorHAnsi"/>
        </w:rPr>
        <w:t>one</w:t>
      </w:r>
      <w:proofErr w:type="spellEnd"/>
      <w:r w:rsidR="003A4B26">
        <w:rPr>
          <w:rFonts w:cstheme="minorHAnsi"/>
        </w:rPr>
        <w:t xml:space="preserve"> </w:t>
      </w:r>
      <w:proofErr w:type="spellStart"/>
      <w:r w:rsidR="003A4B26">
        <w:rPr>
          <w:rFonts w:cstheme="minorHAnsi"/>
        </w:rPr>
        <w:t>mile</w:t>
      </w:r>
      <w:proofErr w:type="spellEnd"/>
      <w:r w:rsidR="003A4B26">
        <w:rPr>
          <w:rFonts w:cstheme="minorHAnsi"/>
        </w:rPr>
        <w:t xml:space="preserve"> on </w:t>
      </w:r>
      <w:proofErr w:type="spellStart"/>
      <w:r w:rsidR="003A4B26">
        <w:rPr>
          <w:rFonts w:cstheme="minorHAnsi"/>
        </w:rPr>
        <w:t>monday</w:t>
      </w:r>
      <w:proofErr w:type="spellEnd"/>
      <w:r w:rsidR="003A4B26">
        <w:rPr>
          <w:rFonts w:cstheme="minorHAnsi"/>
        </w:rPr>
        <w:t xml:space="preserve"> dragen bij tot de </w:t>
      </w:r>
      <w:r w:rsidR="009843F5">
        <w:rPr>
          <w:rFonts w:cstheme="minorHAnsi"/>
        </w:rPr>
        <w:t>goede gezondheid van onze kindere</w:t>
      </w:r>
      <w:r w:rsidR="002820CD">
        <w:rPr>
          <w:rFonts w:cstheme="minorHAnsi"/>
        </w:rPr>
        <w:t>n</w:t>
      </w:r>
      <w:r w:rsidR="009843F5">
        <w:rPr>
          <w:rFonts w:cstheme="minorHAnsi"/>
        </w:rPr>
        <w:t>.</w:t>
      </w:r>
      <w:r w:rsidR="003A4B26">
        <w:rPr>
          <w:rFonts w:cstheme="minorHAnsi"/>
        </w:rPr>
        <w:t xml:space="preserve">  </w:t>
      </w:r>
      <w:r w:rsidR="00F9360F">
        <w:rPr>
          <w:rFonts w:cstheme="minorHAnsi"/>
        </w:rPr>
        <w:t xml:space="preserve"> </w:t>
      </w:r>
    </w:p>
    <w:p w14:paraId="6BA24EBF" w14:textId="77777777" w:rsidR="000F36A1" w:rsidRPr="00F77B5D" w:rsidRDefault="000F36A1" w:rsidP="00967A99">
      <w:pPr>
        <w:spacing w:after="0" w:line="240" w:lineRule="auto"/>
        <w:rPr>
          <w:rFonts w:cstheme="minorHAnsi"/>
        </w:rPr>
      </w:pPr>
    </w:p>
    <w:p w14:paraId="3F034772" w14:textId="77777777" w:rsidR="006E079C" w:rsidRDefault="006E079C" w:rsidP="00967A99">
      <w:pPr>
        <w:spacing w:after="0" w:line="240" w:lineRule="auto"/>
        <w:rPr>
          <w:rFonts w:cstheme="minorHAnsi"/>
          <w:b/>
          <w:bCs/>
          <w:sz w:val="28"/>
          <w:szCs w:val="28"/>
        </w:rPr>
      </w:pPr>
    </w:p>
    <w:p w14:paraId="04279F24" w14:textId="3A4D69FB" w:rsidR="00E57BBD" w:rsidRPr="003668BE" w:rsidRDefault="00173FBA" w:rsidP="003668BE">
      <w:pPr>
        <w:pStyle w:val="Kop3"/>
        <w:rPr>
          <w:rFonts w:asciiTheme="minorHAnsi" w:hAnsiTheme="minorHAnsi" w:cstheme="minorHAnsi"/>
          <w:b/>
          <w:bCs w:val="0"/>
          <w:i w:val="0"/>
          <w:iCs/>
          <w:sz w:val="28"/>
          <w:szCs w:val="28"/>
        </w:rPr>
      </w:pPr>
      <w:bookmarkStart w:id="88" w:name="_Toc151124276"/>
      <w:r w:rsidRPr="003668BE">
        <w:rPr>
          <w:rFonts w:asciiTheme="minorHAnsi" w:hAnsiTheme="minorHAnsi" w:cstheme="minorHAnsi"/>
          <w:b/>
          <w:bCs w:val="0"/>
          <w:i w:val="0"/>
          <w:iCs/>
          <w:sz w:val="28"/>
          <w:szCs w:val="28"/>
        </w:rPr>
        <w:t xml:space="preserve">6.3.4 </w:t>
      </w:r>
      <w:r w:rsidR="006E079C" w:rsidRPr="003668BE">
        <w:rPr>
          <w:rFonts w:asciiTheme="minorHAnsi" w:hAnsiTheme="minorHAnsi" w:cstheme="minorHAnsi"/>
          <w:b/>
          <w:bCs w:val="0"/>
          <w:i w:val="0"/>
          <w:iCs/>
          <w:sz w:val="28"/>
          <w:szCs w:val="28"/>
        </w:rPr>
        <w:t>Preventiemaatregelen</w:t>
      </w:r>
      <w:bookmarkEnd w:id="88"/>
      <w:r w:rsidR="00E57BBD" w:rsidRPr="003668BE">
        <w:rPr>
          <w:rFonts w:asciiTheme="minorHAnsi" w:hAnsiTheme="minorHAnsi" w:cstheme="minorHAnsi"/>
          <w:b/>
          <w:bCs w:val="0"/>
          <w:i w:val="0"/>
          <w:iCs/>
          <w:sz w:val="28"/>
          <w:szCs w:val="28"/>
        </w:rPr>
        <w:t xml:space="preserve">    </w:t>
      </w:r>
    </w:p>
    <w:p w14:paraId="444DCD8F" w14:textId="77777777" w:rsidR="00E57BBD" w:rsidRDefault="00E57BBD" w:rsidP="00967A99">
      <w:pPr>
        <w:spacing w:after="0" w:line="240" w:lineRule="auto"/>
        <w:rPr>
          <w:rFonts w:cstheme="minorHAnsi"/>
          <w:b/>
          <w:bCs/>
          <w:sz w:val="20"/>
          <w:szCs w:val="20"/>
        </w:rPr>
      </w:pPr>
    </w:p>
    <w:p w14:paraId="070DFBAD" w14:textId="54D27C9C" w:rsidR="006B28F5" w:rsidRPr="00E57BBD" w:rsidRDefault="006B28F5" w:rsidP="00967A99">
      <w:pPr>
        <w:spacing w:after="0" w:line="240" w:lineRule="auto"/>
        <w:rPr>
          <w:rFonts w:cstheme="minorHAnsi"/>
          <w:b/>
          <w:bCs/>
          <w:sz w:val="28"/>
          <w:szCs w:val="28"/>
        </w:rPr>
      </w:pPr>
      <w:r w:rsidRPr="006B28F5">
        <w:rPr>
          <w:lang w:val="nl-NL" w:eastAsia="nl-NL"/>
        </w:rPr>
        <w:t xml:space="preserve">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w:t>
      </w:r>
      <w:r w:rsidR="003E7D62">
        <w:rPr>
          <w:lang w:val="nl-NL" w:eastAsia="nl-NL"/>
        </w:rPr>
        <w:br/>
      </w:r>
      <w:r w:rsidRPr="006B28F5">
        <w:rPr>
          <w:lang w:val="nl-NL" w:eastAsia="nl-NL"/>
        </w:rPr>
        <w:t>Ze zijn in verhouding tot de nagestreefde doelstelling en beperkt in de tijd. Het kan bijvoorbeeld gaan om het verplicht dragen van een mondmasker of het beperken van contacten tussen leerlingen.</w:t>
      </w:r>
    </w:p>
    <w:p w14:paraId="2DB1DAFD" w14:textId="3E7CDD8F" w:rsidR="006B28F5" w:rsidRPr="006B28F5" w:rsidRDefault="006B28F5" w:rsidP="00967A99">
      <w:pPr>
        <w:spacing w:after="0" w:line="240" w:lineRule="auto"/>
        <w:rPr>
          <w:lang w:val="nl-NL" w:eastAsia="nl-NL"/>
        </w:rPr>
      </w:pPr>
      <w:r w:rsidRPr="006B28F5">
        <w:rPr>
          <w:lang w:val="nl-NL" w:eastAsia="nl-NL"/>
        </w:rPr>
        <w:t>Indien dergelijke maatregelen aan de orde zijn, zullen we u hierover informeren.</w:t>
      </w:r>
    </w:p>
    <w:p w14:paraId="24EA79C4" w14:textId="5F3425E7" w:rsidR="006E079C" w:rsidRPr="006B28F5" w:rsidRDefault="006E079C" w:rsidP="00967A99">
      <w:pPr>
        <w:spacing w:line="240" w:lineRule="auto"/>
        <w:rPr>
          <w:rFonts w:eastAsia="Times New Roman" w:cs="Times New Roman"/>
          <w:sz w:val="16"/>
          <w:szCs w:val="16"/>
          <w:lang w:val="nl-NL" w:eastAsia="nl-NL"/>
        </w:rPr>
      </w:pPr>
    </w:p>
    <w:p w14:paraId="0FD6C80B" w14:textId="77777777" w:rsidR="00B956E6" w:rsidRDefault="00B956E6" w:rsidP="00967A99">
      <w:pPr>
        <w:spacing w:after="0" w:line="240" w:lineRule="auto"/>
        <w:rPr>
          <w:rFonts w:cstheme="minorHAnsi"/>
          <w:b/>
          <w:bCs/>
          <w:sz w:val="16"/>
          <w:szCs w:val="16"/>
        </w:rPr>
      </w:pPr>
    </w:p>
    <w:p w14:paraId="256C2CDD" w14:textId="77777777" w:rsidR="00E57BBD" w:rsidRDefault="00E57BBD" w:rsidP="00967A99">
      <w:pPr>
        <w:spacing w:after="0" w:line="240" w:lineRule="auto"/>
        <w:rPr>
          <w:rFonts w:cstheme="minorHAnsi"/>
          <w:b/>
          <w:bCs/>
          <w:sz w:val="16"/>
          <w:szCs w:val="16"/>
        </w:rPr>
      </w:pPr>
    </w:p>
    <w:p w14:paraId="77DC37D7" w14:textId="1FBFB4EE" w:rsidR="00B956E6" w:rsidRPr="003668BE" w:rsidRDefault="00173FBA" w:rsidP="003668BE">
      <w:pPr>
        <w:pStyle w:val="Kop3"/>
        <w:rPr>
          <w:rFonts w:asciiTheme="minorHAnsi" w:hAnsiTheme="minorHAnsi" w:cstheme="minorHAnsi"/>
          <w:b/>
          <w:bCs w:val="0"/>
          <w:i w:val="0"/>
          <w:iCs/>
          <w:sz w:val="28"/>
          <w:szCs w:val="28"/>
        </w:rPr>
      </w:pPr>
      <w:bookmarkStart w:id="89" w:name="_Toc151124277"/>
      <w:r w:rsidRPr="003668BE">
        <w:rPr>
          <w:rFonts w:asciiTheme="minorHAnsi" w:hAnsiTheme="minorHAnsi" w:cstheme="minorHAnsi"/>
          <w:b/>
          <w:bCs w:val="0"/>
          <w:i w:val="0"/>
          <w:iCs/>
          <w:sz w:val="28"/>
          <w:szCs w:val="28"/>
        </w:rPr>
        <w:t xml:space="preserve">6.3.5 </w:t>
      </w:r>
      <w:r w:rsidR="00FB63E0" w:rsidRPr="003668BE">
        <w:rPr>
          <w:rFonts w:asciiTheme="minorHAnsi" w:hAnsiTheme="minorHAnsi" w:cstheme="minorHAnsi"/>
          <w:b/>
          <w:bCs w:val="0"/>
          <w:i w:val="0"/>
          <w:iCs/>
          <w:sz w:val="28"/>
          <w:szCs w:val="28"/>
        </w:rPr>
        <w:t>Eerbied voor materiaal</w:t>
      </w:r>
      <w:bookmarkEnd w:id="89"/>
      <w:r w:rsidR="00B956E6" w:rsidRPr="003668BE">
        <w:rPr>
          <w:rFonts w:asciiTheme="minorHAnsi" w:hAnsiTheme="minorHAnsi" w:cstheme="minorHAnsi"/>
          <w:b/>
          <w:bCs w:val="0"/>
          <w:i w:val="0"/>
          <w:iCs/>
          <w:sz w:val="28"/>
          <w:szCs w:val="28"/>
        </w:rPr>
        <w:t xml:space="preserve">   </w:t>
      </w:r>
    </w:p>
    <w:p w14:paraId="6AA2EC15" w14:textId="77777777" w:rsidR="00B956E6" w:rsidRDefault="00B956E6" w:rsidP="00967A99">
      <w:pPr>
        <w:spacing w:after="0" w:line="240" w:lineRule="auto"/>
        <w:rPr>
          <w:rFonts w:cstheme="minorHAnsi"/>
          <w:b/>
          <w:bCs/>
          <w:sz w:val="20"/>
          <w:szCs w:val="20"/>
        </w:rPr>
      </w:pPr>
    </w:p>
    <w:p w14:paraId="6CF916BB" w14:textId="56573541" w:rsidR="002E14FC" w:rsidRPr="00B956E6" w:rsidRDefault="002E14FC" w:rsidP="00967A99">
      <w:pPr>
        <w:spacing w:after="0" w:line="240" w:lineRule="auto"/>
        <w:rPr>
          <w:rFonts w:cstheme="minorHAnsi"/>
          <w:b/>
          <w:bCs/>
          <w:sz w:val="28"/>
          <w:szCs w:val="28"/>
        </w:rPr>
      </w:pPr>
      <w:r w:rsidRPr="00FA4625">
        <w:rPr>
          <w:rFonts w:cstheme="minorHAnsi"/>
        </w:rPr>
        <w:t xml:space="preserve">Al het nodige schoolmateriaal wordt </w:t>
      </w:r>
      <w:r w:rsidRPr="00FA4625">
        <w:rPr>
          <w:rFonts w:cstheme="minorHAnsi"/>
          <w:b/>
        </w:rPr>
        <w:t>door de school aangeboden</w:t>
      </w:r>
      <w:r w:rsidRPr="00FA4625">
        <w:rPr>
          <w:rFonts w:cstheme="minorHAnsi"/>
        </w:rPr>
        <w:t xml:space="preserve">.  Wij vragen aan </w:t>
      </w:r>
      <w:r w:rsidR="0041294B">
        <w:rPr>
          <w:rFonts w:cstheme="minorHAnsi"/>
        </w:rPr>
        <w:t>uw kind</w:t>
      </w:r>
      <w:r w:rsidRPr="00FA4625">
        <w:rPr>
          <w:rFonts w:cstheme="minorHAnsi"/>
        </w:rPr>
        <w:t xml:space="preserve"> respect voor dit materiaal.  Wanneer materiaal </w:t>
      </w:r>
      <w:r w:rsidR="00973888">
        <w:rPr>
          <w:rFonts w:cstheme="minorHAnsi"/>
        </w:rPr>
        <w:t xml:space="preserve">opzettelijk </w:t>
      </w:r>
      <w:r w:rsidRPr="00FA4625">
        <w:rPr>
          <w:rFonts w:cstheme="minorHAnsi"/>
        </w:rPr>
        <w:t xml:space="preserve">stuk </w:t>
      </w:r>
      <w:r w:rsidR="00973888">
        <w:rPr>
          <w:rFonts w:cstheme="minorHAnsi"/>
        </w:rPr>
        <w:t>wordt gemaakt</w:t>
      </w:r>
      <w:r w:rsidR="00B622F4">
        <w:rPr>
          <w:rFonts w:cstheme="minorHAnsi"/>
        </w:rPr>
        <w:t xml:space="preserve"> of meermaals verloren gaat,</w:t>
      </w:r>
      <w:r w:rsidRPr="00FA4625">
        <w:rPr>
          <w:rFonts w:cstheme="minorHAnsi"/>
        </w:rPr>
        <w:t xml:space="preserve"> </w:t>
      </w:r>
      <w:r w:rsidR="00E4758C">
        <w:rPr>
          <w:rFonts w:cstheme="minorHAnsi"/>
        </w:rPr>
        <w:t>vraagt</w:t>
      </w:r>
      <w:r w:rsidRPr="00FA4625">
        <w:rPr>
          <w:rFonts w:cstheme="minorHAnsi"/>
        </w:rPr>
        <w:t xml:space="preserve"> de school een </w:t>
      </w:r>
      <w:r w:rsidR="00E4758C">
        <w:rPr>
          <w:rFonts w:cstheme="minorHAnsi"/>
        </w:rPr>
        <w:t>financiële t</w:t>
      </w:r>
      <w:r w:rsidRPr="00FA4625">
        <w:rPr>
          <w:rFonts w:cstheme="minorHAnsi"/>
        </w:rPr>
        <w:t>ussenkomst van de ouders</w:t>
      </w:r>
      <w:r w:rsidR="0029088C">
        <w:rPr>
          <w:rFonts w:cstheme="minorHAnsi"/>
        </w:rPr>
        <w:t xml:space="preserve"> voor de aankoop van nieuw materiaal.</w:t>
      </w:r>
      <w:r w:rsidR="00B622F4">
        <w:rPr>
          <w:rFonts w:cstheme="minorHAnsi"/>
        </w:rPr>
        <w:t xml:space="preserve"> </w:t>
      </w:r>
    </w:p>
    <w:p w14:paraId="2AE9F17B" w14:textId="5BE0B731" w:rsidR="002E14FC" w:rsidRPr="00FA4625" w:rsidRDefault="002E14FC" w:rsidP="00967A99">
      <w:pPr>
        <w:spacing w:line="240" w:lineRule="auto"/>
        <w:rPr>
          <w:rFonts w:cstheme="minorHAnsi"/>
        </w:rPr>
      </w:pPr>
      <w:r w:rsidRPr="00FA4625">
        <w:rPr>
          <w:rFonts w:cstheme="minorHAnsi"/>
          <w:b/>
          <w:bCs/>
        </w:rPr>
        <w:t>Benodigdheden</w:t>
      </w:r>
      <w:r w:rsidRPr="00FA4625">
        <w:rPr>
          <w:rFonts w:cstheme="minorHAnsi"/>
        </w:rPr>
        <w:t xml:space="preserve"> zoals geodriehoeken, meetlatten, rekenmachines,… bezorgt </w:t>
      </w:r>
      <w:r w:rsidR="001E6248" w:rsidRPr="00FA4625">
        <w:rPr>
          <w:rFonts w:cstheme="minorHAnsi"/>
        </w:rPr>
        <w:t>uw kind</w:t>
      </w:r>
      <w:r w:rsidRPr="00FA4625">
        <w:rPr>
          <w:rFonts w:cstheme="minorHAnsi"/>
        </w:rPr>
        <w:t xml:space="preserve"> op het einde van het schooljaar terug aan de le</w:t>
      </w:r>
      <w:r w:rsidR="001E6248" w:rsidRPr="00FA4625">
        <w:rPr>
          <w:rFonts w:cstheme="minorHAnsi"/>
        </w:rPr>
        <w:t>raar</w:t>
      </w:r>
      <w:r w:rsidRPr="00FA4625">
        <w:rPr>
          <w:rFonts w:cstheme="minorHAnsi"/>
        </w:rPr>
        <w:t xml:space="preserve"> zodat dit materiaal opnieuw kan gebruikt worden.   </w:t>
      </w:r>
      <w:r w:rsidR="003E7D62">
        <w:rPr>
          <w:rFonts w:cstheme="minorHAnsi"/>
        </w:rPr>
        <w:br/>
      </w:r>
      <w:r w:rsidRPr="00FA4625">
        <w:rPr>
          <w:rFonts w:cstheme="minorHAnsi"/>
        </w:rPr>
        <w:t xml:space="preserve">Sommige benodigdheden zoals pennen, stiften, kleurpotloden van de school mag </w:t>
      </w:r>
      <w:r w:rsidR="001E6248" w:rsidRPr="00FA4625">
        <w:rPr>
          <w:rFonts w:cstheme="minorHAnsi"/>
        </w:rPr>
        <w:t xml:space="preserve">uw kind </w:t>
      </w:r>
      <w:r w:rsidRPr="00FA4625">
        <w:rPr>
          <w:rFonts w:cstheme="minorHAnsi"/>
        </w:rPr>
        <w:t xml:space="preserve">houden.  </w:t>
      </w:r>
    </w:p>
    <w:p w14:paraId="6E1B6294" w14:textId="05E0DB70" w:rsidR="00926719" w:rsidRDefault="002E14FC" w:rsidP="00967A99">
      <w:pPr>
        <w:spacing w:line="240" w:lineRule="auto"/>
        <w:rPr>
          <w:rFonts w:cstheme="minorHAnsi"/>
        </w:rPr>
      </w:pPr>
      <w:r w:rsidRPr="00FA4625">
        <w:rPr>
          <w:rFonts w:cstheme="minorHAnsi"/>
        </w:rPr>
        <w:t xml:space="preserve">Uw kind krijgt </w:t>
      </w:r>
      <w:r w:rsidR="00455BD0">
        <w:rPr>
          <w:rFonts w:cstheme="minorHAnsi"/>
        </w:rPr>
        <w:t>in het begin van het</w:t>
      </w:r>
      <w:r w:rsidRPr="00FA4625">
        <w:rPr>
          <w:rFonts w:cstheme="minorHAnsi"/>
        </w:rPr>
        <w:t xml:space="preserve"> schooljaar handboeken in bruikleen. We vragen </w:t>
      </w:r>
      <w:r w:rsidR="00614E83">
        <w:rPr>
          <w:rFonts w:cstheme="minorHAnsi"/>
        </w:rPr>
        <w:t xml:space="preserve">u </w:t>
      </w:r>
      <w:r w:rsidRPr="00FA4625">
        <w:rPr>
          <w:rFonts w:cstheme="minorHAnsi"/>
        </w:rPr>
        <w:t xml:space="preserve">deze </w:t>
      </w:r>
      <w:r w:rsidRPr="00FA4625">
        <w:rPr>
          <w:rFonts w:cstheme="minorHAnsi"/>
          <w:b/>
        </w:rPr>
        <w:t xml:space="preserve">te kaften en te voorzien van </w:t>
      </w:r>
      <w:r w:rsidR="00614E83">
        <w:rPr>
          <w:rFonts w:cstheme="minorHAnsi"/>
          <w:b/>
        </w:rPr>
        <w:t xml:space="preserve">een </w:t>
      </w:r>
      <w:r w:rsidRPr="00FA4625">
        <w:rPr>
          <w:rFonts w:cstheme="minorHAnsi"/>
          <w:b/>
        </w:rPr>
        <w:t>etiket</w:t>
      </w:r>
      <w:r w:rsidRPr="00FA4625">
        <w:rPr>
          <w:rFonts w:cstheme="minorHAnsi"/>
        </w:rPr>
        <w:t xml:space="preserve">. </w:t>
      </w:r>
      <w:r w:rsidR="00231014" w:rsidRPr="00FA4625">
        <w:rPr>
          <w:rFonts w:cstheme="minorHAnsi"/>
        </w:rPr>
        <w:t>Uw kind draagt</w:t>
      </w:r>
      <w:r w:rsidRPr="00FA4625">
        <w:rPr>
          <w:rFonts w:cstheme="minorHAnsi"/>
        </w:rPr>
        <w:t xml:space="preserve"> respect voor </w:t>
      </w:r>
      <w:r w:rsidR="00231014" w:rsidRPr="00FA4625">
        <w:rPr>
          <w:rFonts w:cstheme="minorHAnsi"/>
        </w:rPr>
        <w:t>de</w:t>
      </w:r>
      <w:r w:rsidRPr="00FA4625">
        <w:rPr>
          <w:rFonts w:cstheme="minorHAnsi"/>
        </w:rPr>
        <w:t xml:space="preserve"> boeken en gebruik</w:t>
      </w:r>
      <w:r w:rsidR="00231014" w:rsidRPr="00FA4625">
        <w:rPr>
          <w:rFonts w:cstheme="minorHAnsi"/>
        </w:rPr>
        <w:t>t</w:t>
      </w:r>
      <w:r w:rsidRPr="00FA4625">
        <w:rPr>
          <w:rFonts w:cstheme="minorHAnsi"/>
        </w:rPr>
        <w:t xml:space="preserve"> een stevige boekentas zodat de</w:t>
      </w:r>
      <w:r w:rsidR="00A23D37">
        <w:rPr>
          <w:rFonts w:cstheme="minorHAnsi"/>
        </w:rPr>
        <w:t xml:space="preserve"> </w:t>
      </w:r>
      <w:r w:rsidRPr="00FA4625">
        <w:rPr>
          <w:rFonts w:cstheme="minorHAnsi"/>
        </w:rPr>
        <w:t>boeken niet beschadigd worde</w:t>
      </w:r>
      <w:r w:rsidR="00926719">
        <w:rPr>
          <w:rFonts w:cstheme="minorHAnsi"/>
        </w:rPr>
        <w:t xml:space="preserve">n.  </w:t>
      </w:r>
      <w:r w:rsidRPr="00FA4625">
        <w:rPr>
          <w:rFonts w:cstheme="minorHAnsi"/>
        </w:rPr>
        <w:t>Voorzie al het</w:t>
      </w:r>
      <w:r w:rsidR="000C7ECF">
        <w:rPr>
          <w:rFonts w:cstheme="minorHAnsi"/>
        </w:rPr>
        <w:t xml:space="preserve"> </w:t>
      </w:r>
      <w:r w:rsidRPr="00FA4625">
        <w:rPr>
          <w:rFonts w:cstheme="minorHAnsi"/>
        </w:rPr>
        <w:t xml:space="preserve">materiaal van uw kind duidelijk van </w:t>
      </w:r>
      <w:r w:rsidRPr="00FA4625">
        <w:rPr>
          <w:rFonts w:cstheme="minorHAnsi"/>
          <w:b/>
        </w:rPr>
        <w:t>naam</w:t>
      </w:r>
      <w:r w:rsidR="00F33ACF">
        <w:rPr>
          <w:rFonts w:cstheme="minorHAnsi"/>
        </w:rPr>
        <w:t>.</w:t>
      </w:r>
    </w:p>
    <w:p w14:paraId="130BACB5" w14:textId="77777777" w:rsidR="00E57BBD" w:rsidRDefault="00E57BBD" w:rsidP="00967A99">
      <w:pPr>
        <w:spacing w:line="240" w:lineRule="auto"/>
        <w:rPr>
          <w:rFonts w:cstheme="minorHAnsi"/>
          <w:b/>
          <w:bCs/>
          <w:sz w:val="28"/>
          <w:szCs w:val="28"/>
        </w:rPr>
      </w:pPr>
    </w:p>
    <w:p w14:paraId="4A3BC6FB" w14:textId="652D0D79" w:rsidR="00FB63E0" w:rsidRPr="00C7022E" w:rsidRDefault="00173FBA" w:rsidP="00C7022E">
      <w:pPr>
        <w:pStyle w:val="Kop2"/>
        <w:rPr>
          <w:rFonts w:asciiTheme="minorHAnsi" w:hAnsiTheme="minorHAnsi" w:cstheme="minorHAnsi"/>
          <w:sz w:val="28"/>
          <w:szCs w:val="28"/>
          <w:u w:val="none"/>
        </w:rPr>
      </w:pPr>
      <w:bookmarkStart w:id="90" w:name="_Toc151124278"/>
      <w:r w:rsidRPr="00C7022E">
        <w:rPr>
          <w:rFonts w:asciiTheme="minorHAnsi" w:hAnsiTheme="minorHAnsi" w:cstheme="minorHAnsi"/>
          <w:sz w:val="28"/>
          <w:szCs w:val="28"/>
          <w:u w:val="none"/>
        </w:rPr>
        <w:t>6.</w:t>
      </w:r>
      <w:r w:rsidR="00FB63E0" w:rsidRPr="00C7022E">
        <w:rPr>
          <w:rFonts w:asciiTheme="minorHAnsi" w:hAnsiTheme="minorHAnsi" w:cstheme="minorHAnsi"/>
          <w:sz w:val="28"/>
          <w:szCs w:val="28"/>
          <w:u w:val="none"/>
        </w:rPr>
        <w:t>4</w:t>
      </w:r>
      <w:r w:rsidRPr="00C7022E">
        <w:rPr>
          <w:rFonts w:asciiTheme="minorHAnsi" w:hAnsiTheme="minorHAnsi" w:cstheme="minorHAnsi"/>
          <w:sz w:val="28"/>
          <w:szCs w:val="28"/>
          <w:u w:val="none"/>
        </w:rPr>
        <w:t xml:space="preserve"> </w:t>
      </w:r>
      <w:r w:rsidR="00FB63E0" w:rsidRPr="00C7022E">
        <w:rPr>
          <w:rFonts w:asciiTheme="minorHAnsi" w:hAnsiTheme="minorHAnsi" w:cstheme="minorHAnsi"/>
          <w:sz w:val="28"/>
          <w:szCs w:val="28"/>
          <w:u w:val="none"/>
        </w:rPr>
        <w:t>HERSTEL- EN SANCTIONERINGSBELEID</w:t>
      </w:r>
      <w:bookmarkEnd w:id="90"/>
    </w:p>
    <w:p w14:paraId="06A3E314" w14:textId="77777777" w:rsidR="00C7022E" w:rsidRDefault="00C7022E" w:rsidP="00967A99">
      <w:pPr>
        <w:spacing w:after="0" w:line="240" w:lineRule="auto"/>
        <w:rPr>
          <w:rFonts w:cstheme="minorHAnsi"/>
        </w:rPr>
      </w:pPr>
    </w:p>
    <w:p w14:paraId="6462B869" w14:textId="5138AF24" w:rsidR="001C0CDE" w:rsidRPr="00326070" w:rsidRDefault="006B28F5" w:rsidP="00967A99">
      <w:pPr>
        <w:spacing w:after="0" w:line="240" w:lineRule="auto"/>
        <w:rPr>
          <w:rFonts w:cstheme="minorHAnsi"/>
        </w:rPr>
      </w:pPr>
      <w:r w:rsidRPr="006B28F5">
        <w:rPr>
          <w:rFonts w:cstheme="minorHAnsi"/>
        </w:rPr>
        <w:t xml:space="preserve">Kinderen maken nu en dan fouten. Dat is eigen aan het groeiproces van elk kind. Kinderen kunnen leren uit de fouten die ze maken. Onze school wil hierop inzetten door dialoog en herstel alle kansen te geven. </w:t>
      </w:r>
      <w:r w:rsidR="003E7D62">
        <w:rPr>
          <w:rFonts w:cstheme="minorHAnsi"/>
        </w:rPr>
        <w:br/>
      </w:r>
      <w:r w:rsidRPr="006B28F5">
        <w:rPr>
          <w:rFonts w:cstheme="minorHAnsi"/>
        </w:rPr>
        <w:t>In overleg met de betrokkenen gaan we op zoek naar een gepaste maatregel of een mogelijke oplossing.</w:t>
      </w:r>
      <w:r w:rsidR="003E7D62">
        <w:rPr>
          <w:rFonts w:cstheme="minorHAnsi"/>
        </w:rPr>
        <w:br/>
      </w:r>
      <w:r w:rsidRPr="006B28F5">
        <w:rPr>
          <w:rFonts w:cstheme="minorHAnsi"/>
        </w:rPr>
        <w:t>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p w14:paraId="4B5356B1" w14:textId="77777777" w:rsidR="00123218" w:rsidRDefault="00123218" w:rsidP="00542BA9">
      <w:pPr>
        <w:pStyle w:val="Kop3"/>
        <w:tabs>
          <w:tab w:val="clear" w:pos="851"/>
          <w:tab w:val="num" w:pos="0"/>
        </w:tabs>
        <w:spacing w:before="0" w:after="0"/>
        <w:ind w:left="0" w:firstLine="0"/>
        <w:rPr>
          <w:rFonts w:asciiTheme="minorHAnsi" w:hAnsiTheme="minorHAnsi" w:cstheme="minorHAnsi"/>
          <w:i w:val="0"/>
          <w:iCs/>
          <w:sz w:val="22"/>
          <w:szCs w:val="22"/>
        </w:rPr>
      </w:pPr>
    </w:p>
    <w:p w14:paraId="2364B595" w14:textId="77777777" w:rsidR="00123218" w:rsidRPr="00123218" w:rsidRDefault="00123218" w:rsidP="00123218">
      <w:pPr>
        <w:rPr>
          <w:lang w:val="nl-NL" w:eastAsia="nl-NL"/>
        </w:rPr>
      </w:pPr>
    </w:p>
    <w:p w14:paraId="0DDACF55" w14:textId="77777777" w:rsidR="00924500" w:rsidRDefault="00A41B63" w:rsidP="008248DC">
      <w:pPr>
        <w:pStyle w:val="Kop3"/>
        <w:rPr>
          <w:rFonts w:asciiTheme="minorHAnsi" w:hAnsiTheme="minorHAnsi" w:cstheme="minorHAnsi"/>
          <w:b/>
          <w:bCs w:val="0"/>
          <w:i w:val="0"/>
          <w:iCs/>
          <w:sz w:val="28"/>
          <w:szCs w:val="28"/>
        </w:rPr>
      </w:pPr>
      <w:bookmarkStart w:id="91" w:name="_Toc151124279"/>
      <w:r w:rsidRPr="00A41B63">
        <w:rPr>
          <w:rFonts w:asciiTheme="minorHAnsi" w:hAnsiTheme="minorHAnsi" w:cstheme="minorHAnsi"/>
          <w:b/>
          <w:bCs w:val="0"/>
          <w:i w:val="0"/>
          <w:iCs/>
          <w:sz w:val="28"/>
          <w:szCs w:val="28"/>
        </w:rPr>
        <w:lastRenderedPageBreak/>
        <w:t>6.4.1 Leefregels en afspraken rond pesten</w:t>
      </w:r>
      <w:bookmarkEnd w:id="91"/>
      <w:r w:rsidR="00924500">
        <w:rPr>
          <w:rFonts w:asciiTheme="minorHAnsi" w:hAnsiTheme="minorHAnsi" w:cstheme="minorHAnsi"/>
          <w:b/>
          <w:bCs w:val="0"/>
          <w:i w:val="0"/>
          <w:iCs/>
          <w:sz w:val="28"/>
          <w:szCs w:val="28"/>
        </w:rPr>
        <w:t xml:space="preserve">                                                                        </w:t>
      </w:r>
    </w:p>
    <w:p w14:paraId="4E2F38A2" w14:textId="77777777" w:rsidR="00E57BBD" w:rsidRDefault="00E57BBD" w:rsidP="00967A99">
      <w:pPr>
        <w:spacing w:line="240" w:lineRule="auto"/>
        <w:rPr>
          <w:rFonts w:cstheme="minorHAnsi"/>
          <w:sz w:val="16"/>
          <w:szCs w:val="16"/>
        </w:rPr>
      </w:pPr>
    </w:p>
    <w:p w14:paraId="17750A4C" w14:textId="77777777" w:rsidR="0051410F" w:rsidRPr="0051410F" w:rsidRDefault="0051410F" w:rsidP="0051410F">
      <w:pPr>
        <w:spacing w:after="0" w:line="240" w:lineRule="auto"/>
        <w:rPr>
          <w:rFonts w:cstheme="minorHAnsi"/>
        </w:rPr>
      </w:pPr>
      <w:proofErr w:type="spellStart"/>
      <w:r w:rsidRPr="0051410F">
        <w:rPr>
          <w:rFonts w:cstheme="minorHAnsi"/>
        </w:rPr>
        <w:t>Samen-leven</w:t>
      </w:r>
      <w:proofErr w:type="spellEnd"/>
      <w:r w:rsidRPr="0051410F">
        <w:rPr>
          <w:rFonts w:cstheme="minorHAnsi"/>
        </w:rPr>
        <w:t xml:space="preserve">, samen-leren moet geleerd worden aan kinderen. Aansluitend bij onze schooleigen visietekst </w:t>
      </w:r>
    </w:p>
    <w:p w14:paraId="4FF72D5C" w14:textId="0EA97EE7" w:rsidR="0051410F" w:rsidRPr="0051410F" w:rsidRDefault="0051410F" w:rsidP="0051410F">
      <w:pPr>
        <w:spacing w:after="0" w:line="240" w:lineRule="auto"/>
        <w:rPr>
          <w:rFonts w:cstheme="minorHAnsi"/>
        </w:rPr>
      </w:pPr>
      <w:r w:rsidRPr="0051410F">
        <w:rPr>
          <w:rFonts w:cstheme="minorHAnsi"/>
        </w:rPr>
        <w:t>hebben we daarom met heel het team schooleigen leefregels opgesteld.  Kinderen moeten vertrouwd gemaakt worden met regels, op hun niveau en vanuit een positief opvoedende houding.</w:t>
      </w:r>
      <w:r w:rsidR="00D5738C">
        <w:rPr>
          <w:rFonts w:cstheme="minorHAnsi"/>
        </w:rPr>
        <w:t xml:space="preserve"> </w:t>
      </w:r>
      <w:r w:rsidRPr="0051410F">
        <w:rPr>
          <w:rFonts w:cstheme="minorHAnsi"/>
        </w:rPr>
        <w:t xml:space="preserve">Samen kunnen we zorgen voor een gezond en positief leer- en leefklimaat op school.  </w:t>
      </w:r>
    </w:p>
    <w:p w14:paraId="3A580283" w14:textId="589412AA" w:rsidR="00272DA3" w:rsidRPr="0051410F" w:rsidRDefault="0051410F" w:rsidP="0051410F">
      <w:pPr>
        <w:spacing w:after="0" w:line="240" w:lineRule="auto"/>
        <w:rPr>
          <w:rFonts w:cstheme="minorHAnsi"/>
        </w:rPr>
      </w:pPr>
      <w:r w:rsidRPr="0051410F">
        <w:rPr>
          <w:rFonts w:cstheme="minorHAnsi"/>
        </w:rPr>
        <w:t xml:space="preserve">Hieronder vindt u de leefregels en afspraken die wij met uw kind maken op school:    </w:t>
      </w:r>
    </w:p>
    <w:p w14:paraId="0BC0112B" w14:textId="77777777" w:rsidR="00272DA3" w:rsidRDefault="00272DA3" w:rsidP="00967A99">
      <w:pPr>
        <w:spacing w:line="240" w:lineRule="auto"/>
        <w:rPr>
          <w:rFonts w:cstheme="minorHAnsi"/>
          <w:b/>
          <w:bCs/>
        </w:rPr>
      </w:pPr>
    </w:p>
    <w:p w14:paraId="3C2A1429" w14:textId="5D65216C" w:rsidR="000D1FF9" w:rsidRPr="00E57BBD" w:rsidRDefault="00922CCA" w:rsidP="00967A99">
      <w:pPr>
        <w:spacing w:line="240" w:lineRule="auto"/>
        <w:rPr>
          <w:rFonts w:cstheme="minorHAnsi"/>
        </w:rPr>
      </w:pPr>
      <w:r w:rsidRPr="00B63852">
        <w:rPr>
          <w:rFonts w:cstheme="minorHAnsi"/>
          <w:b/>
          <w:bCs/>
        </w:rPr>
        <w:t>Aanwezigheid op school</w:t>
      </w:r>
    </w:p>
    <w:p w14:paraId="2B339628" w14:textId="6B0B39C5" w:rsidR="000D1FF9" w:rsidRPr="00B63852" w:rsidRDefault="00E53EB8" w:rsidP="00BE1847">
      <w:pPr>
        <w:spacing w:after="120" w:line="240" w:lineRule="auto"/>
        <w:ind w:left="357"/>
        <w:rPr>
          <w:rFonts w:cstheme="minorHAnsi"/>
        </w:rPr>
      </w:pPr>
      <w:r>
        <w:rPr>
          <w:rFonts w:cstheme="minorHAnsi"/>
        </w:rPr>
        <w:t>-</w:t>
      </w:r>
      <w:r w:rsidR="000D1FF9" w:rsidRPr="00E53EB8">
        <w:rPr>
          <w:rFonts w:cstheme="minorHAnsi"/>
        </w:rPr>
        <w:t>Ik ben voor het belsignaal 's morgens en 's middags op school.</w:t>
      </w:r>
      <w:r w:rsidR="00922CCA" w:rsidRPr="00E53EB8">
        <w:rPr>
          <w:rFonts w:cstheme="minorHAnsi"/>
        </w:rPr>
        <w:t xml:space="preserve">     </w:t>
      </w:r>
      <w:r w:rsidR="00BE1847">
        <w:rPr>
          <w:rFonts w:cstheme="minorHAnsi"/>
        </w:rPr>
        <w:t xml:space="preserve">                                                                                          -Als </w:t>
      </w:r>
      <w:r w:rsidR="007719A4">
        <w:rPr>
          <w:rFonts w:cstheme="minorHAnsi"/>
        </w:rPr>
        <w:t xml:space="preserve">ik ’s middags thuis ga eten, </w:t>
      </w:r>
      <w:r w:rsidR="00AD6578">
        <w:rPr>
          <w:rFonts w:cstheme="minorHAnsi"/>
        </w:rPr>
        <w:t xml:space="preserve">mag ik pas </w:t>
      </w:r>
      <w:r w:rsidR="0087596F">
        <w:rPr>
          <w:rFonts w:cstheme="minorHAnsi"/>
        </w:rPr>
        <w:t xml:space="preserve">na de laatste refterbeurt </w:t>
      </w:r>
      <w:r w:rsidR="00AD6578">
        <w:rPr>
          <w:rFonts w:cstheme="minorHAnsi"/>
        </w:rPr>
        <w:t>om 12.55u</w:t>
      </w:r>
      <w:r w:rsidR="0010170F">
        <w:rPr>
          <w:rFonts w:cstheme="minorHAnsi"/>
        </w:rPr>
        <w:t>. binnen.</w:t>
      </w:r>
      <w:r w:rsidR="00922CCA" w:rsidRPr="00E53EB8">
        <w:rPr>
          <w:rFonts w:cstheme="minorHAnsi"/>
        </w:rPr>
        <w:t xml:space="preserve">                                                             </w:t>
      </w:r>
      <w:r w:rsidR="004529B5">
        <w:rPr>
          <w:rFonts w:cstheme="minorHAnsi"/>
        </w:rPr>
        <w:t xml:space="preserve">           </w:t>
      </w:r>
      <w:r>
        <w:rPr>
          <w:rFonts w:cstheme="minorHAnsi"/>
        </w:rPr>
        <w:t>-</w:t>
      </w:r>
      <w:r w:rsidR="000D1FF9" w:rsidRPr="00E53EB8">
        <w:rPr>
          <w:rFonts w:cstheme="minorHAnsi"/>
        </w:rPr>
        <w:t>Ik verlaat nooit de school zonder toestemming van de leraar of directeur</w:t>
      </w:r>
      <w:r w:rsidR="007E5117" w:rsidRPr="00E53EB8">
        <w:rPr>
          <w:rFonts w:cstheme="minorHAnsi"/>
        </w:rPr>
        <w:t xml:space="preserve">                                                               </w:t>
      </w:r>
      <w:r>
        <w:rPr>
          <w:rFonts w:cstheme="minorHAnsi"/>
        </w:rPr>
        <w:t>-</w:t>
      </w:r>
      <w:r w:rsidR="000D1FF9" w:rsidRPr="00E53EB8">
        <w:rPr>
          <w:rFonts w:cstheme="minorHAnsi"/>
        </w:rPr>
        <w:t>Ik fiets nooit op de speelplaats en berg mijn fiets in het fietsenrek op.</w:t>
      </w:r>
      <w:r w:rsidR="007E5117" w:rsidRPr="00E53EB8">
        <w:rPr>
          <w:rFonts w:cstheme="minorHAnsi"/>
        </w:rPr>
        <w:t xml:space="preserve">                                                        </w:t>
      </w:r>
      <w:r w:rsidR="0010170F">
        <w:rPr>
          <w:rFonts w:cstheme="minorHAnsi"/>
        </w:rPr>
        <w:t xml:space="preserve">      </w:t>
      </w:r>
      <w:r w:rsidR="007E5117" w:rsidRPr="00E53EB8">
        <w:rPr>
          <w:rFonts w:cstheme="minorHAnsi"/>
        </w:rPr>
        <w:t xml:space="preserve">   </w:t>
      </w:r>
      <w:r>
        <w:rPr>
          <w:rFonts w:cstheme="minorHAnsi"/>
        </w:rPr>
        <w:t>-</w:t>
      </w:r>
      <w:r w:rsidR="000D1FF9" w:rsidRPr="00E53EB8">
        <w:rPr>
          <w:rFonts w:cstheme="minorHAnsi"/>
        </w:rPr>
        <w:t>Wanneer ik in de voorbewaking blijf, ga ik mij eerst aanmelden bij de juf van de voorbewaking.</w:t>
      </w:r>
      <w:r w:rsidR="007E5117" w:rsidRPr="00E53EB8">
        <w:rPr>
          <w:rFonts w:cstheme="minorHAnsi"/>
        </w:rPr>
        <w:t xml:space="preserve"> </w:t>
      </w:r>
      <w:r>
        <w:rPr>
          <w:rFonts w:cstheme="minorHAnsi"/>
        </w:rPr>
        <w:t xml:space="preserve">        </w:t>
      </w:r>
      <w:r w:rsidR="0010170F">
        <w:rPr>
          <w:rFonts w:cstheme="minorHAnsi"/>
        </w:rPr>
        <w:t xml:space="preserve">         </w:t>
      </w:r>
      <w:r>
        <w:rPr>
          <w:rFonts w:cstheme="minorHAnsi"/>
        </w:rPr>
        <w:t>-</w:t>
      </w:r>
      <w:r w:rsidR="000D1FF9" w:rsidRPr="00E53EB8">
        <w:rPr>
          <w:rFonts w:cstheme="minorHAnsi"/>
        </w:rPr>
        <w:t xml:space="preserve">Wanneer ik in de </w:t>
      </w:r>
      <w:proofErr w:type="spellStart"/>
      <w:r w:rsidR="000D1FF9" w:rsidRPr="00E53EB8">
        <w:rPr>
          <w:rFonts w:cstheme="minorHAnsi"/>
        </w:rPr>
        <w:t>nabewaking</w:t>
      </w:r>
      <w:proofErr w:type="spellEnd"/>
      <w:r w:rsidR="000D1FF9" w:rsidRPr="00E53EB8">
        <w:rPr>
          <w:rFonts w:cstheme="minorHAnsi"/>
        </w:rPr>
        <w:t xml:space="preserve"> blijf, wacht ik onder het afdak tot de rijen weg zijn. </w:t>
      </w:r>
      <w:r w:rsidR="003B14B1">
        <w:rPr>
          <w:rFonts w:cstheme="minorHAnsi"/>
        </w:rPr>
        <w:t xml:space="preserve">                                              </w:t>
      </w:r>
      <w:r>
        <w:rPr>
          <w:rFonts w:cstheme="minorHAnsi"/>
        </w:rPr>
        <w:t>-</w:t>
      </w:r>
      <w:r w:rsidR="000D1FF9" w:rsidRPr="00B63852">
        <w:rPr>
          <w:rFonts w:cstheme="minorHAnsi"/>
        </w:rPr>
        <w:t>Wanneer ik niet tijdig afgehaald word</w:t>
      </w:r>
      <w:r w:rsidR="00CE1F38">
        <w:rPr>
          <w:rFonts w:cstheme="minorHAnsi"/>
        </w:rPr>
        <w:t xml:space="preserve">, </w:t>
      </w:r>
      <w:r w:rsidR="000D1FF9" w:rsidRPr="00B63852">
        <w:rPr>
          <w:rFonts w:cstheme="minorHAnsi"/>
        </w:rPr>
        <w:t xml:space="preserve">wacht ik op de speelplaats en blijf in de </w:t>
      </w:r>
      <w:proofErr w:type="spellStart"/>
      <w:r w:rsidR="000D1FF9" w:rsidRPr="00B63852">
        <w:rPr>
          <w:rFonts w:cstheme="minorHAnsi"/>
        </w:rPr>
        <w:t>nabewaking</w:t>
      </w:r>
      <w:proofErr w:type="spellEnd"/>
      <w:r w:rsidR="00AA4EBC">
        <w:rPr>
          <w:rFonts w:cstheme="minorHAnsi"/>
        </w:rPr>
        <w:t>/</w:t>
      </w:r>
      <w:r w:rsidR="000D1FF9" w:rsidRPr="00B63852">
        <w:rPr>
          <w:rFonts w:cstheme="minorHAnsi"/>
        </w:rPr>
        <w:t>studie.</w:t>
      </w:r>
    </w:p>
    <w:p w14:paraId="24CA1426" w14:textId="1E2F23BC" w:rsidR="000D1FF9" w:rsidRPr="00AA4EBC" w:rsidRDefault="00AA4EBC" w:rsidP="00967A99">
      <w:pPr>
        <w:spacing w:line="240" w:lineRule="auto"/>
        <w:rPr>
          <w:rFonts w:cstheme="minorHAnsi"/>
          <w:b/>
          <w:bCs/>
        </w:rPr>
      </w:pPr>
      <w:r w:rsidRPr="00AA4EBC">
        <w:rPr>
          <w:rFonts w:cstheme="minorHAnsi"/>
          <w:b/>
          <w:bCs/>
        </w:rPr>
        <w:t>De speelplaats</w:t>
      </w:r>
    </w:p>
    <w:p w14:paraId="02CD8306" w14:textId="639669A5" w:rsidR="0031120F" w:rsidRPr="0009439B" w:rsidRDefault="000D1FF9" w:rsidP="00967A99">
      <w:pPr>
        <w:spacing w:after="120" w:line="240" w:lineRule="auto"/>
        <w:ind w:left="357" w:hanging="357"/>
        <w:rPr>
          <w:rFonts w:cstheme="minorHAnsi"/>
        </w:rPr>
      </w:pPr>
      <w:r w:rsidRPr="00B63852">
        <w:rPr>
          <w:rFonts w:cstheme="minorHAnsi"/>
        </w:rPr>
        <w:tab/>
      </w:r>
      <w:r w:rsidR="00AA4EBC">
        <w:rPr>
          <w:rFonts w:cstheme="minorHAnsi"/>
        </w:rPr>
        <w:t>-</w:t>
      </w:r>
      <w:r w:rsidRPr="00B63852">
        <w:rPr>
          <w:rFonts w:cstheme="minorHAnsi"/>
        </w:rPr>
        <w:t xml:space="preserve">Enkel de afgesproken klasgroep speelt </w:t>
      </w:r>
      <w:r w:rsidR="00CD0FF8">
        <w:rPr>
          <w:rFonts w:cstheme="minorHAnsi"/>
        </w:rPr>
        <w:t xml:space="preserve">op het </w:t>
      </w:r>
      <w:r w:rsidRPr="00B63852">
        <w:rPr>
          <w:rFonts w:cstheme="minorHAnsi"/>
        </w:rPr>
        <w:t>voetbal</w:t>
      </w:r>
      <w:r w:rsidR="00CD0FF8">
        <w:rPr>
          <w:rFonts w:cstheme="minorHAnsi"/>
        </w:rPr>
        <w:t>-</w:t>
      </w:r>
      <w:r w:rsidRPr="00B63852">
        <w:rPr>
          <w:rFonts w:cstheme="minorHAnsi"/>
        </w:rPr>
        <w:t xml:space="preserve"> of basket</w:t>
      </w:r>
      <w:r w:rsidR="00CD0FF8">
        <w:rPr>
          <w:rFonts w:cstheme="minorHAnsi"/>
        </w:rPr>
        <w:t>balveld</w:t>
      </w:r>
      <w:r w:rsidR="00906F38">
        <w:rPr>
          <w:rFonts w:cstheme="minorHAnsi"/>
        </w:rPr>
        <w:t xml:space="preserve">.                                                                  </w:t>
      </w:r>
      <w:r w:rsidR="00AA4EBC">
        <w:rPr>
          <w:rFonts w:cstheme="minorHAnsi"/>
        </w:rPr>
        <w:t>-</w:t>
      </w:r>
      <w:r w:rsidRPr="00B63852">
        <w:rPr>
          <w:rFonts w:cstheme="minorHAnsi"/>
        </w:rPr>
        <w:t>Bij regenweer spelen we samen onder het afdak. We lopen en roepen dan niet.</w:t>
      </w:r>
      <w:r w:rsidR="00906F38">
        <w:rPr>
          <w:rFonts w:cstheme="minorHAnsi"/>
        </w:rPr>
        <w:t xml:space="preserve">                                                                </w:t>
      </w:r>
      <w:r w:rsidR="00AA4EBC">
        <w:rPr>
          <w:rFonts w:cstheme="minorHAnsi"/>
        </w:rPr>
        <w:t>-</w:t>
      </w:r>
      <w:r w:rsidRPr="00B63852">
        <w:rPr>
          <w:rFonts w:cstheme="minorHAnsi"/>
        </w:rPr>
        <w:t>Bij het begin van de speeltijd denken we aan het toiletbezoek.</w:t>
      </w:r>
      <w:r w:rsidR="00906F38">
        <w:rPr>
          <w:rFonts w:cstheme="minorHAnsi"/>
        </w:rPr>
        <w:t xml:space="preserve">                                                                                      </w:t>
      </w:r>
      <w:r w:rsidR="00AA4EBC">
        <w:rPr>
          <w:rFonts w:cstheme="minorHAnsi"/>
        </w:rPr>
        <w:t>-</w:t>
      </w:r>
      <w:r w:rsidRPr="00B63852">
        <w:rPr>
          <w:rFonts w:cstheme="minorHAnsi"/>
        </w:rPr>
        <w:t>De fietsenrekken en toiletten zijn geen speelplaats.</w:t>
      </w:r>
      <w:r w:rsidR="00906F38">
        <w:rPr>
          <w:rFonts w:cstheme="minorHAnsi"/>
        </w:rPr>
        <w:t xml:space="preserve">                                                                                                      </w:t>
      </w:r>
      <w:r w:rsidR="00682651">
        <w:rPr>
          <w:rFonts w:cstheme="minorHAnsi"/>
        </w:rPr>
        <w:t>-</w:t>
      </w:r>
      <w:r w:rsidRPr="00B63852">
        <w:rPr>
          <w:rFonts w:cstheme="minorHAnsi"/>
        </w:rPr>
        <w:t xml:space="preserve">Tijdens de speeltijd komen we niet </w:t>
      </w:r>
      <w:r w:rsidR="00E1270D">
        <w:rPr>
          <w:rFonts w:cstheme="minorHAnsi"/>
        </w:rPr>
        <w:t xml:space="preserve">zonder toelating </w:t>
      </w:r>
      <w:r w:rsidRPr="00B63852">
        <w:rPr>
          <w:rFonts w:cstheme="minorHAnsi"/>
        </w:rPr>
        <w:t xml:space="preserve">in de gangen of klassen. </w:t>
      </w:r>
      <w:r w:rsidR="00906F38">
        <w:rPr>
          <w:rFonts w:cstheme="minorHAnsi"/>
        </w:rPr>
        <w:t xml:space="preserve">                                                                            </w:t>
      </w:r>
      <w:r w:rsidR="00682651">
        <w:rPr>
          <w:rFonts w:cstheme="minorHAnsi"/>
        </w:rPr>
        <w:t>-</w:t>
      </w:r>
      <w:r w:rsidR="00CF4F4A">
        <w:rPr>
          <w:rFonts w:cstheme="minorHAnsi"/>
        </w:rPr>
        <w:t>W</w:t>
      </w:r>
      <w:r w:rsidRPr="00B63852">
        <w:rPr>
          <w:rFonts w:cstheme="minorHAnsi"/>
        </w:rPr>
        <w:t xml:space="preserve">e </w:t>
      </w:r>
      <w:r w:rsidR="00AA4A54">
        <w:rPr>
          <w:rFonts w:cstheme="minorHAnsi"/>
        </w:rPr>
        <w:t xml:space="preserve">mogen tijdens </w:t>
      </w:r>
      <w:r w:rsidR="00CF4F4A">
        <w:rPr>
          <w:rFonts w:cstheme="minorHAnsi"/>
        </w:rPr>
        <w:t>pauzes</w:t>
      </w:r>
      <w:r w:rsidR="00AA4A54">
        <w:rPr>
          <w:rFonts w:cstheme="minorHAnsi"/>
        </w:rPr>
        <w:t xml:space="preserve"> enkel </w:t>
      </w:r>
      <w:r w:rsidRPr="00B63852">
        <w:rPr>
          <w:rFonts w:cstheme="minorHAnsi"/>
        </w:rPr>
        <w:t xml:space="preserve">in de klas aanwezig zijn in aanwezigheid van </w:t>
      </w:r>
      <w:r w:rsidR="00B16DAE">
        <w:rPr>
          <w:rFonts w:cstheme="minorHAnsi"/>
        </w:rPr>
        <w:t>een leraar.</w:t>
      </w:r>
      <w:r w:rsidR="00FF775F">
        <w:rPr>
          <w:rFonts w:cstheme="minorHAnsi"/>
        </w:rPr>
        <w:t xml:space="preserve">                              </w:t>
      </w:r>
      <w:r w:rsidR="00682651">
        <w:rPr>
          <w:rFonts w:cstheme="minorHAnsi"/>
        </w:rPr>
        <w:t>-</w:t>
      </w:r>
      <w:r w:rsidRPr="00B63852">
        <w:rPr>
          <w:rFonts w:cstheme="minorHAnsi"/>
        </w:rPr>
        <w:t>Wanneer ik</w:t>
      </w:r>
      <w:r w:rsidR="00FF775F">
        <w:rPr>
          <w:rFonts w:cstheme="minorHAnsi"/>
        </w:rPr>
        <w:t xml:space="preserve"> tijdens de pauze </w:t>
      </w:r>
      <w:r w:rsidRPr="00B63852">
        <w:rPr>
          <w:rFonts w:cstheme="minorHAnsi"/>
        </w:rPr>
        <w:t>binnen moet blijven, breng ik een briefje van thuis mee</w:t>
      </w:r>
      <w:r w:rsidR="00FF775F">
        <w:rPr>
          <w:rFonts w:cstheme="minorHAnsi"/>
        </w:rPr>
        <w:t xml:space="preserve">.                                         </w:t>
      </w:r>
      <w:r w:rsidR="00682651">
        <w:rPr>
          <w:rFonts w:cstheme="minorHAnsi"/>
        </w:rPr>
        <w:t>-</w:t>
      </w:r>
      <w:r w:rsidRPr="00B63852">
        <w:rPr>
          <w:rFonts w:cstheme="minorHAnsi"/>
        </w:rPr>
        <w:t>Bij het eerste belsignaal ga ik onmiddellijk naar mijn rij.</w:t>
      </w:r>
      <w:r w:rsidR="00FF775F">
        <w:rPr>
          <w:rFonts w:cstheme="minorHAnsi"/>
        </w:rPr>
        <w:t xml:space="preserve">                                                                                              </w:t>
      </w:r>
      <w:r w:rsidR="00682651">
        <w:rPr>
          <w:rFonts w:cstheme="minorHAnsi"/>
        </w:rPr>
        <w:t>-</w:t>
      </w:r>
      <w:r w:rsidRPr="00B63852">
        <w:rPr>
          <w:rFonts w:cstheme="minorHAnsi"/>
        </w:rPr>
        <w:t xml:space="preserve">Bij het tweede belsignaal ben ik stil en sta ik klaar om in rij naar de klas te gaan. </w:t>
      </w:r>
      <w:r w:rsidR="00E173C7">
        <w:rPr>
          <w:rFonts w:cstheme="minorHAnsi"/>
        </w:rPr>
        <w:t xml:space="preserve">                                                                           </w:t>
      </w:r>
      <w:r w:rsidR="00682651">
        <w:rPr>
          <w:rFonts w:cstheme="minorHAnsi"/>
        </w:rPr>
        <w:t>-</w:t>
      </w:r>
      <w:r w:rsidRPr="00B63852">
        <w:rPr>
          <w:rFonts w:cstheme="minorHAnsi"/>
        </w:rPr>
        <w:t>Bij regenweer maak ik een rij onder het afdak.</w:t>
      </w:r>
      <w:r w:rsidR="00B175F7" w:rsidRPr="00B175F7">
        <w:rPr>
          <w:rFonts w:cstheme="minorHAnsi"/>
        </w:rPr>
        <w:t xml:space="preserve"> </w:t>
      </w:r>
      <w:r w:rsidR="00B175F7">
        <w:rPr>
          <w:rFonts w:cstheme="minorHAnsi"/>
        </w:rPr>
        <w:t xml:space="preserve">                                                                                                                -</w:t>
      </w:r>
      <w:r w:rsidR="00B175F7" w:rsidRPr="00B63852">
        <w:rPr>
          <w:rFonts w:cstheme="minorHAnsi"/>
        </w:rPr>
        <w:t>Na schooltijd mag ik zonder toestemming nooit op de speelplaats komen.</w:t>
      </w:r>
    </w:p>
    <w:p w14:paraId="6A99E189" w14:textId="239E1662" w:rsidR="000D1FF9" w:rsidRPr="0031120F" w:rsidRDefault="0031120F" w:rsidP="00967A99">
      <w:pPr>
        <w:spacing w:line="240" w:lineRule="auto"/>
        <w:rPr>
          <w:rFonts w:cstheme="minorHAnsi"/>
          <w:b/>
          <w:bCs/>
        </w:rPr>
      </w:pPr>
      <w:r w:rsidRPr="0031120F">
        <w:rPr>
          <w:rFonts w:cstheme="minorHAnsi"/>
          <w:b/>
          <w:bCs/>
        </w:rPr>
        <w:t>Een hechte vriendengroep</w:t>
      </w:r>
    </w:p>
    <w:p w14:paraId="50C79D7E" w14:textId="04809718" w:rsidR="0031120F" w:rsidRPr="0009439B" w:rsidRDefault="00682651" w:rsidP="00967A99">
      <w:pPr>
        <w:spacing w:after="120" w:line="240" w:lineRule="auto"/>
        <w:ind w:left="357"/>
        <w:rPr>
          <w:rFonts w:cstheme="minorHAnsi"/>
        </w:rPr>
      </w:pPr>
      <w:r>
        <w:rPr>
          <w:rFonts w:cstheme="minorHAnsi"/>
        </w:rPr>
        <w:t>-</w:t>
      </w:r>
      <w:r w:rsidR="000D1FF9" w:rsidRPr="00B63852">
        <w:rPr>
          <w:rFonts w:cstheme="minorHAnsi"/>
        </w:rPr>
        <w:t>Ik help mee om van mijn klasgroep een echte vriendengroep te maken.</w:t>
      </w:r>
      <w:r w:rsidR="00D64C6B">
        <w:rPr>
          <w:rFonts w:cstheme="minorHAnsi"/>
        </w:rPr>
        <w:t xml:space="preserve">                                                                -</w:t>
      </w:r>
      <w:r w:rsidR="000D1FF9" w:rsidRPr="00B63852">
        <w:rPr>
          <w:rFonts w:cstheme="minorHAnsi"/>
        </w:rPr>
        <w:t>Bij ruzie wil ik zelf de stap zetten om terug een vriendengroep te worden.</w:t>
      </w:r>
      <w:r w:rsidR="00D64C6B">
        <w:rPr>
          <w:rFonts w:cstheme="minorHAnsi"/>
        </w:rPr>
        <w:t xml:space="preserve">                                                                -</w:t>
      </w:r>
      <w:r w:rsidR="000D1FF9" w:rsidRPr="00B63852">
        <w:rPr>
          <w:rFonts w:cstheme="minorHAnsi"/>
        </w:rPr>
        <w:t>Ik pest nooit andere kinderen en moedig het pesten van anderen niet aan.</w:t>
      </w:r>
      <w:r w:rsidR="00D64C6B">
        <w:rPr>
          <w:rFonts w:cstheme="minorHAnsi"/>
        </w:rPr>
        <w:t xml:space="preserve">  </w:t>
      </w:r>
      <w:r w:rsidR="004F6452">
        <w:rPr>
          <w:rFonts w:cstheme="minorHAnsi"/>
        </w:rPr>
        <w:t>Ik tolereer</w:t>
      </w:r>
      <w:r w:rsidR="004974B9">
        <w:rPr>
          <w:rFonts w:cstheme="minorHAnsi"/>
        </w:rPr>
        <w:t xml:space="preserve"> pesten niet.  </w:t>
      </w:r>
      <w:r w:rsidR="00D64C6B">
        <w:rPr>
          <w:rFonts w:cstheme="minorHAnsi"/>
        </w:rPr>
        <w:t xml:space="preserve">                                               -</w:t>
      </w:r>
      <w:r w:rsidR="000D1FF9" w:rsidRPr="00B63852">
        <w:rPr>
          <w:rFonts w:cstheme="minorHAnsi"/>
        </w:rPr>
        <w:t xml:space="preserve">Als ik </w:t>
      </w:r>
      <w:r w:rsidR="004367A4">
        <w:rPr>
          <w:rFonts w:cstheme="minorHAnsi"/>
        </w:rPr>
        <w:t>een</w:t>
      </w:r>
      <w:r w:rsidR="000D1FF9" w:rsidRPr="00B63852">
        <w:rPr>
          <w:rFonts w:cstheme="minorHAnsi"/>
        </w:rPr>
        <w:t xml:space="preserve"> ruzie zelf niet kan oplossen, stap ik naar de leraar op de speelplaats</w:t>
      </w:r>
      <w:r w:rsidR="004367A4">
        <w:rPr>
          <w:rFonts w:cstheme="minorHAnsi"/>
        </w:rPr>
        <w:t>.</w:t>
      </w:r>
      <w:r w:rsidR="00D64C6B">
        <w:rPr>
          <w:rFonts w:cstheme="minorHAnsi"/>
        </w:rPr>
        <w:t xml:space="preserve">                                                                           -</w:t>
      </w:r>
      <w:r w:rsidR="000D1FF9" w:rsidRPr="00B63852">
        <w:rPr>
          <w:rFonts w:cstheme="minorHAnsi"/>
        </w:rPr>
        <w:t>Als een medeleerling iets doet wat je niet fijn vindt, zeg je ‘Stop hou op’!</w:t>
      </w:r>
    </w:p>
    <w:p w14:paraId="4EA9A120" w14:textId="5BFE95D9" w:rsidR="000D1FF9" w:rsidRPr="0031120F" w:rsidRDefault="00B141B8" w:rsidP="00967A99">
      <w:pPr>
        <w:spacing w:line="240" w:lineRule="auto"/>
        <w:ind w:left="357" w:hanging="357"/>
        <w:rPr>
          <w:rFonts w:cstheme="minorHAnsi"/>
          <w:b/>
          <w:bCs/>
        </w:rPr>
      </w:pPr>
      <w:r w:rsidRPr="0031120F">
        <w:rPr>
          <w:rFonts w:cstheme="minorHAnsi"/>
          <w:b/>
          <w:bCs/>
        </w:rPr>
        <w:t>Gym</w:t>
      </w:r>
      <w:r w:rsidR="0031120F" w:rsidRPr="0031120F">
        <w:rPr>
          <w:rFonts w:cstheme="minorHAnsi"/>
          <w:b/>
          <w:bCs/>
        </w:rPr>
        <w:t>- en zwemlessen</w:t>
      </w:r>
    </w:p>
    <w:p w14:paraId="601829B6" w14:textId="21BAC7B2" w:rsidR="000D1FF9" w:rsidRPr="00B63852" w:rsidRDefault="00033F6A" w:rsidP="00967A99">
      <w:pPr>
        <w:spacing w:after="120" w:line="240" w:lineRule="auto"/>
        <w:ind w:left="357"/>
        <w:rPr>
          <w:rFonts w:cstheme="minorHAnsi"/>
        </w:rPr>
      </w:pPr>
      <w:r>
        <w:rPr>
          <w:rFonts w:cstheme="minorHAnsi"/>
        </w:rPr>
        <w:t>-</w:t>
      </w:r>
      <w:r w:rsidR="008053F5">
        <w:rPr>
          <w:rFonts w:cstheme="minorHAnsi"/>
        </w:rPr>
        <w:t xml:space="preserve">Ik </w:t>
      </w:r>
      <w:r w:rsidR="000D1FF9" w:rsidRPr="00B63852">
        <w:rPr>
          <w:rFonts w:cstheme="minorHAnsi"/>
        </w:rPr>
        <w:t>neem deel aan de gym- en/of zwemles, wanneer die voor mijn klas georganiseerd word</w:t>
      </w:r>
      <w:r w:rsidR="008053F5">
        <w:rPr>
          <w:rFonts w:cstheme="minorHAnsi"/>
        </w:rPr>
        <w:t>t</w:t>
      </w:r>
      <w:r w:rsidR="000D1FF9" w:rsidRPr="00B63852">
        <w:rPr>
          <w:rFonts w:cstheme="minorHAnsi"/>
        </w:rPr>
        <w:t>.</w:t>
      </w:r>
      <w:r>
        <w:rPr>
          <w:rFonts w:cstheme="minorHAnsi"/>
        </w:rPr>
        <w:t xml:space="preserve">                        -</w:t>
      </w:r>
      <w:r w:rsidR="00DF26F8" w:rsidRPr="00B63852">
        <w:rPr>
          <w:rFonts w:cstheme="minorHAnsi"/>
        </w:rPr>
        <w:t xml:space="preserve">Enkel met een briefje van mijn ouders of </w:t>
      </w:r>
      <w:r w:rsidR="00DF26F8">
        <w:rPr>
          <w:rFonts w:cstheme="minorHAnsi"/>
        </w:rPr>
        <w:t xml:space="preserve">dokter </w:t>
      </w:r>
      <w:r w:rsidR="00DF26F8" w:rsidRPr="00B63852">
        <w:rPr>
          <w:rFonts w:cstheme="minorHAnsi"/>
        </w:rPr>
        <w:t>mag ik niet deelnemen aan de gym- en zwemles.</w:t>
      </w:r>
      <w:r>
        <w:rPr>
          <w:rFonts w:cstheme="minorHAnsi"/>
        </w:rPr>
        <w:t xml:space="preserve">                    </w:t>
      </w:r>
      <w:r w:rsidR="00C62AEB">
        <w:rPr>
          <w:rFonts w:cstheme="minorHAnsi"/>
        </w:rPr>
        <w:t>-</w:t>
      </w:r>
      <w:r w:rsidR="00DE2E7A">
        <w:rPr>
          <w:rFonts w:cstheme="minorHAnsi"/>
        </w:rPr>
        <w:t xml:space="preserve">Tijdens de gym/zwemles </w:t>
      </w:r>
      <w:r w:rsidR="008053F5">
        <w:rPr>
          <w:rFonts w:cstheme="minorHAnsi"/>
        </w:rPr>
        <w:t xml:space="preserve">draag </w:t>
      </w:r>
      <w:r w:rsidR="00DE2E7A">
        <w:rPr>
          <w:rFonts w:cstheme="minorHAnsi"/>
        </w:rPr>
        <w:t xml:space="preserve">ik </w:t>
      </w:r>
      <w:r w:rsidR="008053F5">
        <w:rPr>
          <w:rFonts w:cstheme="minorHAnsi"/>
        </w:rPr>
        <w:t xml:space="preserve">mijn </w:t>
      </w:r>
      <w:r w:rsidR="000D1FF9" w:rsidRPr="00B63852">
        <w:rPr>
          <w:rFonts w:cstheme="minorHAnsi"/>
        </w:rPr>
        <w:t>gym</w:t>
      </w:r>
      <w:r w:rsidR="00DE2E7A">
        <w:rPr>
          <w:rFonts w:cstheme="minorHAnsi"/>
        </w:rPr>
        <w:t>/zwem</w:t>
      </w:r>
      <w:r w:rsidR="00C62AEB">
        <w:rPr>
          <w:rFonts w:cstheme="minorHAnsi"/>
        </w:rPr>
        <w:t>kleding</w:t>
      </w:r>
      <w:r w:rsidR="00DE2E7A">
        <w:rPr>
          <w:rFonts w:cstheme="minorHAnsi"/>
        </w:rPr>
        <w:t xml:space="preserve">.  Ik kleed mij in stilte om.  </w:t>
      </w:r>
      <w:r w:rsidR="000D1FF9" w:rsidRPr="00B63852">
        <w:rPr>
          <w:rFonts w:cstheme="minorHAnsi"/>
        </w:rPr>
        <w:t xml:space="preserve"> </w:t>
      </w:r>
      <w:r>
        <w:rPr>
          <w:rFonts w:cstheme="minorHAnsi"/>
        </w:rPr>
        <w:t xml:space="preserve">                                          </w:t>
      </w:r>
      <w:r w:rsidR="00C62AEB">
        <w:rPr>
          <w:rFonts w:cstheme="minorHAnsi"/>
        </w:rPr>
        <w:t>-</w:t>
      </w:r>
      <w:r>
        <w:rPr>
          <w:rFonts w:cstheme="minorHAnsi"/>
        </w:rPr>
        <w:t xml:space="preserve">We </w:t>
      </w:r>
      <w:r w:rsidR="006361DC">
        <w:rPr>
          <w:rFonts w:cstheme="minorHAnsi"/>
        </w:rPr>
        <w:t xml:space="preserve">gedragen ons </w:t>
      </w:r>
      <w:r>
        <w:rPr>
          <w:rFonts w:cstheme="minorHAnsi"/>
        </w:rPr>
        <w:t>in de gymzaal, tijdens de busrit naar het zwembad en in het zw</w:t>
      </w:r>
      <w:r w:rsidR="006361DC">
        <w:rPr>
          <w:rFonts w:cstheme="minorHAnsi"/>
        </w:rPr>
        <w:t>e</w:t>
      </w:r>
      <w:r>
        <w:rPr>
          <w:rFonts w:cstheme="minorHAnsi"/>
        </w:rPr>
        <w:t>mbad.</w:t>
      </w:r>
    </w:p>
    <w:p w14:paraId="608B5189" w14:textId="7BCFD031" w:rsidR="000D1FF9" w:rsidRPr="0009439B" w:rsidRDefault="0009439B" w:rsidP="00967A99">
      <w:pPr>
        <w:spacing w:line="240" w:lineRule="auto"/>
        <w:rPr>
          <w:rFonts w:cstheme="minorHAnsi"/>
          <w:b/>
          <w:bCs/>
        </w:rPr>
      </w:pPr>
      <w:r w:rsidRPr="0009439B">
        <w:rPr>
          <w:rFonts w:cstheme="minorHAnsi"/>
          <w:b/>
          <w:bCs/>
        </w:rPr>
        <w:t>Klasafspraken</w:t>
      </w:r>
    </w:p>
    <w:p w14:paraId="36135BCD" w14:textId="1B133813" w:rsidR="000D1FF9" w:rsidRPr="00B63852" w:rsidRDefault="00DF28E3" w:rsidP="00967A99">
      <w:pPr>
        <w:spacing w:after="120" w:line="240" w:lineRule="auto"/>
        <w:ind w:left="357"/>
        <w:rPr>
          <w:rFonts w:cstheme="minorHAnsi"/>
        </w:rPr>
      </w:pPr>
      <w:r>
        <w:rPr>
          <w:rFonts w:cstheme="minorHAnsi"/>
        </w:rPr>
        <w:t xml:space="preserve">-Ik respecteer de </w:t>
      </w:r>
      <w:r w:rsidR="000D1FF9" w:rsidRPr="00B63852">
        <w:rPr>
          <w:rFonts w:cstheme="minorHAnsi"/>
        </w:rPr>
        <w:t>duidelijke klasafspraken om er een echte vriendengroep van te maken.</w:t>
      </w:r>
      <w:r>
        <w:rPr>
          <w:rFonts w:cstheme="minorHAnsi"/>
        </w:rPr>
        <w:t xml:space="preserve">                                      </w:t>
      </w:r>
      <w:r w:rsidR="000D1FF9" w:rsidRPr="00B63852">
        <w:rPr>
          <w:rFonts w:cstheme="minorHAnsi"/>
        </w:rPr>
        <w:t>-Ik zet mij elke dag opnieuw in om die afspraken zo goed mogelijk na te leven.</w:t>
      </w:r>
      <w:r>
        <w:rPr>
          <w:rFonts w:cstheme="minorHAnsi"/>
        </w:rPr>
        <w:t xml:space="preserve">                                                        -</w:t>
      </w:r>
      <w:r w:rsidR="000D1FF9" w:rsidRPr="00B63852">
        <w:rPr>
          <w:rFonts w:cstheme="minorHAnsi"/>
        </w:rPr>
        <w:t xml:space="preserve">Ik vraag het woord voor ik antwoord.                                                                                          </w:t>
      </w:r>
      <w:r>
        <w:rPr>
          <w:rFonts w:cstheme="minorHAnsi"/>
        </w:rPr>
        <w:t xml:space="preserve">                                             -</w:t>
      </w:r>
      <w:r w:rsidR="000D1FF9" w:rsidRPr="00B63852">
        <w:rPr>
          <w:rFonts w:cstheme="minorHAnsi"/>
        </w:rPr>
        <w:t>Ik draag zorg voor mijn handboeken</w:t>
      </w:r>
      <w:r>
        <w:rPr>
          <w:rFonts w:cstheme="minorHAnsi"/>
        </w:rPr>
        <w:t xml:space="preserve">, </w:t>
      </w:r>
      <w:r w:rsidR="000D1FF9" w:rsidRPr="00B63852">
        <w:rPr>
          <w:rFonts w:cstheme="minorHAnsi"/>
        </w:rPr>
        <w:t>schriften</w:t>
      </w:r>
      <w:r>
        <w:rPr>
          <w:rFonts w:cstheme="minorHAnsi"/>
        </w:rPr>
        <w:t xml:space="preserve"> en schoolmateriaal.</w:t>
      </w:r>
    </w:p>
    <w:p w14:paraId="49EEABB5" w14:textId="77777777" w:rsidR="003B14B1" w:rsidRDefault="003B14B1" w:rsidP="00967A99">
      <w:pPr>
        <w:spacing w:line="240" w:lineRule="auto"/>
        <w:rPr>
          <w:rFonts w:cstheme="minorHAnsi"/>
          <w:b/>
          <w:bCs/>
        </w:rPr>
      </w:pPr>
    </w:p>
    <w:p w14:paraId="1FB5946D" w14:textId="1C7997B5" w:rsidR="000D1FF9" w:rsidRPr="00DF28E3" w:rsidRDefault="00DF28E3" w:rsidP="00967A99">
      <w:pPr>
        <w:spacing w:line="240" w:lineRule="auto"/>
        <w:rPr>
          <w:rFonts w:cstheme="minorHAnsi"/>
          <w:b/>
          <w:bCs/>
        </w:rPr>
      </w:pPr>
      <w:r w:rsidRPr="00DF28E3">
        <w:rPr>
          <w:rFonts w:cstheme="minorHAnsi"/>
          <w:b/>
          <w:bCs/>
        </w:rPr>
        <w:lastRenderedPageBreak/>
        <w:t>Refter</w:t>
      </w:r>
    </w:p>
    <w:p w14:paraId="476AB5EC" w14:textId="2572BB3C" w:rsidR="000D1FF9" w:rsidRPr="00B63852" w:rsidRDefault="00EF7424" w:rsidP="00967A99">
      <w:pPr>
        <w:spacing w:after="120" w:line="240" w:lineRule="auto"/>
        <w:ind w:left="357"/>
        <w:rPr>
          <w:rFonts w:cstheme="minorHAnsi"/>
        </w:rPr>
      </w:pPr>
      <w:r>
        <w:rPr>
          <w:rFonts w:cstheme="minorHAnsi"/>
        </w:rPr>
        <w:t>-</w:t>
      </w:r>
      <w:r w:rsidR="000D1FF9" w:rsidRPr="00B63852">
        <w:rPr>
          <w:rFonts w:cstheme="minorHAnsi"/>
        </w:rPr>
        <w:t xml:space="preserve">Ik zorg ervoor dat het stil blijft in de refter </w:t>
      </w:r>
      <w:r w:rsidR="001D3B12">
        <w:rPr>
          <w:rFonts w:cstheme="minorHAnsi"/>
        </w:rPr>
        <w:t>z</w:t>
      </w:r>
      <w:r w:rsidR="000D1FF9" w:rsidRPr="00B63852">
        <w:rPr>
          <w:rFonts w:cstheme="minorHAnsi"/>
        </w:rPr>
        <w:t>o</w:t>
      </w:r>
      <w:r w:rsidR="001D3B12">
        <w:rPr>
          <w:rFonts w:cstheme="minorHAnsi"/>
        </w:rPr>
        <w:t xml:space="preserve">dat </w:t>
      </w:r>
      <w:r w:rsidR="000D1FF9" w:rsidRPr="00B63852">
        <w:rPr>
          <w:rFonts w:cstheme="minorHAnsi"/>
        </w:rPr>
        <w:t xml:space="preserve">alle leerlingen rustig </w:t>
      </w:r>
      <w:r w:rsidR="007075F3">
        <w:rPr>
          <w:rFonts w:cstheme="minorHAnsi"/>
        </w:rPr>
        <w:t>kunnen</w:t>
      </w:r>
      <w:r w:rsidR="000D1FF9" w:rsidRPr="00B63852">
        <w:rPr>
          <w:rFonts w:cstheme="minorHAnsi"/>
        </w:rPr>
        <w:t xml:space="preserve"> eten.</w:t>
      </w:r>
      <w:r>
        <w:rPr>
          <w:rFonts w:cstheme="minorHAnsi"/>
        </w:rPr>
        <w:t xml:space="preserve">                                                         -</w:t>
      </w:r>
      <w:r w:rsidR="000D1FF9" w:rsidRPr="00B63852">
        <w:rPr>
          <w:rFonts w:cstheme="minorHAnsi"/>
        </w:rPr>
        <w:t>In mijn brooddoos zit geen snoep.</w:t>
      </w:r>
      <w:r>
        <w:rPr>
          <w:rFonts w:cstheme="minorHAnsi"/>
        </w:rPr>
        <w:t xml:space="preserve">                                                                                                                                     -</w:t>
      </w:r>
      <w:r w:rsidR="000D1FF9" w:rsidRPr="00B63852">
        <w:rPr>
          <w:rFonts w:cstheme="minorHAnsi"/>
        </w:rPr>
        <w:t>Ik help mee om de refter netjes te houden</w:t>
      </w:r>
      <w:r>
        <w:rPr>
          <w:rFonts w:cstheme="minorHAnsi"/>
        </w:rPr>
        <w:t xml:space="preserve"> en sorteer </w:t>
      </w:r>
      <w:r w:rsidR="000D1FF9" w:rsidRPr="00B63852">
        <w:rPr>
          <w:rFonts w:cstheme="minorHAnsi"/>
        </w:rPr>
        <w:t>afval</w:t>
      </w:r>
      <w:r w:rsidR="0060307D">
        <w:rPr>
          <w:rFonts w:cstheme="minorHAnsi"/>
        </w:rPr>
        <w:t>.</w:t>
      </w:r>
      <w:r w:rsidR="006D5CF3">
        <w:rPr>
          <w:rFonts w:cstheme="minorHAnsi"/>
        </w:rPr>
        <w:t xml:space="preserve">                                                                                       </w:t>
      </w:r>
      <w:r w:rsidR="0060307D">
        <w:rPr>
          <w:rFonts w:cstheme="minorHAnsi"/>
        </w:rPr>
        <w:t xml:space="preserve">-Ik </w:t>
      </w:r>
      <w:r w:rsidR="000D1FF9" w:rsidRPr="00B63852">
        <w:rPr>
          <w:rFonts w:cstheme="minorHAnsi"/>
        </w:rPr>
        <w:t xml:space="preserve">berg </w:t>
      </w:r>
      <w:r w:rsidR="0060307D">
        <w:rPr>
          <w:rFonts w:cstheme="minorHAnsi"/>
        </w:rPr>
        <w:t>mijn</w:t>
      </w:r>
      <w:r w:rsidR="000D1FF9" w:rsidRPr="00B63852">
        <w:rPr>
          <w:rFonts w:cstheme="minorHAnsi"/>
        </w:rPr>
        <w:t xml:space="preserve"> brooddo</w:t>
      </w:r>
      <w:r w:rsidR="0060307D">
        <w:rPr>
          <w:rFonts w:cstheme="minorHAnsi"/>
        </w:rPr>
        <w:t>os op</w:t>
      </w:r>
      <w:r w:rsidR="000D1FF9" w:rsidRPr="00B63852">
        <w:rPr>
          <w:rFonts w:cstheme="minorHAnsi"/>
        </w:rPr>
        <w:t xml:space="preserve"> in de juiste klasbak en zet het leeggoed in de juiste bak. </w:t>
      </w:r>
      <w:r w:rsidR="006D5CF3">
        <w:rPr>
          <w:rFonts w:cstheme="minorHAnsi"/>
        </w:rPr>
        <w:t xml:space="preserve">                                                        -</w:t>
      </w:r>
      <w:r w:rsidR="000D1FF9" w:rsidRPr="00B63852">
        <w:rPr>
          <w:rFonts w:cstheme="minorHAnsi"/>
        </w:rPr>
        <w:t xml:space="preserve">Ik help op </w:t>
      </w:r>
      <w:r w:rsidR="006D5CF3">
        <w:rPr>
          <w:rFonts w:cstheme="minorHAnsi"/>
        </w:rPr>
        <w:t>het</w:t>
      </w:r>
      <w:r w:rsidR="000D1FF9" w:rsidRPr="00B63852">
        <w:rPr>
          <w:rFonts w:cstheme="minorHAnsi"/>
        </w:rPr>
        <w:t xml:space="preserve"> afgesproken </w:t>
      </w:r>
      <w:r w:rsidR="006D5CF3">
        <w:rPr>
          <w:rFonts w:cstheme="minorHAnsi"/>
        </w:rPr>
        <w:t>moment</w:t>
      </w:r>
      <w:r w:rsidR="000D1FF9" w:rsidRPr="00B63852">
        <w:rPr>
          <w:rFonts w:cstheme="minorHAnsi"/>
        </w:rPr>
        <w:t xml:space="preserve"> mee bij het opruimen van de refter o.l.v. een leraar.</w:t>
      </w:r>
    </w:p>
    <w:p w14:paraId="195F66F7" w14:textId="6058A2EE" w:rsidR="000D1FF9" w:rsidRPr="00800FEB" w:rsidRDefault="00800FEB" w:rsidP="00967A99">
      <w:pPr>
        <w:spacing w:line="240" w:lineRule="auto"/>
        <w:rPr>
          <w:rFonts w:cstheme="minorHAnsi"/>
          <w:b/>
          <w:bCs/>
        </w:rPr>
      </w:pPr>
      <w:r w:rsidRPr="00800FEB">
        <w:rPr>
          <w:rFonts w:cstheme="minorHAnsi"/>
          <w:b/>
          <w:bCs/>
        </w:rPr>
        <w:t>Taal</w:t>
      </w:r>
    </w:p>
    <w:p w14:paraId="1E8B080D" w14:textId="7052A92B" w:rsidR="000D1FF9" w:rsidRPr="00B63852" w:rsidRDefault="00800FEB" w:rsidP="00967A99">
      <w:pPr>
        <w:spacing w:after="120" w:line="240" w:lineRule="auto"/>
        <w:ind w:left="360"/>
        <w:rPr>
          <w:rFonts w:cstheme="minorHAnsi"/>
        </w:rPr>
      </w:pPr>
      <w:r>
        <w:rPr>
          <w:rFonts w:cstheme="minorHAnsi"/>
        </w:rPr>
        <w:t>-</w:t>
      </w:r>
      <w:r w:rsidR="007B70AC">
        <w:rPr>
          <w:rFonts w:cstheme="minorHAnsi"/>
        </w:rPr>
        <w:t>Op school</w:t>
      </w:r>
      <w:r w:rsidR="000D1FF9" w:rsidRPr="00B63852">
        <w:rPr>
          <w:rFonts w:cstheme="minorHAnsi"/>
        </w:rPr>
        <w:t xml:space="preserve"> spreek ik Algemeen Nederlands</w:t>
      </w:r>
      <w:r w:rsidR="007B70AC">
        <w:rPr>
          <w:rFonts w:cstheme="minorHAnsi"/>
        </w:rPr>
        <w:t xml:space="preserve"> en gebruik ik een verzorgde taal.                                                                                                                       </w:t>
      </w:r>
      <w:r>
        <w:rPr>
          <w:rFonts w:cstheme="minorHAnsi"/>
        </w:rPr>
        <w:t>-</w:t>
      </w:r>
      <w:r w:rsidR="000D1FF9" w:rsidRPr="00B63852">
        <w:rPr>
          <w:rFonts w:cstheme="minorHAnsi"/>
        </w:rPr>
        <w:t>Ik spreek de andere kinderen aan met hun juiste voornaam.</w:t>
      </w:r>
      <w:r w:rsidR="00AC1A7A">
        <w:rPr>
          <w:rFonts w:cstheme="minorHAnsi"/>
        </w:rPr>
        <w:t xml:space="preserve">                                                                                       -</w:t>
      </w:r>
      <w:r w:rsidR="000D1FF9" w:rsidRPr="00B63852">
        <w:rPr>
          <w:rFonts w:cstheme="minorHAnsi"/>
        </w:rPr>
        <w:t>Dank je wel en alsjeblieft</w:t>
      </w:r>
      <w:r w:rsidR="000B34B3">
        <w:rPr>
          <w:rFonts w:cstheme="minorHAnsi"/>
        </w:rPr>
        <w:t xml:space="preserve"> </w:t>
      </w:r>
      <w:r w:rsidR="000D1FF9" w:rsidRPr="00B63852">
        <w:rPr>
          <w:rFonts w:cstheme="minorHAnsi"/>
        </w:rPr>
        <w:t>gebruik ik bij het krijgen van of geven aan medeleerlingen of de leraar.</w:t>
      </w:r>
    </w:p>
    <w:p w14:paraId="34B46559" w14:textId="15EFB034" w:rsidR="000D1FF9" w:rsidRPr="00AC1A7A" w:rsidRDefault="00AC1A7A" w:rsidP="00967A99">
      <w:pPr>
        <w:spacing w:line="240" w:lineRule="auto"/>
        <w:ind w:left="357" w:hanging="357"/>
        <w:rPr>
          <w:rFonts w:cstheme="minorHAnsi"/>
          <w:b/>
          <w:bCs/>
        </w:rPr>
      </w:pPr>
      <w:r w:rsidRPr="00AC1A7A">
        <w:rPr>
          <w:rFonts w:cstheme="minorHAnsi"/>
          <w:b/>
          <w:bCs/>
        </w:rPr>
        <w:t xml:space="preserve">Rijen </w:t>
      </w:r>
    </w:p>
    <w:p w14:paraId="2CE2E843" w14:textId="58D2A60D" w:rsidR="000D1FF9" w:rsidRPr="00B63852" w:rsidRDefault="00AC1A7A" w:rsidP="00967A99">
      <w:pPr>
        <w:spacing w:after="120" w:line="240" w:lineRule="auto"/>
        <w:ind w:left="360" w:hanging="3"/>
        <w:rPr>
          <w:rFonts w:cstheme="minorHAnsi"/>
        </w:rPr>
      </w:pPr>
      <w:r>
        <w:rPr>
          <w:rFonts w:cstheme="minorHAnsi"/>
        </w:rPr>
        <w:t>-</w:t>
      </w:r>
      <w:r w:rsidR="000D1FF9" w:rsidRPr="00B63852">
        <w:rPr>
          <w:rFonts w:cstheme="minorHAnsi"/>
        </w:rPr>
        <w:t>'s Middags en 's avonds kom ik onmiddellijk naar de rij van de voetgangers of fietsers.</w:t>
      </w:r>
      <w:r w:rsidR="008E4E4A">
        <w:rPr>
          <w:rFonts w:cstheme="minorHAnsi"/>
        </w:rPr>
        <w:t xml:space="preserve">                                          -</w:t>
      </w:r>
      <w:r w:rsidR="000D1FF9" w:rsidRPr="00B63852">
        <w:rPr>
          <w:rFonts w:cstheme="minorHAnsi"/>
        </w:rPr>
        <w:t>Eerst komt de rij van de fietsers aan de beurt. Daarna vertrekken de voetgangers naar de parking.</w:t>
      </w:r>
      <w:r w:rsidR="007605C2">
        <w:rPr>
          <w:rFonts w:cstheme="minorHAnsi"/>
        </w:rPr>
        <w:t xml:space="preserve">      </w:t>
      </w:r>
      <w:r w:rsidR="008E4E4A">
        <w:rPr>
          <w:rFonts w:cstheme="minorHAnsi"/>
        </w:rPr>
        <w:t>-F</w:t>
      </w:r>
      <w:r w:rsidR="000D1FF9" w:rsidRPr="00B63852">
        <w:rPr>
          <w:rFonts w:cstheme="minorHAnsi"/>
        </w:rPr>
        <w:t>ietsers stappen naast hun fiets tot aan de straat.</w:t>
      </w:r>
      <w:r w:rsidR="007605C2">
        <w:rPr>
          <w:rFonts w:cstheme="minorHAnsi"/>
        </w:rPr>
        <w:t xml:space="preserve">                                                                                                       -</w:t>
      </w:r>
      <w:r w:rsidR="000D1FF9" w:rsidRPr="00B63852">
        <w:rPr>
          <w:rFonts w:cstheme="minorHAnsi"/>
        </w:rPr>
        <w:t xml:space="preserve">Ik volg stipt </w:t>
      </w:r>
      <w:r w:rsidR="00E61488">
        <w:rPr>
          <w:rFonts w:cstheme="minorHAnsi"/>
        </w:rPr>
        <w:t xml:space="preserve">de </w:t>
      </w:r>
      <w:r w:rsidR="000D1FF9" w:rsidRPr="00B63852">
        <w:rPr>
          <w:rFonts w:cstheme="minorHAnsi"/>
        </w:rPr>
        <w:t>aanwijzingen op</w:t>
      </w:r>
      <w:r w:rsidR="00E61488">
        <w:rPr>
          <w:rFonts w:cstheme="minorHAnsi"/>
        </w:rPr>
        <w:t xml:space="preserve"> die de leraar geeft </w:t>
      </w:r>
      <w:r w:rsidR="001B0F55">
        <w:rPr>
          <w:rFonts w:cstheme="minorHAnsi"/>
        </w:rPr>
        <w:t xml:space="preserve">tijdens </w:t>
      </w:r>
      <w:r w:rsidR="002F440D">
        <w:rPr>
          <w:rFonts w:cstheme="minorHAnsi"/>
        </w:rPr>
        <w:t xml:space="preserve">de </w:t>
      </w:r>
      <w:r w:rsidR="006615CD">
        <w:rPr>
          <w:rFonts w:cstheme="minorHAnsi"/>
        </w:rPr>
        <w:t>avond-, middag</w:t>
      </w:r>
      <w:r w:rsidR="002F440D">
        <w:rPr>
          <w:rFonts w:cstheme="minorHAnsi"/>
        </w:rPr>
        <w:t xml:space="preserve">rijen, </w:t>
      </w:r>
      <w:r w:rsidR="001B0F55">
        <w:rPr>
          <w:rFonts w:cstheme="minorHAnsi"/>
        </w:rPr>
        <w:t>uitstappen</w:t>
      </w:r>
      <w:r w:rsidR="006615CD">
        <w:rPr>
          <w:rFonts w:cstheme="minorHAnsi"/>
        </w:rPr>
        <w:t>,…</w:t>
      </w:r>
      <w:r w:rsidR="00E61488">
        <w:rPr>
          <w:rFonts w:cstheme="minorHAnsi"/>
        </w:rPr>
        <w:t xml:space="preserve"> </w:t>
      </w:r>
    </w:p>
    <w:p w14:paraId="17F5237D" w14:textId="2A5EE448" w:rsidR="000D1FF9" w:rsidRDefault="000D1FF9" w:rsidP="00967A99">
      <w:pPr>
        <w:spacing w:after="120" w:line="240" w:lineRule="auto"/>
        <w:ind w:left="357" w:hanging="357"/>
        <w:rPr>
          <w:rFonts w:cstheme="minorHAnsi"/>
          <w:sz w:val="16"/>
          <w:szCs w:val="16"/>
        </w:rPr>
      </w:pPr>
    </w:p>
    <w:p w14:paraId="673E9679" w14:textId="77777777" w:rsidR="00E57BBD" w:rsidRPr="00E57BBD" w:rsidRDefault="00E57BBD" w:rsidP="00967A99">
      <w:pPr>
        <w:spacing w:after="120" w:line="240" w:lineRule="auto"/>
        <w:ind w:left="357" w:hanging="357"/>
        <w:rPr>
          <w:rFonts w:cstheme="minorHAnsi"/>
          <w:sz w:val="16"/>
          <w:szCs w:val="16"/>
        </w:rPr>
      </w:pPr>
    </w:p>
    <w:p w14:paraId="546A00AE" w14:textId="33EF9D1B" w:rsidR="00A5662A" w:rsidRPr="007F70FF" w:rsidRDefault="00173FBA" w:rsidP="007F70FF">
      <w:pPr>
        <w:pStyle w:val="Kop3"/>
        <w:rPr>
          <w:rFonts w:asciiTheme="minorHAnsi" w:hAnsiTheme="minorHAnsi" w:cstheme="minorHAnsi"/>
          <w:b/>
          <w:bCs w:val="0"/>
          <w:i w:val="0"/>
          <w:iCs/>
          <w:sz w:val="28"/>
          <w:szCs w:val="28"/>
        </w:rPr>
      </w:pPr>
      <w:bookmarkStart w:id="92" w:name="_Toc151124280"/>
      <w:r w:rsidRPr="007F70FF">
        <w:rPr>
          <w:rFonts w:asciiTheme="minorHAnsi" w:hAnsiTheme="minorHAnsi" w:cstheme="minorHAnsi"/>
          <w:b/>
          <w:bCs w:val="0"/>
          <w:i w:val="0"/>
          <w:iCs/>
          <w:sz w:val="28"/>
          <w:szCs w:val="28"/>
        </w:rPr>
        <w:t xml:space="preserve">6.4.2 </w:t>
      </w:r>
      <w:r w:rsidR="00A5662A" w:rsidRPr="007F70FF">
        <w:rPr>
          <w:rFonts w:asciiTheme="minorHAnsi" w:hAnsiTheme="minorHAnsi" w:cstheme="minorHAnsi"/>
          <w:b/>
          <w:bCs w:val="0"/>
          <w:i w:val="0"/>
          <w:iCs/>
          <w:sz w:val="28"/>
          <w:szCs w:val="28"/>
        </w:rPr>
        <w:t>Begeleidende maatregelen</w:t>
      </w:r>
      <w:bookmarkEnd w:id="92"/>
    </w:p>
    <w:p w14:paraId="01A8F6B8" w14:textId="2E77ED35" w:rsidR="00A5662A" w:rsidRPr="008869D3" w:rsidRDefault="00A5662A" w:rsidP="00967A99">
      <w:pPr>
        <w:spacing w:line="240" w:lineRule="auto"/>
      </w:pPr>
      <w:r w:rsidRPr="008869D3">
        <w:t xml:space="preserve">Wanneer </w:t>
      </w:r>
      <w:r w:rsidR="00DC4F60">
        <w:t>uw</w:t>
      </w:r>
      <w:r w:rsidRPr="008869D3">
        <w:t xml:space="preserve"> kind de goede werking van de school of het lesverloop hindert, kunnen we in overleg met </w:t>
      </w:r>
      <w:r w:rsidR="00CC6182">
        <w:t>uw</w:t>
      </w:r>
      <w:r w:rsidRPr="008869D3">
        <w:t xml:space="preserve"> kind en eventueel met </w:t>
      </w:r>
      <w:r w:rsidR="00CC6182">
        <w:t>u</w:t>
      </w:r>
      <w:r w:rsidRPr="008869D3">
        <w:t xml:space="preserve"> een begeleidende maatregel </w:t>
      </w:r>
      <w:r w:rsidRPr="00AC2A0A">
        <w:t>bepalen</w:t>
      </w:r>
      <w:r w:rsidRPr="008869D3">
        <w:t xml:space="preserve">. De school wil </w:t>
      </w:r>
      <w:r>
        <w:t>daarmee</w:t>
      </w:r>
      <w:r w:rsidRPr="008869D3">
        <w:t xml:space="preserve"> </w:t>
      </w:r>
      <w:r w:rsidR="00CC6182">
        <w:t>uw</w:t>
      </w:r>
      <w:r w:rsidRPr="008869D3">
        <w:t xml:space="preserve"> kind helpen tot gewenst gedrag te komen.</w:t>
      </w:r>
    </w:p>
    <w:p w14:paraId="4A0DACB6" w14:textId="77777777" w:rsidR="00A5662A" w:rsidRDefault="00A5662A" w:rsidP="00967A99">
      <w:pPr>
        <w:spacing w:line="240" w:lineRule="auto"/>
        <w:rPr>
          <w:rFonts w:cstheme="minorHAnsi"/>
        </w:rPr>
      </w:pPr>
      <w:r w:rsidRPr="00292782">
        <w:rPr>
          <w:rFonts w:cstheme="minorHAnsi"/>
        </w:rPr>
        <w:t xml:space="preserve">Een </w:t>
      </w:r>
      <w:r w:rsidRPr="00CA573B">
        <w:rPr>
          <w:rFonts w:cstheme="minorHAnsi"/>
          <w:b/>
          <w:bCs/>
        </w:rPr>
        <w:t>begeleidende maatregel</w:t>
      </w:r>
      <w:r w:rsidRPr="00292782">
        <w:rPr>
          <w:rFonts w:cstheme="minorHAnsi"/>
        </w:rPr>
        <w:t xml:space="preserve"> kan zijn:</w:t>
      </w:r>
    </w:p>
    <w:p w14:paraId="1D0C2740" w14:textId="0914D24C" w:rsidR="00551E65" w:rsidRDefault="001F2681" w:rsidP="00967A99">
      <w:pPr>
        <w:spacing w:line="240" w:lineRule="auto"/>
        <w:ind w:left="284" w:hanging="284"/>
        <w:rPr>
          <w:rFonts w:cstheme="minorHAnsi"/>
        </w:rPr>
      </w:pPr>
      <w:r>
        <w:rPr>
          <w:rFonts w:cstheme="minorHAnsi"/>
        </w:rPr>
        <w:t xml:space="preserve">     </w:t>
      </w:r>
      <w:r w:rsidR="004B49CA">
        <w:rPr>
          <w:rFonts w:cstheme="minorHAnsi"/>
        </w:rPr>
        <w:t xml:space="preserve"> </w:t>
      </w:r>
      <w:r w:rsidR="00D371F7" w:rsidRPr="00D371F7">
        <w:rPr>
          <w:rFonts w:cstheme="minorHAnsi"/>
        </w:rPr>
        <w:t xml:space="preserve">-een gesprek met een leraar, de klasleraar, de zorgcoördinator, de directeur                                            </w:t>
      </w:r>
      <w:r w:rsidR="00DD7591">
        <w:rPr>
          <w:rFonts w:cstheme="minorHAnsi"/>
        </w:rPr>
        <w:t xml:space="preserve">                      </w:t>
      </w:r>
      <w:r w:rsidR="007D3196">
        <w:rPr>
          <w:rFonts w:cstheme="minorHAnsi"/>
        </w:rPr>
        <w:t xml:space="preserve">  </w:t>
      </w:r>
      <w:r w:rsidR="004B49CA">
        <w:rPr>
          <w:rFonts w:cstheme="minorHAnsi"/>
        </w:rPr>
        <w:t xml:space="preserve">    </w:t>
      </w:r>
      <w:r w:rsidR="007C5AE4">
        <w:rPr>
          <w:rFonts w:cstheme="minorHAnsi"/>
        </w:rPr>
        <w:t xml:space="preserve">  </w:t>
      </w:r>
      <w:r w:rsidR="00D371F7">
        <w:rPr>
          <w:rFonts w:cstheme="minorHAnsi"/>
        </w:rPr>
        <w:t>-</w:t>
      </w:r>
      <w:r w:rsidR="00D371F7" w:rsidRPr="00D371F7">
        <w:rPr>
          <w:rFonts w:cstheme="minorHAnsi"/>
        </w:rPr>
        <w:t>een time-out om even tot rust te komen of na te denken over wat er is gebeurd</w:t>
      </w:r>
      <w:r w:rsidR="00C359C8">
        <w:rPr>
          <w:rFonts w:cstheme="minorHAnsi"/>
        </w:rPr>
        <w:t xml:space="preserve"> + een gesprek.</w:t>
      </w:r>
      <w:r w:rsidR="00C674AB">
        <w:rPr>
          <w:rFonts w:cstheme="minorHAnsi"/>
        </w:rPr>
        <w:t xml:space="preserve">      </w:t>
      </w:r>
      <w:r w:rsidR="00D371F7" w:rsidRPr="00D371F7">
        <w:rPr>
          <w:rFonts w:cstheme="minorHAnsi"/>
        </w:rPr>
        <w:t xml:space="preserve">                                                                                                                                         -een begeleidingsplan. Hierin leggen we samen met u en uw kind een aantal afspraken vast</w:t>
      </w:r>
      <w:r w:rsidR="00551E65">
        <w:rPr>
          <w:rFonts w:cstheme="minorHAnsi"/>
        </w:rPr>
        <w:t>.</w:t>
      </w:r>
      <w:r w:rsidR="00D371F7" w:rsidRPr="00D371F7">
        <w:rPr>
          <w:rFonts w:cstheme="minorHAnsi"/>
        </w:rPr>
        <w:t xml:space="preserve"> </w:t>
      </w:r>
    </w:p>
    <w:p w14:paraId="1EB5C3FA" w14:textId="63B041CF" w:rsidR="00D371F7" w:rsidRPr="00D371F7" w:rsidRDefault="009F0278" w:rsidP="00967A99">
      <w:pPr>
        <w:spacing w:line="240" w:lineRule="auto"/>
        <w:ind w:left="284" w:hanging="284"/>
        <w:rPr>
          <w:rFonts w:cstheme="minorHAnsi"/>
        </w:rPr>
      </w:pPr>
      <w:r>
        <w:rPr>
          <w:rFonts w:cstheme="minorHAnsi"/>
        </w:rPr>
        <w:t xml:space="preserve">      </w:t>
      </w:r>
      <w:r w:rsidR="00D371F7" w:rsidRPr="00D371F7">
        <w:rPr>
          <w:rFonts w:cstheme="minorHAnsi"/>
        </w:rPr>
        <w:t xml:space="preserve">Uw kind krijgt </w:t>
      </w:r>
      <w:r>
        <w:rPr>
          <w:rFonts w:cstheme="minorHAnsi"/>
        </w:rPr>
        <w:t xml:space="preserve">hierbij </w:t>
      </w:r>
      <w:r w:rsidR="00D371F7" w:rsidRPr="00D371F7">
        <w:rPr>
          <w:rFonts w:cstheme="minorHAnsi"/>
        </w:rPr>
        <w:t xml:space="preserve">de kans om afspraken voor te stellen waar het dan mee verantwoordelijk voor is. </w:t>
      </w:r>
      <w:r w:rsidR="003E7D62">
        <w:rPr>
          <w:rFonts w:cstheme="minorHAnsi"/>
        </w:rPr>
        <w:br/>
      </w:r>
      <w:r w:rsidR="00D371F7" w:rsidRPr="00D371F7">
        <w:rPr>
          <w:rFonts w:cstheme="minorHAnsi"/>
        </w:rPr>
        <w:t xml:space="preserve">De </w:t>
      </w:r>
      <w:r>
        <w:rPr>
          <w:rFonts w:cstheme="minorHAnsi"/>
        </w:rPr>
        <w:t xml:space="preserve">  </w:t>
      </w:r>
      <w:r w:rsidR="00D371F7" w:rsidRPr="00D371F7">
        <w:rPr>
          <w:rFonts w:cstheme="minorHAnsi"/>
        </w:rPr>
        <w:t>afspraken uit het begeleidingsplan worden samen met uw kind opgevolgd.  Vanuit een cultuur van verbondenheid wil de school bij een conflict op de eerste plaats inzetten op herstel. We nodigen de betrokkenen uit om na te denken over wat er gebeurd</w:t>
      </w:r>
      <w:r>
        <w:rPr>
          <w:rFonts w:cstheme="minorHAnsi"/>
        </w:rPr>
        <w:t>e</w:t>
      </w:r>
      <w:r w:rsidR="00D371F7" w:rsidRPr="00D371F7">
        <w:rPr>
          <w:rFonts w:cstheme="minorHAnsi"/>
        </w:rPr>
        <w:t xml:space="preserve"> en om hierover samen in gesprek te gaan.</w:t>
      </w:r>
    </w:p>
    <w:p w14:paraId="096D64EB" w14:textId="7AC4FACD" w:rsidR="000B34B3" w:rsidRPr="000B34B3" w:rsidRDefault="000B34B3" w:rsidP="00967A99">
      <w:pPr>
        <w:spacing w:line="240" w:lineRule="auto"/>
        <w:rPr>
          <w:rFonts w:cstheme="minorHAnsi"/>
          <w:lang w:val="nl-NL" w:eastAsia="nl-NL"/>
        </w:rPr>
      </w:pPr>
    </w:p>
    <w:p w14:paraId="675977B2" w14:textId="4E2858E5" w:rsidR="00A5662A" w:rsidRPr="007F70FF" w:rsidRDefault="00173FBA" w:rsidP="007F70FF">
      <w:pPr>
        <w:pStyle w:val="Kop3"/>
        <w:rPr>
          <w:rFonts w:asciiTheme="minorHAnsi" w:hAnsiTheme="minorHAnsi" w:cstheme="minorHAnsi"/>
          <w:b/>
          <w:bCs w:val="0"/>
          <w:i w:val="0"/>
          <w:iCs/>
          <w:sz w:val="28"/>
          <w:szCs w:val="28"/>
        </w:rPr>
      </w:pPr>
      <w:bookmarkStart w:id="93" w:name="_Toc151124281"/>
      <w:r w:rsidRPr="007F70FF">
        <w:rPr>
          <w:rFonts w:asciiTheme="minorHAnsi" w:hAnsiTheme="minorHAnsi" w:cstheme="minorHAnsi"/>
          <w:b/>
          <w:bCs w:val="0"/>
          <w:i w:val="0"/>
          <w:iCs/>
          <w:sz w:val="28"/>
          <w:szCs w:val="28"/>
        </w:rPr>
        <w:t xml:space="preserve">6.4.3 </w:t>
      </w:r>
      <w:r w:rsidR="00A5662A" w:rsidRPr="007F70FF">
        <w:rPr>
          <w:rFonts w:asciiTheme="minorHAnsi" w:hAnsiTheme="minorHAnsi" w:cstheme="minorHAnsi"/>
          <w:b/>
          <w:bCs w:val="0"/>
          <w:i w:val="0"/>
          <w:iCs/>
          <w:sz w:val="28"/>
          <w:szCs w:val="28"/>
        </w:rPr>
        <w:t>Ordemaatregelen</w:t>
      </w:r>
      <w:bookmarkEnd w:id="93"/>
    </w:p>
    <w:p w14:paraId="509F6229" w14:textId="77777777" w:rsidR="007D6CE7" w:rsidRDefault="00A5662A" w:rsidP="007D6CE7">
      <w:pPr>
        <w:spacing w:line="240" w:lineRule="auto"/>
        <w:rPr>
          <w:lang w:val="nl-NL" w:eastAsia="nl-NL"/>
        </w:rPr>
      </w:pPr>
      <w:r w:rsidRPr="00896612">
        <w:rPr>
          <w:lang w:val="nl-NL" w:eastAsia="nl-NL"/>
        </w:rPr>
        <w:t xml:space="preserve">Wanneer </w:t>
      </w:r>
      <w:r w:rsidR="006D03F0">
        <w:rPr>
          <w:lang w:val="nl-NL" w:eastAsia="nl-NL"/>
        </w:rPr>
        <w:t>uw</w:t>
      </w:r>
      <w:r w:rsidRPr="00896612">
        <w:rPr>
          <w:lang w:val="nl-NL" w:eastAsia="nl-NL"/>
        </w:rPr>
        <w:t xml:space="preserve"> kind de goede werking van de school hindert of het lesverloop stoort, kan door elk personeelslid van de school een ordemaatregel genomen worden. </w:t>
      </w:r>
      <w:r w:rsidR="007D6CE7">
        <w:rPr>
          <w:lang w:val="nl-NL" w:eastAsia="nl-NL"/>
        </w:rPr>
        <w:t xml:space="preserve">  </w:t>
      </w:r>
      <w:r w:rsidRPr="008869D3">
        <w:rPr>
          <w:lang w:val="nl-NL" w:eastAsia="nl-NL"/>
        </w:rPr>
        <w:t xml:space="preserve">Tijdens een ordemaatregel blijft </w:t>
      </w:r>
      <w:r w:rsidR="00E25FF1">
        <w:rPr>
          <w:lang w:val="nl-NL" w:eastAsia="nl-NL"/>
        </w:rPr>
        <w:t>uw</w:t>
      </w:r>
      <w:r w:rsidRPr="008869D3">
        <w:rPr>
          <w:lang w:val="nl-NL" w:eastAsia="nl-NL"/>
        </w:rPr>
        <w:t xml:space="preserve"> kind op school aanwezig</w:t>
      </w:r>
      <w:r w:rsidR="007D6CE7">
        <w:rPr>
          <w:lang w:val="nl-NL" w:eastAsia="nl-NL"/>
        </w:rPr>
        <w:t xml:space="preserve">. </w:t>
      </w:r>
      <w:r w:rsidR="007D6CE7" w:rsidRPr="007D6CE7">
        <w:rPr>
          <w:lang w:val="nl-NL" w:eastAsia="nl-NL"/>
        </w:rPr>
        <w:t xml:space="preserve"> </w:t>
      </w:r>
      <w:r w:rsidR="007D6CE7" w:rsidRPr="00896612">
        <w:rPr>
          <w:lang w:val="nl-NL" w:eastAsia="nl-NL"/>
        </w:rPr>
        <w:t>Tegen een ordemaatregel is er geen beroep mogelijk.</w:t>
      </w:r>
      <w:r w:rsidRPr="008869D3">
        <w:rPr>
          <w:lang w:val="nl-NL" w:eastAsia="nl-NL"/>
        </w:rPr>
        <w:t>.</w:t>
      </w:r>
      <w:r w:rsidR="00D04DE5">
        <w:rPr>
          <w:lang w:val="nl-NL" w:eastAsia="nl-NL"/>
        </w:rPr>
        <w:t xml:space="preserve">  </w:t>
      </w:r>
      <w:r w:rsidR="007D6CE7">
        <w:rPr>
          <w:lang w:val="nl-NL" w:eastAsia="nl-NL"/>
        </w:rPr>
        <w:t xml:space="preserve">                                                                                                                                                                      </w:t>
      </w:r>
    </w:p>
    <w:p w14:paraId="529CE9AD" w14:textId="0BB59846" w:rsidR="00D04DE5" w:rsidRPr="00896612" w:rsidRDefault="007D6CE7" w:rsidP="007D6CE7">
      <w:pPr>
        <w:spacing w:line="240" w:lineRule="auto"/>
        <w:rPr>
          <w:lang w:val="nl-NL" w:eastAsia="nl-NL"/>
        </w:rPr>
      </w:pPr>
      <w:r>
        <w:rPr>
          <w:lang w:val="nl-NL" w:eastAsia="nl-NL"/>
        </w:rPr>
        <w:t>Onze</w:t>
      </w:r>
      <w:r w:rsidR="00D04DE5">
        <w:rPr>
          <w:lang w:val="nl-NL" w:eastAsia="nl-NL"/>
        </w:rPr>
        <w:t xml:space="preserve"> school wenst geen gebruik te maken van </w:t>
      </w:r>
      <w:r w:rsidR="00D04DE5" w:rsidRPr="007D6CE7">
        <w:rPr>
          <w:b/>
          <w:bCs/>
          <w:lang w:val="nl-NL" w:eastAsia="nl-NL"/>
        </w:rPr>
        <w:t>vrijheidsbeperkende maatregelen</w:t>
      </w:r>
      <w:r w:rsidR="00D04DE5">
        <w:rPr>
          <w:lang w:val="nl-NL" w:eastAsia="nl-NL"/>
        </w:rPr>
        <w:t xml:space="preserve"> (afzondering</w:t>
      </w:r>
      <w:r>
        <w:rPr>
          <w:lang w:val="nl-NL" w:eastAsia="nl-NL"/>
        </w:rPr>
        <w:t xml:space="preserve"> in een ruimte die niet zelfstandig kan verlaten worden) </w:t>
      </w:r>
      <w:r w:rsidR="00D04DE5">
        <w:rPr>
          <w:lang w:val="nl-NL" w:eastAsia="nl-NL"/>
        </w:rPr>
        <w:t xml:space="preserve">en </w:t>
      </w:r>
      <w:r w:rsidR="00D04DE5" w:rsidRPr="007D6CE7">
        <w:rPr>
          <w:b/>
          <w:bCs/>
          <w:lang w:val="nl-NL" w:eastAsia="nl-NL"/>
        </w:rPr>
        <w:t>fixatie</w:t>
      </w:r>
      <w:r>
        <w:rPr>
          <w:lang w:val="nl-NL" w:eastAsia="nl-NL"/>
        </w:rPr>
        <w:t xml:space="preserve">  (bewegingsvrijheid beperken waarbij men niet zelfstandig zijn bewegingsvrijheid kan herwinnen).   </w:t>
      </w:r>
      <w:r w:rsidR="00D04DE5">
        <w:rPr>
          <w:lang w:val="nl-NL" w:eastAsia="nl-NL"/>
        </w:rPr>
        <w:t xml:space="preserve">  </w:t>
      </w:r>
    </w:p>
    <w:p w14:paraId="25892A25" w14:textId="77777777" w:rsidR="007D6CE7" w:rsidRDefault="00A5662A" w:rsidP="007D6CE7">
      <w:pPr>
        <w:rPr>
          <w:sz w:val="16"/>
          <w:szCs w:val="16"/>
          <w:lang w:val="nl-NL" w:eastAsia="nl-NL"/>
        </w:rPr>
      </w:pPr>
      <w:r w:rsidRPr="008869D3">
        <w:rPr>
          <w:lang w:val="nl-NL" w:eastAsia="nl-NL"/>
        </w:rPr>
        <w:t xml:space="preserve">Een </w:t>
      </w:r>
      <w:r w:rsidRPr="00CA573B">
        <w:rPr>
          <w:b/>
          <w:bCs/>
          <w:lang w:val="nl-NL" w:eastAsia="nl-NL"/>
        </w:rPr>
        <w:t>ordemaatregel</w:t>
      </w:r>
      <w:r w:rsidRPr="008869D3">
        <w:rPr>
          <w:lang w:val="nl-NL" w:eastAsia="nl-NL"/>
        </w:rPr>
        <w:t xml:space="preserve"> kan </w:t>
      </w:r>
      <w:r>
        <w:rPr>
          <w:lang w:val="nl-NL" w:eastAsia="nl-NL"/>
        </w:rPr>
        <w:t xml:space="preserve">onder andere </w:t>
      </w:r>
      <w:r w:rsidRPr="008869D3">
        <w:rPr>
          <w:lang w:val="nl-NL" w:eastAsia="nl-NL"/>
        </w:rPr>
        <w:t>zijn:</w:t>
      </w:r>
    </w:p>
    <w:p w14:paraId="2BDD3901" w14:textId="77777777" w:rsidR="007D6CE7" w:rsidRDefault="00205FD2" w:rsidP="007D6CE7">
      <w:pPr>
        <w:rPr>
          <w:lang w:val="nl-NL" w:eastAsia="nl-NL"/>
        </w:rPr>
      </w:pPr>
      <w:r>
        <w:rPr>
          <w:lang w:val="nl-NL" w:eastAsia="nl-NL"/>
        </w:rPr>
        <w:t xml:space="preserve">  </w:t>
      </w:r>
      <w:r w:rsidR="00A72407">
        <w:rPr>
          <w:lang w:val="nl-NL" w:eastAsia="nl-NL"/>
        </w:rPr>
        <w:t xml:space="preserve"> </w:t>
      </w:r>
      <w:r w:rsidR="007D6CE7">
        <w:rPr>
          <w:lang w:val="nl-NL" w:eastAsia="nl-NL"/>
        </w:rPr>
        <w:tab/>
      </w:r>
      <w:r w:rsidR="00836150">
        <w:rPr>
          <w:lang w:val="nl-NL" w:eastAsia="nl-NL"/>
        </w:rPr>
        <w:t>-</w:t>
      </w:r>
      <w:r w:rsidR="00836150" w:rsidRPr="00836150">
        <w:rPr>
          <w:lang w:val="nl-NL" w:eastAsia="nl-NL"/>
        </w:rPr>
        <w:t xml:space="preserve">een verwittiging in de agenda                                                                                                                                                   </w:t>
      </w:r>
      <w:r>
        <w:rPr>
          <w:lang w:val="nl-NL" w:eastAsia="nl-NL"/>
        </w:rPr>
        <w:t xml:space="preserve">  </w:t>
      </w:r>
      <w:r w:rsidR="001E3FD0">
        <w:rPr>
          <w:lang w:val="nl-NL" w:eastAsia="nl-NL"/>
        </w:rPr>
        <w:t xml:space="preserve"> </w:t>
      </w:r>
      <w:r w:rsidR="007D6CE7">
        <w:rPr>
          <w:lang w:val="nl-NL" w:eastAsia="nl-NL"/>
        </w:rPr>
        <w:tab/>
      </w:r>
      <w:r w:rsidR="00836150" w:rsidRPr="00836150">
        <w:rPr>
          <w:lang w:val="nl-NL" w:eastAsia="nl-NL"/>
        </w:rPr>
        <w:t xml:space="preserve">-een strafwerk </w:t>
      </w:r>
      <w:r w:rsidR="007D6CE7">
        <w:rPr>
          <w:lang w:val="nl-NL" w:eastAsia="nl-NL"/>
        </w:rPr>
        <w:t>of specifieke opdracht</w:t>
      </w:r>
      <w:r w:rsidR="00836150" w:rsidRPr="00836150">
        <w:rPr>
          <w:lang w:val="nl-NL" w:eastAsia="nl-NL"/>
        </w:rPr>
        <w:t xml:space="preserve">                                                                                                                                                                                                                </w:t>
      </w:r>
      <w:r w:rsidR="007D6CE7">
        <w:rPr>
          <w:lang w:val="nl-NL" w:eastAsia="nl-NL"/>
        </w:rPr>
        <w:tab/>
      </w:r>
      <w:r w:rsidR="00836150" w:rsidRPr="00836150">
        <w:rPr>
          <w:lang w:val="nl-NL" w:eastAsia="nl-NL"/>
        </w:rPr>
        <w:t>-een tijdelijke verwijdering uit de les met aanmelding bij de directeur</w:t>
      </w:r>
      <w:r w:rsidR="007D6CE7">
        <w:rPr>
          <w:lang w:val="nl-NL" w:eastAsia="nl-NL"/>
        </w:rPr>
        <w:t xml:space="preserve">                                                                          </w:t>
      </w:r>
      <w:bookmarkStart w:id="94" w:name="_Toc151124282"/>
    </w:p>
    <w:p w14:paraId="3200C1AE" w14:textId="53B6EE35" w:rsidR="00A5662A" w:rsidRPr="007D6CE7" w:rsidRDefault="00173FBA" w:rsidP="007D6CE7">
      <w:pPr>
        <w:rPr>
          <w:sz w:val="16"/>
          <w:szCs w:val="16"/>
          <w:lang w:val="nl-NL" w:eastAsia="nl-NL"/>
        </w:rPr>
      </w:pPr>
      <w:r w:rsidRPr="00A953F5">
        <w:rPr>
          <w:rFonts w:cstheme="minorHAnsi"/>
          <w:b/>
          <w:iCs/>
          <w:sz w:val="28"/>
          <w:szCs w:val="28"/>
        </w:rPr>
        <w:lastRenderedPageBreak/>
        <w:t xml:space="preserve">6.4.4 </w:t>
      </w:r>
      <w:r w:rsidR="00A5662A" w:rsidRPr="00A953F5">
        <w:rPr>
          <w:rFonts w:cstheme="minorHAnsi"/>
          <w:b/>
          <w:iCs/>
          <w:sz w:val="28"/>
          <w:szCs w:val="28"/>
        </w:rPr>
        <w:t>Tuchtmaatregelen</w:t>
      </w:r>
      <w:bookmarkEnd w:id="94"/>
    </w:p>
    <w:p w14:paraId="6212FF09" w14:textId="62B9FFA1" w:rsidR="00A5662A" w:rsidRPr="00003BD6" w:rsidRDefault="00A5662A" w:rsidP="00967A99">
      <w:pPr>
        <w:spacing w:line="240" w:lineRule="auto"/>
        <w:rPr>
          <w:rFonts w:cstheme="minorHAnsi"/>
        </w:rPr>
      </w:pPr>
      <w:r w:rsidRPr="00003BD6">
        <w:rPr>
          <w:rFonts w:cstheme="minorHAnsi"/>
        </w:rPr>
        <w:t xml:space="preserve">Wanneer het gedrag van </w:t>
      </w:r>
      <w:r w:rsidR="00AF0891">
        <w:rPr>
          <w:rFonts w:cstheme="minorHAnsi"/>
        </w:rPr>
        <w:t>uw</w:t>
      </w:r>
      <w:r w:rsidRPr="00003BD6">
        <w:rPr>
          <w:rFonts w:cstheme="minorHAnsi"/>
        </w:rPr>
        <w:t xml:space="preserve"> kind de goede werking van de school ernstig verstoort of de veiligheid en integriteit van zichzelf, medeleerlingen, personeelsleden of anderen belemmert, dan kan de directie een tuchtmaatregel nemen</w:t>
      </w:r>
      <w:r w:rsidR="00770229">
        <w:rPr>
          <w:rFonts w:cstheme="minorHAnsi"/>
        </w:rPr>
        <w:t xml:space="preserve">, enkel voor een kind van de lagere school.  </w:t>
      </w:r>
      <w:r w:rsidRPr="00003BD6">
        <w:rPr>
          <w:rFonts w:cstheme="minorHAnsi"/>
        </w:rPr>
        <w:t xml:space="preserve"> </w:t>
      </w:r>
    </w:p>
    <w:p w14:paraId="0DCED969" w14:textId="77777777" w:rsidR="00A5662A" w:rsidRPr="00003BD6" w:rsidRDefault="00A5662A" w:rsidP="00967A99">
      <w:pPr>
        <w:spacing w:line="240" w:lineRule="auto"/>
        <w:rPr>
          <w:rFonts w:cstheme="minorHAnsi"/>
        </w:rPr>
      </w:pPr>
      <w:r w:rsidRPr="00003BD6">
        <w:rPr>
          <w:rFonts w:cstheme="minorHAnsi"/>
        </w:rPr>
        <w:t xml:space="preserve">Mogelijke </w:t>
      </w:r>
      <w:r w:rsidRPr="00AF0891">
        <w:rPr>
          <w:rFonts w:cstheme="minorHAnsi"/>
          <w:b/>
          <w:bCs/>
        </w:rPr>
        <w:t>tuchtmaatregelen</w:t>
      </w:r>
      <w:r w:rsidRPr="00003BD6">
        <w:rPr>
          <w:rFonts w:cstheme="minorHAnsi"/>
        </w:rPr>
        <w:t xml:space="preserve"> zijn:</w:t>
      </w:r>
    </w:p>
    <w:p w14:paraId="53773C27" w14:textId="4C66B1A0" w:rsidR="00A5662A" w:rsidRPr="00003BD6" w:rsidRDefault="00130906"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w:t>
      </w:r>
      <w:r w:rsidR="00A5662A" w:rsidRPr="00003BD6">
        <w:rPr>
          <w:rFonts w:asciiTheme="minorHAnsi" w:hAnsiTheme="minorHAnsi" w:cstheme="minorHAnsi"/>
          <w:sz w:val="22"/>
          <w:szCs w:val="22"/>
        </w:rPr>
        <w:t>een tijdelijke uitsluiting van minimaal één schooldag en maximaal 15 opeenvolgende schooldagen;</w:t>
      </w:r>
    </w:p>
    <w:p w14:paraId="204B880D" w14:textId="1AB93426" w:rsidR="00A5662A" w:rsidRDefault="00130906"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w:t>
      </w:r>
      <w:r w:rsidR="00A5662A" w:rsidRPr="00003BD6">
        <w:rPr>
          <w:rFonts w:asciiTheme="minorHAnsi" w:hAnsiTheme="minorHAnsi" w:cstheme="minorHAnsi"/>
          <w:sz w:val="22"/>
          <w:szCs w:val="22"/>
        </w:rPr>
        <w:t>een definitieve uitsluiting.</w:t>
      </w:r>
    </w:p>
    <w:p w14:paraId="782E09F2" w14:textId="77777777" w:rsidR="00AF0891" w:rsidRDefault="00AF0891" w:rsidP="00967A99">
      <w:pPr>
        <w:pStyle w:val="Opsomming"/>
        <w:numPr>
          <w:ilvl w:val="0"/>
          <w:numId w:val="0"/>
        </w:numPr>
        <w:spacing w:line="240" w:lineRule="auto"/>
        <w:ind w:left="340"/>
        <w:rPr>
          <w:rFonts w:asciiTheme="minorHAnsi" w:hAnsiTheme="minorHAnsi" w:cstheme="minorHAnsi"/>
          <w:sz w:val="22"/>
          <w:szCs w:val="22"/>
        </w:rPr>
      </w:pPr>
    </w:p>
    <w:p w14:paraId="0CAF1312" w14:textId="77777777" w:rsidR="00A5662A" w:rsidRPr="00003BD6" w:rsidRDefault="00A5662A" w:rsidP="00967A99">
      <w:pPr>
        <w:spacing w:line="240" w:lineRule="auto"/>
        <w:rPr>
          <w:rFonts w:cstheme="minorHAnsi"/>
          <w:b/>
          <w:bCs/>
        </w:rPr>
      </w:pPr>
      <w:r w:rsidRPr="00003BD6">
        <w:rPr>
          <w:rFonts w:cstheme="minorHAnsi"/>
          <w:b/>
          <w:bCs/>
        </w:rPr>
        <w:t>Preventieve schorsing als bewarende maatregel</w:t>
      </w:r>
    </w:p>
    <w:p w14:paraId="337B63CB" w14:textId="1B5CAE2B"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In uitzonderlijke situaties kan de directie in het kader van een tuchtprocedure beslissen om </w:t>
      </w:r>
      <w:r w:rsidR="00630145">
        <w:rPr>
          <w:rFonts w:cstheme="minorHAnsi"/>
          <w:lang w:val="nl-NL" w:eastAsia="nl-NL"/>
        </w:rPr>
        <w:t>uw</w:t>
      </w:r>
      <w:r w:rsidRPr="00003BD6">
        <w:rPr>
          <w:rFonts w:cstheme="minorHAnsi"/>
          <w:lang w:val="nl-NL" w:eastAsia="nl-NL"/>
        </w:rPr>
        <w:t xml:space="preserve"> kind </w:t>
      </w:r>
      <w:r w:rsidRPr="00BD2A2E">
        <w:rPr>
          <w:rFonts w:cstheme="minorHAnsi"/>
          <w:b/>
          <w:bCs/>
          <w:lang w:val="nl-NL" w:eastAsia="nl-NL"/>
        </w:rPr>
        <w:t>preventief te schorsen</w:t>
      </w:r>
      <w:r w:rsidRPr="00003BD6">
        <w:rPr>
          <w:rFonts w:cstheme="minorHAnsi"/>
          <w:lang w:val="nl-NL" w:eastAsia="nl-NL"/>
        </w:rPr>
        <w:t xml:space="preserve">. Die bewarende maatregel dient om de leefregels te handhaven </w:t>
      </w:r>
      <w:r w:rsidR="00B163FB">
        <w:rPr>
          <w:rFonts w:cstheme="minorHAnsi"/>
          <w:lang w:val="nl-NL" w:eastAsia="nl-NL"/>
        </w:rPr>
        <w:t>e</w:t>
      </w:r>
      <w:r w:rsidRPr="00003BD6">
        <w:rPr>
          <w:rFonts w:cstheme="minorHAnsi"/>
          <w:lang w:val="nl-NL" w:eastAsia="nl-NL"/>
        </w:rPr>
        <w:t>n om te kunnen nagaan of een tuchtsanctie aangewezen is.</w:t>
      </w:r>
    </w:p>
    <w:p w14:paraId="1FB03CD0" w14:textId="49E02181"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De beslissing tot preventieve schorsing wordt schriftelijk en gemotiveerd aan u meegedeeld. </w:t>
      </w:r>
      <w:r w:rsidR="003E7D62">
        <w:rPr>
          <w:rFonts w:cstheme="minorHAnsi"/>
          <w:lang w:val="nl-NL" w:eastAsia="nl-NL"/>
        </w:rPr>
        <w:br/>
      </w:r>
      <w:r w:rsidRPr="00003BD6">
        <w:rPr>
          <w:rFonts w:cstheme="minorHAnsi"/>
          <w:lang w:val="nl-NL" w:eastAsia="nl-NL"/>
        </w:rPr>
        <w:t xml:space="preserve">De directie bevestigt die beslissing in de brief waarmee de tuchtprocedure wordt opgestart. </w:t>
      </w:r>
      <w:r w:rsidR="003E7D62">
        <w:rPr>
          <w:rFonts w:cstheme="minorHAnsi"/>
          <w:lang w:val="nl-NL" w:eastAsia="nl-NL"/>
        </w:rPr>
        <w:br/>
      </w:r>
      <w:r w:rsidRPr="00003BD6">
        <w:rPr>
          <w:rFonts w:cstheme="minorHAnsi"/>
          <w:lang w:val="nl-NL" w:eastAsia="nl-NL"/>
        </w:rPr>
        <w:t xml:space="preserve">De preventieve schorsing kan onmiddellijk ingaan en duurt in principe niet langer dan 5 opeenvolgende schooldagen. Uitzonderlijk kan die periode eenmalig met 5 opeenvolgende schooldagen verlengd worden, </w:t>
      </w:r>
      <w:r w:rsidR="00356AE3">
        <w:rPr>
          <w:rFonts w:cstheme="minorHAnsi"/>
          <w:lang w:val="nl-NL" w:eastAsia="nl-NL"/>
        </w:rPr>
        <w:br/>
      </w:r>
      <w:r w:rsidRPr="00003BD6">
        <w:rPr>
          <w:rFonts w:cstheme="minorHAnsi"/>
          <w:lang w:val="nl-NL" w:eastAsia="nl-NL"/>
        </w:rPr>
        <w:t xml:space="preserve">als door externe factoren het onderzoek niet binnen die eerste periode kan worden afgerond. </w:t>
      </w:r>
      <w:r w:rsidR="003E7D62">
        <w:rPr>
          <w:rFonts w:cstheme="minorHAnsi"/>
          <w:lang w:val="nl-NL" w:eastAsia="nl-NL"/>
        </w:rPr>
        <w:br/>
      </w:r>
      <w:r w:rsidRPr="00003BD6">
        <w:rPr>
          <w:rFonts w:cstheme="minorHAnsi"/>
          <w:lang w:val="nl-NL" w:eastAsia="nl-NL"/>
        </w:rPr>
        <w:t>De directie motiveert die beslissing.</w:t>
      </w:r>
    </w:p>
    <w:p w14:paraId="4CF8F952" w14:textId="77777777" w:rsidR="00630145" w:rsidRDefault="00630145" w:rsidP="00967A99">
      <w:pPr>
        <w:spacing w:line="240" w:lineRule="auto"/>
        <w:rPr>
          <w:rFonts w:cstheme="minorHAnsi"/>
          <w:b/>
          <w:bCs/>
        </w:rPr>
      </w:pPr>
    </w:p>
    <w:p w14:paraId="4719B7C7" w14:textId="4E812F1B" w:rsidR="00A5662A" w:rsidRPr="00003BD6" w:rsidRDefault="00A5662A" w:rsidP="00967A99">
      <w:pPr>
        <w:spacing w:line="240" w:lineRule="auto"/>
        <w:rPr>
          <w:rFonts w:cstheme="minorHAnsi"/>
          <w:b/>
          <w:bCs/>
        </w:rPr>
      </w:pPr>
      <w:r w:rsidRPr="00003BD6">
        <w:rPr>
          <w:rFonts w:cstheme="minorHAnsi"/>
          <w:b/>
          <w:bCs/>
        </w:rPr>
        <w:t>Procedure tot tijdelijke en definitieve uitsluiting</w:t>
      </w:r>
    </w:p>
    <w:p w14:paraId="257A8B24" w14:textId="17F4245B"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Bij het nemen van een beslissing tot tijdelijke of definitieve uitsluiting </w:t>
      </w:r>
      <w:r w:rsidR="00B178FA">
        <w:rPr>
          <w:rFonts w:cstheme="minorHAnsi"/>
          <w:lang w:val="nl-NL" w:eastAsia="nl-NL"/>
        </w:rPr>
        <w:t>volgen we</w:t>
      </w:r>
      <w:r w:rsidRPr="00003BD6">
        <w:rPr>
          <w:rFonts w:cstheme="minorHAnsi"/>
          <w:b/>
          <w:lang w:val="nl-NL" w:eastAsia="nl-NL"/>
        </w:rPr>
        <w:t xml:space="preserve"> volgende procedure</w:t>
      </w:r>
      <w:r w:rsidR="00B178FA">
        <w:rPr>
          <w:rFonts w:cstheme="minorHAnsi"/>
          <w:lang w:val="nl-NL" w:eastAsia="nl-NL"/>
        </w:rPr>
        <w:t>:</w:t>
      </w:r>
    </w:p>
    <w:p w14:paraId="6938A543" w14:textId="46176605" w:rsidR="00A5662A" w:rsidRDefault="00A5662A" w:rsidP="00967A99">
      <w:pPr>
        <w:numPr>
          <w:ilvl w:val="1"/>
          <w:numId w:val="26"/>
        </w:numPr>
        <w:spacing w:after="0" w:line="240" w:lineRule="auto"/>
        <w:ind w:left="340" w:hanging="340"/>
        <w:rPr>
          <w:rFonts w:eastAsia="Times New Roman" w:cstheme="minorHAnsi"/>
          <w:lang w:val="nl-NL" w:eastAsia="nl-NL"/>
        </w:rPr>
      </w:pPr>
      <w:r w:rsidRPr="00003BD6">
        <w:rPr>
          <w:rFonts w:eastAsia="Times New Roman" w:cstheme="minorHAnsi"/>
          <w:lang w:val="nl-NL" w:eastAsia="nl-NL"/>
        </w:rPr>
        <w:t xml:space="preserve">De directie wint het advies van de klassenraad in en stelt een tuchtdossier samen. </w:t>
      </w:r>
      <w:r w:rsidR="003E7D62">
        <w:rPr>
          <w:rFonts w:eastAsia="Times New Roman" w:cstheme="minorHAnsi"/>
          <w:lang w:val="nl-NL" w:eastAsia="nl-NL"/>
        </w:rPr>
        <w:br/>
      </w:r>
      <w:r w:rsidRPr="00003BD6">
        <w:rPr>
          <w:rFonts w:eastAsia="Times New Roman" w:cstheme="minorHAnsi"/>
          <w:lang w:val="nl-NL" w:eastAsia="nl-NL"/>
        </w:rPr>
        <w:t>Bij een definitieve uitsluiting wordt de klassenraad uitgebreid met een vertegenwoordiger van het</w:t>
      </w:r>
      <w:r w:rsidR="00EE7D36">
        <w:rPr>
          <w:rFonts w:eastAsia="Times New Roman" w:cstheme="minorHAnsi"/>
          <w:lang w:val="nl-NL" w:eastAsia="nl-NL"/>
        </w:rPr>
        <w:t xml:space="preserve"> Centrum voor leerlingenbegele</w:t>
      </w:r>
      <w:r w:rsidR="007A4776">
        <w:rPr>
          <w:rFonts w:eastAsia="Times New Roman" w:cstheme="minorHAnsi"/>
          <w:lang w:val="nl-NL" w:eastAsia="nl-NL"/>
        </w:rPr>
        <w:t>i</w:t>
      </w:r>
      <w:r w:rsidR="00EE7D36">
        <w:rPr>
          <w:rFonts w:eastAsia="Times New Roman" w:cstheme="minorHAnsi"/>
          <w:lang w:val="nl-NL" w:eastAsia="nl-NL"/>
        </w:rPr>
        <w:t>ding</w:t>
      </w:r>
      <w:r w:rsidRPr="00003BD6">
        <w:rPr>
          <w:rFonts w:eastAsia="Times New Roman" w:cstheme="minorHAnsi"/>
          <w:lang w:val="nl-NL" w:eastAsia="nl-NL"/>
        </w:rPr>
        <w:t xml:space="preserve"> </w:t>
      </w:r>
      <w:r w:rsidR="001F04BB">
        <w:rPr>
          <w:rFonts w:eastAsia="Times New Roman" w:cstheme="minorHAnsi"/>
          <w:lang w:val="nl-NL" w:eastAsia="nl-NL"/>
        </w:rPr>
        <w:t>(</w:t>
      </w:r>
      <w:r w:rsidRPr="00003BD6">
        <w:rPr>
          <w:rFonts w:eastAsia="Times New Roman" w:cstheme="minorHAnsi"/>
          <w:lang w:val="nl-NL" w:eastAsia="nl-NL"/>
        </w:rPr>
        <w:t>CLB</w:t>
      </w:r>
      <w:r w:rsidR="001F04BB">
        <w:rPr>
          <w:rFonts w:eastAsia="Times New Roman" w:cstheme="minorHAnsi"/>
          <w:lang w:val="nl-NL" w:eastAsia="nl-NL"/>
        </w:rPr>
        <w:t>)</w:t>
      </w:r>
      <w:r w:rsidRPr="00003BD6">
        <w:rPr>
          <w:rFonts w:eastAsia="Times New Roman" w:cstheme="minorHAnsi"/>
          <w:lang w:val="nl-NL" w:eastAsia="nl-NL"/>
        </w:rPr>
        <w:t xml:space="preserve"> die een adviserende stem heeft.</w:t>
      </w:r>
    </w:p>
    <w:p w14:paraId="7403C8CB" w14:textId="77777777" w:rsidR="00EC282F" w:rsidRDefault="00EC282F" w:rsidP="00967A99">
      <w:pPr>
        <w:spacing w:after="0" w:line="240" w:lineRule="auto"/>
        <w:ind w:left="340"/>
        <w:rPr>
          <w:rFonts w:eastAsia="Times New Roman" w:cstheme="minorHAnsi"/>
          <w:lang w:val="nl-NL" w:eastAsia="nl-NL"/>
        </w:rPr>
      </w:pPr>
    </w:p>
    <w:p w14:paraId="3D28FC97" w14:textId="4ECAD75E" w:rsidR="00A5662A" w:rsidRPr="00EC282F" w:rsidRDefault="00487BDB" w:rsidP="00967A99">
      <w:pPr>
        <w:numPr>
          <w:ilvl w:val="1"/>
          <w:numId w:val="26"/>
        </w:numPr>
        <w:spacing w:after="0" w:line="240" w:lineRule="auto"/>
        <w:ind w:left="340" w:hanging="340"/>
        <w:rPr>
          <w:rFonts w:eastAsia="Times New Roman" w:cstheme="minorHAnsi"/>
          <w:lang w:val="nl-NL" w:eastAsia="nl-NL"/>
        </w:rPr>
      </w:pPr>
      <w:r w:rsidRPr="00EC282F">
        <w:rPr>
          <w:rFonts w:eastAsia="Times New Roman" w:cstheme="minorHAnsi"/>
          <w:lang w:val="nl-NL" w:eastAsia="nl-NL"/>
        </w:rPr>
        <w:t>U</w:t>
      </w:r>
      <w:r w:rsidR="00A5662A" w:rsidRPr="00EC282F">
        <w:rPr>
          <w:rFonts w:eastAsia="Times New Roman" w:cstheme="minorHAnsi"/>
          <w:lang w:val="nl-NL" w:eastAsia="nl-NL"/>
        </w:rPr>
        <w:t xml:space="preserve"> en </w:t>
      </w:r>
      <w:r w:rsidRPr="00EC282F">
        <w:rPr>
          <w:rFonts w:eastAsia="Times New Roman" w:cstheme="minorHAnsi"/>
          <w:lang w:val="nl-NL" w:eastAsia="nl-NL"/>
        </w:rPr>
        <w:t>uw</w:t>
      </w:r>
      <w:r w:rsidR="00A5662A" w:rsidRPr="00EC282F">
        <w:rPr>
          <w:rFonts w:eastAsia="Times New Roman" w:cstheme="minorHAnsi"/>
          <w:lang w:val="nl-NL" w:eastAsia="nl-NL"/>
        </w:rPr>
        <w:t xml:space="preserve"> kind worden per aangetekende brief uitgenodigd voor een gesprek met de directie. </w:t>
      </w:r>
      <w:r w:rsidR="003E7D62">
        <w:rPr>
          <w:rFonts w:eastAsia="Times New Roman" w:cstheme="minorHAnsi"/>
          <w:lang w:val="nl-NL" w:eastAsia="nl-NL"/>
        </w:rPr>
        <w:br/>
      </w:r>
      <w:r w:rsidRPr="00EC282F">
        <w:rPr>
          <w:rFonts w:eastAsia="Times New Roman" w:cstheme="minorHAnsi"/>
          <w:lang w:val="nl-NL" w:eastAsia="nl-NL"/>
        </w:rPr>
        <w:t>U</w:t>
      </w:r>
      <w:r w:rsidR="00A5662A" w:rsidRPr="00EC282F">
        <w:rPr>
          <w:rFonts w:eastAsia="Times New Roman" w:cstheme="minorHAnsi"/>
          <w:lang w:val="nl-NL" w:eastAsia="nl-NL"/>
        </w:rPr>
        <w:t xml:space="preserve"> kunt worden bijgestaan door een vertrouwenspersoon.</w:t>
      </w:r>
      <w:r w:rsidR="00A5662A" w:rsidRPr="00EC282F">
        <w:rPr>
          <w:rFonts w:cstheme="minorHAnsi"/>
        </w:rPr>
        <w:t xml:space="preserve"> </w:t>
      </w:r>
      <w:r w:rsidR="00A5662A" w:rsidRPr="00EC282F">
        <w:rPr>
          <w:rFonts w:cstheme="minorHAnsi"/>
          <w:lang w:val="nl-NL" w:eastAsia="nl-NL"/>
        </w:rPr>
        <w:t xml:space="preserve">Een personeelslid van de school of van het CLB kan bij een tuchtprocedure niet optreden als vertrouwenspersoon. Het gesprek zelf vindt ten vroegste plaats op de 4de dag na verzending van de brief. Het gesprek vindt fysiek plaats op school tenzij dit wegens veiligheidsredenen niet mogelijk is. Over de wijze waarop het gesprek plaatsvindt (fysiek </w:t>
      </w:r>
      <w:r w:rsidR="00A5698B">
        <w:rPr>
          <w:rFonts w:cstheme="minorHAnsi"/>
          <w:lang w:val="nl-NL" w:eastAsia="nl-NL"/>
        </w:rPr>
        <w:t>of</w:t>
      </w:r>
      <w:r w:rsidR="00A5662A" w:rsidRPr="00EC282F">
        <w:rPr>
          <w:rFonts w:cstheme="minorHAnsi"/>
          <w:lang w:val="nl-NL" w:eastAsia="nl-NL"/>
        </w:rPr>
        <w:t xml:space="preserve"> elektronisch) ligt de beslissing bij de directie na afweging van de concrete omstandigheden of vraag.</w:t>
      </w:r>
    </w:p>
    <w:p w14:paraId="06C69407" w14:textId="77777777" w:rsidR="00EC282F" w:rsidRPr="00EC282F" w:rsidRDefault="00EC282F" w:rsidP="00967A99">
      <w:pPr>
        <w:spacing w:after="0" w:line="240" w:lineRule="auto"/>
        <w:rPr>
          <w:rFonts w:eastAsia="Times New Roman" w:cstheme="minorHAnsi"/>
          <w:lang w:val="nl-NL" w:eastAsia="nl-NL"/>
        </w:rPr>
      </w:pPr>
    </w:p>
    <w:p w14:paraId="686F135B" w14:textId="1C0D88BD" w:rsidR="00A5662A" w:rsidRDefault="00A5662A" w:rsidP="00967A99">
      <w:pPr>
        <w:numPr>
          <w:ilvl w:val="1"/>
          <w:numId w:val="26"/>
        </w:numPr>
        <w:spacing w:after="0" w:line="240" w:lineRule="auto"/>
        <w:ind w:left="340" w:hanging="340"/>
        <w:rPr>
          <w:rFonts w:eastAsia="Times New Roman" w:cstheme="minorHAnsi"/>
          <w:lang w:val="nl-NL" w:eastAsia="nl-NL"/>
        </w:rPr>
      </w:pPr>
      <w:r w:rsidRPr="00003BD6">
        <w:rPr>
          <w:rFonts w:cstheme="minorHAnsi"/>
          <w:lang w:val="nl-NL" w:eastAsia="nl-NL"/>
        </w:rPr>
        <w:t xml:space="preserve">Voorafgaand aan het gesprek hebben </w:t>
      </w:r>
      <w:r w:rsidR="002B1214">
        <w:rPr>
          <w:rFonts w:cstheme="minorHAnsi"/>
          <w:lang w:val="nl-NL" w:eastAsia="nl-NL"/>
        </w:rPr>
        <w:t>u</w:t>
      </w:r>
      <w:r w:rsidRPr="00003BD6">
        <w:rPr>
          <w:rFonts w:cstheme="minorHAnsi"/>
          <w:lang w:val="nl-NL" w:eastAsia="nl-NL"/>
        </w:rPr>
        <w:t xml:space="preserve">, </w:t>
      </w:r>
      <w:r w:rsidR="002B1214">
        <w:rPr>
          <w:rFonts w:cstheme="minorHAnsi"/>
          <w:lang w:val="nl-NL" w:eastAsia="nl-NL"/>
        </w:rPr>
        <w:t>uw</w:t>
      </w:r>
      <w:r w:rsidRPr="00003BD6">
        <w:rPr>
          <w:rFonts w:cstheme="minorHAnsi"/>
          <w:lang w:val="nl-NL" w:eastAsia="nl-NL"/>
        </w:rPr>
        <w:t xml:space="preserve"> kind en eventueel </w:t>
      </w:r>
      <w:r w:rsidR="002B1214">
        <w:rPr>
          <w:rFonts w:cstheme="minorHAnsi"/>
          <w:lang w:val="nl-NL" w:eastAsia="nl-NL"/>
        </w:rPr>
        <w:t xml:space="preserve">uw </w:t>
      </w:r>
      <w:r w:rsidRPr="00003BD6">
        <w:rPr>
          <w:rFonts w:cstheme="minorHAnsi"/>
          <w:lang w:val="nl-NL" w:eastAsia="nl-NL"/>
        </w:rPr>
        <w:t xml:space="preserve">vertrouwenspersoon het recht om </w:t>
      </w:r>
      <w:r w:rsidRPr="00003BD6">
        <w:rPr>
          <w:rFonts w:eastAsia="Times New Roman" w:cstheme="minorHAnsi"/>
          <w:lang w:val="nl-NL" w:eastAsia="nl-NL"/>
        </w:rPr>
        <w:t>het tuchtdossier, met inbegrip van het advies van de klassenraad, in te kijken.</w:t>
      </w:r>
      <w:r w:rsidR="00BB0A2D">
        <w:rPr>
          <w:rFonts w:eastAsia="Times New Roman" w:cstheme="minorHAnsi"/>
          <w:lang w:val="nl-NL" w:eastAsia="nl-NL"/>
        </w:rPr>
        <w:t xml:space="preserve">  We kiezen er niet voor om de leerondersteuner de verantwoordelijkheid te geven van vertrouwenspersoon </w:t>
      </w:r>
    </w:p>
    <w:p w14:paraId="2F8B92DD" w14:textId="77777777" w:rsidR="000943B8" w:rsidRPr="00003BD6" w:rsidRDefault="000943B8" w:rsidP="00967A99">
      <w:pPr>
        <w:spacing w:after="0" w:line="240" w:lineRule="auto"/>
        <w:rPr>
          <w:rFonts w:eastAsia="Times New Roman" w:cstheme="minorHAnsi"/>
          <w:lang w:val="nl-NL" w:eastAsia="nl-NL"/>
        </w:rPr>
      </w:pPr>
    </w:p>
    <w:p w14:paraId="0846767C" w14:textId="6B550778" w:rsidR="00A5662A" w:rsidRPr="00003BD6" w:rsidRDefault="00A5662A" w:rsidP="00967A99">
      <w:pPr>
        <w:numPr>
          <w:ilvl w:val="1"/>
          <w:numId w:val="26"/>
        </w:numPr>
        <w:spacing w:after="200" w:line="240" w:lineRule="auto"/>
        <w:ind w:left="340" w:hanging="340"/>
        <w:rPr>
          <w:rFonts w:eastAsia="Times New Roman" w:cstheme="minorHAnsi"/>
          <w:lang w:val="nl-NL" w:eastAsia="nl-NL"/>
        </w:rPr>
      </w:pPr>
      <w:r w:rsidRPr="00003BD6">
        <w:rPr>
          <w:rFonts w:cstheme="minorHAnsi"/>
        </w:rPr>
        <w:t xml:space="preserve">Na het gesprek brengt de directie u binnen een termijn van 5 dagen met een aangetekende brief op de hoogte van zijn beslissing. In die brief staat een motivering van de beslissing en de ingangsdatum van de tuchtmaatregel. </w:t>
      </w:r>
      <w:r w:rsidRPr="00003BD6">
        <w:rPr>
          <w:rFonts w:eastAsia="Times New Roman" w:cstheme="minorHAnsi"/>
          <w:lang w:val="nl-NL" w:eastAsia="nl-NL"/>
        </w:rPr>
        <w:t>Bij een definitieve uitsluiting vermeldt de beslissing de beroepsmogelijkheden.</w:t>
      </w:r>
    </w:p>
    <w:p w14:paraId="123C2028" w14:textId="557664E3" w:rsidR="00A5662A" w:rsidRDefault="00A5662A" w:rsidP="00967A99">
      <w:pPr>
        <w:spacing w:line="240" w:lineRule="auto"/>
        <w:rPr>
          <w:rFonts w:cstheme="minorHAnsi"/>
          <w:lang w:val="nl-NL" w:eastAsia="nl-NL"/>
        </w:rPr>
      </w:pPr>
      <w:r w:rsidRPr="00003BD6">
        <w:rPr>
          <w:rFonts w:cstheme="minorHAnsi"/>
          <w:lang w:val="nl-NL" w:eastAsia="nl-NL"/>
        </w:rPr>
        <w:t xml:space="preserve">Bij een definitieve uitsluiting zoeken we samen met het CLB naar een nieuwe school. </w:t>
      </w:r>
      <w:r w:rsidR="00356AE3">
        <w:rPr>
          <w:rFonts w:cstheme="minorHAnsi"/>
          <w:lang w:val="nl-NL" w:eastAsia="nl-NL"/>
        </w:rPr>
        <w:br/>
      </w:r>
      <w:r w:rsidRPr="00003BD6">
        <w:rPr>
          <w:rFonts w:cstheme="minorHAnsi"/>
          <w:lang w:val="nl-NL" w:eastAsia="nl-NL"/>
        </w:rPr>
        <w:t xml:space="preserve">Als </w:t>
      </w:r>
      <w:r w:rsidR="00B6722D">
        <w:rPr>
          <w:rFonts w:cstheme="minorHAnsi"/>
          <w:lang w:val="nl-NL" w:eastAsia="nl-NL"/>
        </w:rPr>
        <w:t>u</w:t>
      </w:r>
      <w:r w:rsidRPr="00003BD6">
        <w:rPr>
          <w:rFonts w:cstheme="minorHAnsi"/>
          <w:lang w:val="nl-NL" w:eastAsia="nl-NL"/>
        </w:rPr>
        <w:t xml:space="preserve"> geen inspanningen doet om </w:t>
      </w:r>
      <w:r w:rsidR="00B6722D">
        <w:rPr>
          <w:rFonts w:cstheme="minorHAnsi"/>
          <w:lang w:val="nl-NL" w:eastAsia="nl-NL"/>
        </w:rPr>
        <w:t>uw</w:t>
      </w:r>
      <w:r w:rsidRPr="00003BD6">
        <w:rPr>
          <w:rFonts w:cstheme="minorHAnsi"/>
          <w:lang w:val="nl-NL" w:eastAsia="nl-NL"/>
        </w:rPr>
        <w:t xml:space="preserve"> kind in een andere school in te schrijven, krijgt de definitieve uitsluiting effectief uitwerking na 1 maan</w:t>
      </w:r>
      <w:r w:rsidR="00A73437">
        <w:rPr>
          <w:rFonts w:cstheme="minorHAnsi"/>
          <w:lang w:val="nl-NL" w:eastAsia="nl-NL"/>
        </w:rPr>
        <w:t xml:space="preserve">d. </w:t>
      </w:r>
      <w:r w:rsidRPr="00003BD6">
        <w:rPr>
          <w:rFonts w:cstheme="minorHAnsi"/>
          <w:lang w:val="nl-NL" w:eastAsia="nl-NL"/>
        </w:rPr>
        <w:t xml:space="preserve"> </w:t>
      </w:r>
      <w:r w:rsidR="00A73437">
        <w:rPr>
          <w:rFonts w:cstheme="minorHAnsi"/>
          <w:lang w:val="nl-NL" w:eastAsia="nl-NL"/>
        </w:rPr>
        <w:t>U</w:t>
      </w:r>
      <w:r w:rsidRPr="00003BD6">
        <w:rPr>
          <w:rFonts w:cstheme="minorHAnsi"/>
          <w:lang w:val="nl-NL" w:eastAsia="nl-NL"/>
        </w:rPr>
        <w:t xml:space="preserve"> moet er dan op toezien dat </w:t>
      </w:r>
      <w:r w:rsidR="00A73437">
        <w:rPr>
          <w:rFonts w:cstheme="minorHAnsi"/>
          <w:lang w:val="nl-NL" w:eastAsia="nl-NL"/>
        </w:rPr>
        <w:t>uw</w:t>
      </w:r>
      <w:r w:rsidRPr="00003BD6">
        <w:rPr>
          <w:rFonts w:cstheme="minorHAnsi"/>
          <w:lang w:val="nl-NL" w:eastAsia="nl-NL"/>
        </w:rPr>
        <w:t xml:space="preserve"> kind aan de leerplicht voldoet. </w:t>
      </w:r>
      <w:r w:rsidR="00356AE3">
        <w:rPr>
          <w:rFonts w:cstheme="minorHAnsi"/>
          <w:lang w:val="nl-NL" w:eastAsia="nl-NL"/>
        </w:rPr>
        <w:br/>
      </w:r>
      <w:r w:rsidRPr="00003BD6">
        <w:rPr>
          <w:rFonts w:cstheme="minorHAnsi"/>
          <w:lang w:val="nl-NL" w:eastAsia="nl-NL"/>
        </w:rPr>
        <w:t xml:space="preserve">Wij kunnen de inschrijving van </w:t>
      </w:r>
      <w:r w:rsidR="00A73437">
        <w:rPr>
          <w:rFonts w:cstheme="minorHAnsi"/>
          <w:lang w:val="nl-NL" w:eastAsia="nl-NL"/>
        </w:rPr>
        <w:t>uw</w:t>
      </w:r>
      <w:r w:rsidRPr="00003BD6">
        <w:rPr>
          <w:rFonts w:cstheme="minorHAnsi"/>
          <w:lang w:val="nl-NL" w:eastAsia="nl-NL"/>
        </w:rPr>
        <w:t xml:space="preserve"> kind weigeren als </w:t>
      </w:r>
      <w:r w:rsidR="00A73437">
        <w:rPr>
          <w:rFonts w:cstheme="minorHAnsi"/>
          <w:lang w:val="nl-NL" w:eastAsia="nl-NL"/>
        </w:rPr>
        <w:t>uw</w:t>
      </w:r>
      <w:r w:rsidRPr="00003BD6">
        <w:rPr>
          <w:rFonts w:cstheme="minorHAnsi"/>
          <w:lang w:val="nl-NL" w:eastAsia="nl-NL"/>
        </w:rPr>
        <w:t xml:space="preserve"> kind het huidige, het vorige of het daaraan voorafgaande schooljaar definitief werd uitgesloten op onze school.</w:t>
      </w:r>
    </w:p>
    <w:p w14:paraId="7D61D1AD" w14:textId="77777777" w:rsidR="001F2681" w:rsidRDefault="001F2681" w:rsidP="00967A99">
      <w:pPr>
        <w:spacing w:line="240" w:lineRule="auto"/>
        <w:rPr>
          <w:rFonts w:cstheme="minorHAnsi"/>
          <w:lang w:val="nl-NL" w:eastAsia="nl-NL"/>
        </w:rPr>
      </w:pPr>
    </w:p>
    <w:p w14:paraId="4E462F46" w14:textId="77777777" w:rsidR="00A72407" w:rsidRDefault="00A72407" w:rsidP="00967A99">
      <w:pPr>
        <w:spacing w:line="240" w:lineRule="auto"/>
        <w:rPr>
          <w:rFonts w:cstheme="minorHAnsi"/>
          <w:lang w:val="nl-NL" w:eastAsia="nl-NL"/>
        </w:rPr>
      </w:pPr>
    </w:p>
    <w:p w14:paraId="27AA5F59" w14:textId="6D269CFF" w:rsidR="00A5662A" w:rsidRPr="00003BD6" w:rsidRDefault="00A5662A" w:rsidP="00967A99">
      <w:pPr>
        <w:spacing w:line="240" w:lineRule="auto"/>
        <w:rPr>
          <w:rFonts w:cstheme="minorHAnsi"/>
          <w:b/>
          <w:bCs/>
        </w:rPr>
      </w:pPr>
      <w:r w:rsidRPr="00003BD6">
        <w:rPr>
          <w:rFonts w:cstheme="minorHAnsi"/>
          <w:b/>
          <w:bCs/>
        </w:rPr>
        <w:t>Opvang op school bij preventieve schorsing</w:t>
      </w:r>
      <w:r w:rsidR="005B009E">
        <w:rPr>
          <w:rFonts w:cstheme="minorHAnsi"/>
          <w:b/>
          <w:bCs/>
        </w:rPr>
        <w:t xml:space="preserve">, </w:t>
      </w:r>
      <w:r w:rsidRPr="00003BD6">
        <w:rPr>
          <w:rFonts w:cstheme="minorHAnsi"/>
          <w:b/>
          <w:bCs/>
        </w:rPr>
        <w:t xml:space="preserve">tijdelijke </w:t>
      </w:r>
      <w:r w:rsidR="005B009E">
        <w:rPr>
          <w:rFonts w:cstheme="minorHAnsi"/>
          <w:b/>
          <w:bCs/>
        </w:rPr>
        <w:t>of</w:t>
      </w:r>
      <w:r w:rsidRPr="00003BD6">
        <w:rPr>
          <w:rFonts w:cstheme="minorHAnsi"/>
          <w:b/>
          <w:bCs/>
        </w:rPr>
        <w:t xml:space="preserve"> definitieve uitsluiting</w:t>
      </w:r>
    </w:p>
    <w:p w14:paraId="4E189161" w14:textId="7A0DCAAA"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Wanneer </w:t>
      </w:r>
      <w:r w:rsidR="005D77DD">
        <w:rPr>
          <w:rFonts w:cstheme="minorHAnsi"/>
          <w:lang w:val="nl-NL" w:eastAsia="nl-NL"/>
        </w:rPr>
        <w:t>uw</w:t>
      </w:r>
      <w:r w:rsidRPr="00003BD6">
        <w:rPr>
          <w:rFonts w:cstheme="minorHAnsi"/>
          <w:lang w:val="nl-NL" w:eastAsia="nl-NL"/>
        </w:rPr>
        <w:t xml:space="preserve"> kind tijdens een tuchtprocedure preventief geschorst wordt</w:t>
      </w:r>
      <w:r w:rsidR="00FF52C6">
        <w:rPr>
          <w:rFonts w:cstheme="minorHAnsi"/>
          <w:lang w:val="nl-NL" w:eastAsia="nl-NL"/>
        </w:rPr>
        <w:t xml:space="preserve"> of</w:t>
      </w:r>
      <w:r w:rsidR="00DD122C">
        <w:rPr>
          <w:rFonts w:cstheme="minorHAnsi"/>
          <w:lang w:val="nl-NL" w:eastAsia="nl-NL"/>
        </w:rPr>
        <w:t xml:space="preserve"> </w:t>
      </w:r>
      <w:r w:rsidRPr="00003BD6">
        <w:rPr>
          <w:rFonts w:cstheme="minorHAnsi"/>
          <w:lang w:val="nl-NL" w:eastAsia="nl-NL"/>
        </w:rPr>
        <w:t xml:space="preserve">na </w:t>
      </w:r>
      <w:r w:rsidR="009A7150">
        <w:rPr>
          <w:rFonts w:cstheme="minorHAnsi"/>
          <w:lang w:val="nl-NL" w:eastAsia="nl-NL"/>
        </w:rPr>
        <w:t>een</w:t>
      </w:r>
      <w:r w:rsidRPr="00003BD6">
        <w:rPr>
          <w:rFonts w:cstheme="minorHAnsi"/>
          <w:lang w:val="nl-NL" w:eastAsia="nl-NL"/>
        </w:rPr>
        <w:t xml:space="preserve"> tuchtprocedure tijdelijk </w:t>
      </w:r>
      <w:r w:rsidR="009A7150">
        <w:rPr>
          <w:rFonts w:cstheme="minorHAnsi"/>
          <w:lang w:val="nl-NL" w:eastAsia="nl-NL"/>
        </w:rPr>
        <w:t>of defin</w:t>
      </w:r>
      <w:r w:rsidR="00FF52C6">
        <w:rPr>
          <w:rFonts w:cstheme="minorHAnsi"/>
          <w:lang w:val="nl-NL" w:eastAsia="nl-NL"/>
        </w:rPr>
        <w:t>i</w:t>
      </w:r>
      <w:r w:rsidR="009A7150">
        <w:rPr>
          <w:rFonts w:cstheme="minorHAnsi"/>
          <w:lang w:val="nl-NL" w:eastAsia="nl-NL"/>
        </w:rPr>
        <w:t xml:space="preserve">tief wordt uitgesloten, </w:t>
      </w:r>
      <w:r w:rsidRPr="00003BD6">
        <w:rPr>
          <w:rFonts w:cstheme="minorHAnsi"/>
          <w:lang w:val="nl-NL" w:eastAsia="nl-NL"/>
        </w:rPr>
        <w:t xml:space="preserve">is </w:t>
      </w:r>
      <w:r w:rsidR="005D77DD">
        <w:rPr>
          <w:rFonts w:cstheme="minorHAnsi"/>
          <w:lang w:val="nl-NL" w:eastAsia="nl-NL"/>
        </w:rPr>
        <w:t>uw</w:t>
      </w:r>
      <w:r w:rsidRPr="00003BD6">
        <w:rPr>
          <w:rFonts w:cstheme="minorHAnsi"/>
          <w:lang w:val="nl-NL" w:eastAsia="nl-NL"/>
        </w:rPr>
        <w:t xml:space="preserve"> kind in principe op school aanwezig, maar neemt het geen deel aan de lessen of activiteiten van zijn leerlingengroep. </w:t>
      </w:r>
      <w:r w:rsidR="00BB0A2D">
        <w:rPr>
          <w:rFonts w:cstheme="minorHAnsi"/>
          <w:lang w:val="nl-NL" w:eastAsia="nl-NL"/>
        </w:rPr>
        <w:t xml:space="preserve">Er wordt dan geen afwezigheidscode geregistreerd.                  </w:t>
      </w:r>
      <w:r w:rsidRPr="00003BD6">
        <w:rPr>
          <w:rFonts w:cstheme="minorHAnsi"/>
          <w:lang w:val="nl-NL" w:eastAsia="nl-NL"/>
        </w:rPr>
        <w:t xml:space="preserve">De directie kan beslissen dat de opvang van </w:t>
      </w:r>
      <w:r w:rsidR="005D77DD">
        <w:rPr>
          <w:rFonts w:cstheme="minorHAnsi"/>
          <w:lang w:val="nl-NL" w:eastAsia="nl-NL"/>
        </w:rPr>
        <w:t>uw</w:t>
      </w:r>
      <w:r w:rsidRPr="00003BD6">
        <w:rPr>
          <w:rFonts w:cstheme="minorHAnsi"/>
          <w:lang w:val="nl-NL" w:eastAsia="nl-NL"/>
        </w:rPr>
        <w:t xml:space="preserve"> kind niet haalbaar is voor onze school. Die beslissing motiveren we dan schriftelijk aan u.</w:t>
      </w:r>
      <w:r w:rsidR="00BB0A2D">
        <w:rPr>
          <w:rFonts w:cstheme="minorHAnsi"/>
          <w:lang w:val="nl-NL" w:eastAsia="nl-NL"/>
        </w:rPr>
        <w:t xml:space="preserve"> De leerling is gewettigd afwezig als hij niet door de school wordt opgevangen.  </w:t>
      </w:r>
    </w:p>
    <w:p w14:paraId="05862420" w14:textId="77777777" w:rsidR="00695FC9" w:rsidRPr="00003BD6" w:rsidRDefault="00695FC9" w:rsidP="00967A99">
      <w:pPr>
        <w:spacing w:after="0" w:line="240" w:lineRule="auto"/>
        <w:rPr>
          <w:rFonts w:cstheme="minorHAnsi"/>
        </w:rPr>
      </w:pPr>
    </w:p>
    <w:p w14:paraId="4628E73A" w14:textId="77777777" w:rsidR="00695FC9" w:rsidRPr="00003BD6" w:rsidRDefault="00695FC9" w:rsidP="00967A99">
      <w:pPr>
        <w:spacing w:after="0" w:line="240" w:lineRule="auto"/>
        <w:rPr>
          <w:rFonts w:cstheme="minorHAnsi"/>
        </w:rPr>
      </w:pPr>
    </w:p>
    <w:p w14:paraId="4601DEFF" w14:textId="77777777" w:rsidR="00695FC9" w:rsidRPr="00003BD6" w:rsidRDefault="00695FC9" w:rsidP="00967A99">
      <w:pPr>
        <w:spacing w:after="0" w:line="240" w:lineRule="auto"/>
        <w:rPr>
          <w:rFonts w:cstheme="minorHAnsi"/>
        </w:rPr>
      </w:pPr>
    </w:p>
    <w:p w14:paraId="6487BC0F" w14:textId="57B3090C" w:rsidR="00695FC9" w:rsidRPr="00A953F5" w:rsidRDefault="00173FBA" w:rsidP="00A953F5">
      <w:pPr>
        <w:pStyle w:val="Kop2"/>
        <w:rPr>
          <w:rFonts w:asciiTheme="minorHAnsi" w:hAnsiTheme="minorHAnsi" w:cstheme="minorHAnsi"/>
          <w:sz w:val="28"/>
          <w:szCs w:val="28"/>
          <w:u w:val="none"/>
        </w:rPr>
      </w:pPr>
      <w:bookmarkStart w:id="95" w:name="_Toc151124283"/>
      <w:r w:rsidRPr="00A953F5">
        <w:rPr>
          <w:rFonts w:asciiTheme="minorHAnsi" w:hAnsiTheme="minorHAnsi" w:cstheme="minorHAnsi"/>
          <w:sz w:val="28"/>
          <w:szCs w:val="28"/>
          <w:u w:val="none"/>
        </w:rPr>
        <w:t>6.</w:t>
      </w:r>
      <w:r w:rsidR="00AF21E7" w:rsidRPr="00A953F5">
        <w:rPr>
          <w:rFonts w:asciiTheme="minorHAnsi" w:hAnsiTheme="minorHAnsi" w:cstheme="minorHAnsi"/>
          <w:sz w:val="28"/>
          <w:szCs w:val="28"/>
          <w:u w:val="none"/>
        </w:rPr>
        <w:t>5</w:t>
      </w:r>
      <w:r w:rsidRPr="00A953F5">
        <w:rPr>
          <w:rFonts w:asciiTheme="minorHAnsi" w:hAnsiTheme="minorHAnsi" w:cstheme="minorHAnsi"/>
          <w:sz w:val="28"/>
          <w:szCs w:val="28"/>
          <w:u w:val="none"/>
        </w:rPr>
        <w:t xml:space="preserve"> </w:t>
      </w:r>
      <w:r w:rsidR="00AF21E7" w:rsidRPr="00A953F5">
        <w:rPr>
          <w:rFonts w:asciiTheme="minorHAnsi" w:hAnsiTheme="minorHAnsi" w:cstheme="minorHAnsi"/>
          <w:sz w:val="28"/>
          <w:szCs w:val="28"/>
          <w:u w:val="none"/>
        </w:rPr>
        <w:t>BETWISTINGEN</w:t>
      </w:r>
      <w:bookmarkEnd w:id="95"/>
    </w:p>
    <w:p w14:paraId="446587B8" w14:textId="2017A723" w:rsidR="00023750" w:rsidRPr="00BB1C39" w:rsidRDefault="00173FBA" w:rsidP="00BB1C39">
      <w:pPr>
        <w:pStyle w:val="Kop3"/>
        <w:rPr>
          <w:rFonts w:asciiTheme="minorHAnsi" w:hAnsiTheme="minorHAnsi" w:cstheme="minorHAnsi"/>
          <w:b/>
          <w:bCs w:val="0"/>
          <w:i w:val="0"/>
          <w:iCs/>
          <w:sz w:val="28"/>
          <w:szCs w:val="28"/>
        </w:rPr>
      </w:pPr>
      <w:bookmarkStart w:id="96" w:name="_Toc151124284"/>
      <w:r w:rsidRPr="00BB1C39">
        <w:rPr>
          <w:rFonts w:asciiTheme="minorHAnsi" w:hAnsiTheme="minorHAnsi" w:cstheme="minorHAnsi"/>
          <w:b/>
          <w:bCs w:val="0"/>
          <w:i w:val="0"/>
          <w:iCs/>
          <w:sz w:val="28"/>
          <w:szCs w:val="28"/>
        </w:rPr>
        <w:t xml:space="preserve">6.5.1 </w:t>
      </w:r>
      <w:r w:rsidR="00023750" w:rsidRPr="00BB1C39">
        <w:rPr>
          <w:rFonts w:asciiTheme="minorHAnsi" w:hAnsiTheme="minorHAnsi" w:cstheme="minorHAnsi"/>
          <w:b/>
          <w:bCs w:val="0"/>
          <w:i w:val="0"/>
          <w:iCs/>
          <w:sz w:val="28"/>
          <w:szCs w:val="28"/>
        </w:rPr>
        <w:t>Beroepsprocedure definitieve uitsluiting</w:t>
      </w:r>
      <w:bookmarkEnd w:id="96"/>
    </w:p>
    <w:p w14:paraId="5AAD8155" w14:textId="53CB73B8" w:rsidR="00023750" w:rsidRDefault="003B31D4" w:rsidP="00967A99">
      <w:pPr>
        <w:rPr>
          <w:lang w:val="nl-NL" w:eastAsia="nl-NL"/>
        </w:rPr>
      </w:pPr>
      <w:r>
        <w:rPr>
          <w:lang w:val="nl-NL" w:eastAsia="nl-NL"/>
        </w:rPr>
        <w:t>U</w:t>
      </w:r>
      <w:r w:rsidR="00023750">
        <w:rPr>
          <w:lang w:val="nl-NL" w:eastAsia="nl-NL"/>
        </w:rPr>
        <w:t xml:space="preserve"> kunt tegen de beslissing tot definitieve uitsluiting </w:t>
      </w:r>
      <w:r w:rsidR="00023750" w:rsidRPr="00015656">
        <w:rPr>
          <w:b/>
          <w:bCs/>
          <w:lang w:val="nl-NL" w:eastAsia="nl-NL"/>
        </w:rPr>
        <w:t>beroep aantekenen</w:t>
      </w:r>
      <w:r w:rsidR="00023750">
        <w:rPr>
          <w:lang w:val="nl-NL" w:eastAsia="nl-NL"/>
        </w:rPr>
        <w:t>. De procedure gaat als volgt:</w:t>
      </w:r>
    </w:p>
    <w:p w14:paraId="30CB2AA1" w14:textId="77777777" w:rsidR="007962C3" w:rsidRDefault="006A54B1" w:rsidP="00967A99">
      <w:pPr>
        <w:pStyle w:val="Lijstalinea"/>
        <w:numPr>
          <w:ilvl w:val="0"/>
          <w:numId w:val="30"/>
        </w:numPr>
        <w:spacing w:after="200" w:line="312" w:lineRule="auto"/>
        <w:ind w:left="340" w:hanging="340"/>
        <w:rPr>
          <w:lang w:val="nl-NL" w:eastAsia="nl-NL"/>
        </w:rPr>
      </w:pPr>
      <w:r>
        <w:rPr>
          <w:lang w:val="nl-NL" w:eastAsia="nl-NL"/>
        </w:rPr>
        <w:t xml:space="preserve"> </w:t>
      </w:r>
      <w:r w:rsidR="003B31D4">
        <w:rPr>
          <w:lang w:val="nl-NL" w:eastAsia="nl-NL"/>
        </w:rPr>
        <w:t>U</w:t>
      </w:r>
      <w:r w:rsidR="00023750">
        <w:rPr>
          <w:lang w:val="nl-NL" w:eastAsia="nl-NL"/>
        </w:rPr>
        <w:t xml:space="preserve"> dient met een </w:t>
      </w:r>
      <w:r w:rsidR="00023750" w:rsidRPr="00F146DB">
        <w:rPr>
          <w:b/>
          <w:bCs/>
          <w:lang w:val="nl-NL" w:eastAsia="nl-NL"/>
        </w:rPr>
        <w:t>aangetekende brief</w:t>
      </w:r>
      <w:r w:rsidR="00023750">
        <w:rPr>
          <w:lang w:val="nl-NL" w:eastAsia="nl-NL"/>
        </w:rPr>
        <w:t xml:space="preserve"> beroep in bij de voorzitter van het schoolbestuur:</w:t>
      </w:r>
      <w:r w:rsidR="007962C3">
        <w:rPr>
          <w:lang w:val="nl-NL" w:eastAsia="nl-NL"/>
        </w:rPr>
        <w:t xml:space="preserve">                 </w:t>
      </w:r>
    </w:p>
    <w:p w14:paraId="4902E57F" w14:textId="7D2F3608" w:rsidR="00803AE4" w:rsidRPr="007962C3" w:rsidRDefault="007962C3" w:rsidP="00967A99">
      <w:pPr>
        <w:pStyle w:val="Lijstalinea"/>
        <w:spacing w:after="200" w:line="312" w:lineRule="auto"/>
        <w:ind w:left="340"/>
        <w:rPr>
          <w:lang w:val="nl-NL" w:eastAsia="nl-NL"/>
        </w:rPr>
      </w:pPr>
      <w:r>
        <w:rPr>
          <w:lang w:val="nl-NL" w:eastAsia="nl-NL"/>
        </w:rPr>
        <w:t xml:space="preserve"> </w:t>
      </w:r>
      <w:r w:rsidR="00803AE4" w:rsidRPr="007962C3">
        <w:rPr>
          <w:lang w:val="nl-NL" w:eastAsia="nl-NL"/>
        </w:rPr>
        <w:t>Naam schoolbestuur</w:t>
      </w:r>
      <w:r w:rsidR="00803AE4" w:rsidRPr="007962C3">
        <w:rPr>
          <w:b/>
          <w:bCs/>
          <w:color w:val="A8AF37"/>
          <w:lang w:val="nl-NL" w:eastAsia="nl-NL"/>
        </w:rPr>
        <w:t xml:space="preserve"> </w:t>
      </w:r>
      <w:r w:rsidR="00803AE4" w:rsidRPr="007962C3">
        <w:rPr>
          <w:lang w:val="nl-NL" w:eastAsia="nl-NL"/>
        </w:rPr>
        <w:t>+</w:t>
      </w:r>
      <w:r w:rsidR="00803AE4" w:rsidRPr="007962C3">
        <w:rPr>
          <w:b/>
          <w:bCs/>
          <w:color w:val="A8AF37"/>
          <w:lang w:val="nl-NL" w:eastAsia="nl-NL"/>
        </w:rPr>
        <w:t xml:space="preserve"> </w:t>
      </w:r>
      <w:r w:rsidR="00803AE4" w:rsidRPr="007962C3">
        <w:rPr>
          <w:lang w:val="nl-NL" w:eastAsia="nl-NL"/>
        </w:rPr>
        <w:t>adres van de maatschappelijke zetel van de vzw schoolbestuur</w:t>
      </w:r>
    </w:p>
    <w:p w14:paraId="7E920730" w14:textId="56B5001F" w:rsidR="00023750" w:rsidRPr="007975DB" w:rsidRDefault="00023750" w:rsidP="00967A99">
      <w:pPr>
        <w:spacing w:before="200" w:line="240" w:lineRule="auto"/>
        <w:ind w:left="426"/>
      </w:pPr>
      <w:r>
        <w:t xml:space="preserve">De aangetekende brief moet ten laatste verstuurd worden op de 5de dag nadat de beslissing van de </w:t>
      </w:r>
      <w:r w:rsidR="00C20B0A">
        <w:t xml:space="preserve">    </w:t>
      </w:r>
      <w:r>
        <w:t xml:space="preserve">definitieve uitsluiting van </w:t>
      </w:r>
      <w:r w:rsidR="005D7249">
        <w:t>uw</w:t>
      </w:r>
      <w:r>
        <w:t xml:space="preserve"> kind werd ontvangen. Er is dus een termijn van 5 dagen. </w:t>
      </w:r>
      <w:r w:rsidR="003E7D62">
        <w:br/>
      </w:r>
      <w:r>
        <w:t xml:space="preserve">De aangetekende brief met het bericht van de definitieve uitsluiting wordt geacht de 3de dag na verzending te zijn ontvangen. Ook wanneer </w:t>
      </w:r>
      <w:r w:rsidR="005D7249">
        <w:t>u</w:t>
      </w:r>
      <w:r>
        <w:t xml:space="preserve"> de aangetekende brief eerder ontvangt, telt de 3de dag na verzending als startdatum voor het berekenen van de termijn.</w:t>
      </w:r>
      <w:r>
        <w:rPr>
          <w:lang w:val="nl-NL" w:eastAsia="nl-NL"/>
        </w:rPr>
        <w:t xml:space="preserve"> </w:t>
      </w:r>
      <w:r>
        <w:t>De poststempel geldt als bewijs</w:t>
      </w:r>
      <w:r w:rsidR="000F4F9C">
        <w:t xml:space="preserve"> v</w:t>
      </w:r>
      <w:r w:rsidR="007A55DB">
        <w:t xml:space="preserve">oor de </w:t>
      </w:r>
      <w:r>
        <w:t>verzending</w:t>
      </w:r>
      <w:r w:rsidR="002C1DFE">
        <w:t>.</w:t>
      </w:r>
      <w:r w:rsidR="001917A8">
        <w:t xml:space="preserve">  A</w:t>
      </w:r>
      <w:r w:rsidRPr="007975DB">
        <w:t>ls het beroep te laat wordt verstuurd, zal de beroepscommissie het beroe</w:t>
      </w:r>
      <w:r w:rsidR="002C1DFE">
        <w:t xml:space="preserve">p </w:t>
      </w:r>
      <w:r w:rsidRPr="007975DB">
        <w:t>onontvankelijk moete</w:t>
      </w:r>
      <w:r w:rsidR="002C1DFE">
        <w:t>n verklaren</w:t>
      </w:r>
      <w:r w:rsidRPr="007975DB">
        <w:t>.</w:t>
      </w:r>
      <w:r w:rsidR="005D7249">
        <w:t xml:space="preserve"> </w:t>
      </w:r>
      <w:r w:rsidRPr="007975DB">
        <w:t>Dat betekent dat ze het beroep niet</w:t>
      </w:r>
      <w:r w:rsidR="00B31A05">
        <w:t xml:space="preserve"> </w:t>
      </w:r>
      <w:r w:rsidRPr="007975DB">
        <w:t>zal kunnen</w:t>
      </w:r>
      <w:r w:rsidR="00B31A05">
        <w:t xml:space="preserve"> behandelen.</w:t>
      </w:r>
    </w:p>
    <w:p w14:paraId="432AB4D9" w14:textId="26AFACA2" w:rsidR="00023750" w:rsidRPr="00CD51AE" w:rsidRDefault="005C35D9" w:rsidP="00967A99">
      <w:pPr>
        <w:pStyle w:val="Opsomming"/>
        <w:numPr>
          <w:ilvl w:val="0"/>
          <w:numId w:val="0"/>
        </w:numPr>
        <w:spacing w:line="240" w:lineRule="auto"/>
        <w:rPr>
          <w:rFonts w:asciiTheme="minorHAnsi" w:hAnsiTheme="minorHAnsi" w:cstheme="minorHAnsi"/>
          <w:sz w:val="22"/>
          <w:szCs w:val="22"/>
          <w:lang w:val="nl-NL"/>
        </w:rPr>
      </w:pPr>
      <w:r>
        <w:t xml:space="preserve">       </w:t>
      </w:r>
      <w:r w:rsidR="00023750" w:rsidRPr="00CD51AE">
        <w:rPr>
          <w:rFonts w:asciiTheme="minorHAnsi" w:hAnsiTheme="minorHAnsi" w:cstheme="minorHAnsi"/>
          <w:sz w:val="22"/>
          <w:szCs w:val="22"/>
        </w:rPr>
        <w:t>Het beroep bij het schoolbestuur moet aan de volgende voorwaarden voldoen:</w:t>
      </w:r>
    </w:p>
    <w:p w14:paraId="5A55AACD" w14:textId="77777777" w:rsidR="003F5C2E" w:rsidRPr="00CD51AE" w:rsidRDefault="003F5C2E" w:rsidP="00967A99">
      <w:pPr>
        <w:pStyle w:val="Opsomming"/>
        <w:numPr>
          <w:ilvl w:val="0"/>
          <w:numId w:val="0"/>
        </w:numPr>
        <w:spacing w:line="240" w:lineRule="auto"/>
        <w:ind w:left="360"/>
        <w:rPr>
          <w:rFonts w:asciiTheme="minorHAnsi" w:hAnsiTheme="minorHAnsi" w:cstheme="minorHAnsi"/>
          <w:sz w:val="22"/>
          <w:szCs w:val="22"/>
          <w:lang w:val="nl-NL"/>
        </w:rPr>
      </w:pPr>
    </w:p>
    <w:p w14:paraId="7E2D65A2" w14:textId="77777777" w:rsidR="005C35D9" w:rsidRPr="00CD51AE" w:rsidRDefault="005C35D9" w:rsidP="00967A99">
      <w:pPr>
        <w:pStyle w:val="Opsomming"/>
        <w:numPr>
          <w:ilvl w:val="0"/>
          <w:numId w:val="0"/>
        </w:numPr>
        <w:spacing w:line="240" w:lineRule="auto"/>
        <w:ind w:left="360"/>
        <w:rPr>
          <w:rFonts w:asciiTheme="minorHAnsi" w:hAnsiTheme="minorHAnsi" w:cstheme="minorHAnsi"/>
          <w:sz w:val="22"/>
          <w:szCs w:val="22"/>
          <w:lang w:val="nl-NL"/>
        </w:rPr>
      </w:pPr>
      <w:r w:rsidRPr="00CD51AE">
        <w:rPr>
          <w:rFonts w:asciiTheme="minorHAnsi" w:hAnsiTheme="minorHAnsi" w:cstheme="minorHAnsi"/>
          <w:sz w:val="22"/>
          <w:szCs w:val="22"/>
          <w:lang w:val="nl-NL"/>
        </w:rPr>
        <w:t xml:space="preserve"> </w:t>
      </w:r>
      <w:r w:rsidR="00F11A37" w:rsidRPr="00CD51AE">
        <w:rPr>
          <w:rFonts w:asciiTheme="minorHAnsi" w:hAnsiTheme="minorHAnsi" w:cstheme="minorHAnsi"/>
          <w:sz w:val="22"/>
          <w:szCs w:val="22"/>
          <w:lang w:val="nl-NL"/>
        </w:rPr>
        <w:t>-</w:t>
      </w:r>
      <w:r w:rsidR="00023750" w:rsidRPr="00CD51AE">
        <w:rPr>
          <w:rFonts w:asciiTheme="minorHAnsi" w:hAnsiTheme="minorHAnsi" w:cstheme="minorHAnsi"/>
          <w:sz w:val="22"/>
          <w:szCs w:val="22"/>
          <w:lang w:val="nl-NL"/>
        </w:rPr>
        <w:t>het beroep is gedateerd en ondertekend;</w:t>
      </w:r>
      <w:r w:rsidR="00D97341" w:rsidRPr="00CD51AE">
        <w:rPr>
          <w:rFonts w:asciiTheme="minorHAnsi" w:hAnsiTheme="minorHAnsi" w:cstheme="minorHAnsi"/>
          <w:sz w:val="22"/>
          <w:szCs w:val="22"/>
          <w:lang w:val="nl-NL"/>
        </w:rPr>
        <w:t xml:space="preserve">                                                                                              </w:t>
      </w:r>
      <w:r w:rsidRPr="00CD51AE">
        <w:rPr>
          <w:rFonts w:asciiTheme="minorHAnsi" w:hAnsiTheme="minorHAnsi" w:cstheme="minorHAnsi"/>
          <w:sz w:val="22"/>
          <w:szCs w:val="22"/>
          <w:lang w:val="nl-NL"/>
        </w:rPr>
        <w:t xml:space="preserve"> </w:t>
      </w:r>
    </w:p>
    <w:p w14:paraId="4BD4DF9B" w14:textId="2EA0FF8C" w:rsidR="00023750" w:rsidRDefault="005C35D9" w:rsidP="00967A99">
      <w:pPr>
        <w:pStyle w:val="Opsomming"/>
        <w:numPr>
          <w:ilvl w:val="0"/>
          <w:numId w:val="0"/>
        </w:numPr>
        <w:spacing w:line="240" w:lineRule="auto"/>
        <w:ind w:left="360"/>
        <w:rPr>
          <w:rFonts w:asciiTheme="minorHAnsi" w:hAnsiTheme="minorHAnsi" w:cstheme="minorHAnsi"/>
          <w:sz w:val="22"/>
          <w:szCs w:val="22"/>
          <w:lang w:val="nl-NL"/>
        </w:rPr>
      </w:pPr>
      <w:r w:rsidRPr="00CD51AE">
        <w:rPr>
          <w:rFonts w:asciiTheme="minorHAnsi" w:hAnsiTheme="minorHAnsi" w:cstheme="minorHAnsi"/>
          <w:sz w:val="22"/>
          <w:szCs w:val="22"/>
          <w:lang w:val="nl-NL"/>
        </w:rPr>
        <w:t xml:space="preserve"> </w:t>
      </w:r>
      <w:r w:rsidR="00D97341" w:rsidRPr="00CD51AE">
        <w:rPr>
          <w:rFonts w:asciiTheme="minorHAnsi" w:hAnsiTheme="minorHAnsi" w:cstheme="minorHAnsi"/>
          <w:sz w:val="22"/>
          <w:szCs w:val="22"/>
          <w:lang w:val="nl-NL"/>
        </w:rPr>
        <w:t>-het beroep is per aangetekende brief verstuur</w:t>
      </w:r>
      <w:r w:rsidR="00F146DB" w:rsidRPr="00CD51AE">
        <w:rPr>
          <w:rFonts w:asciiTheme="minorHAnsi" w:hAnsiTheme="minorHAnsi" w:cstheme="minorHAnsi"/>
          <w:sz w:val="22"/>
          <w:szCs w:val="22"/>
          <w:lang w:val="nl-NL"/>
        </w:rPr>
        <w:t>d.</w:t>
      </w:r>
    </w:p>
    <w:p w14:paraId="47F389EF" w14:textId="77777777" w:rsidR="00CD51AE" w:rsidRDefault="00CD51AE" w:rsidP="00967A99">
      <w:pPr>
        <w:pStyle w:val="Opsomming"/>
        <w:numPr>
          <w:ilvl w:val="0"/>
          <w:numId w:val="0"/>
        </w:numPr>
        <w:spacing w:line="240" w:lineRule="auto"/>
        <w:ind w:left="360"/>
        <w:rPr>
          <w:rFonts w:asciiTheme="minorHAnsi" w:hAnsiTheme="minorHAnsi" w:cstheme="minorHAnsi"/>
          <w:sz w:val="22"/>
          <w:szCs w:val="22"/>
          <w:lang w:val="nl-NL"/>
        </w:rPr>
      </w:pPr>
    </w:p>
    <w:p w14:paraId="1543FF90" w14:textId="77777777" w:rsidR="00B51553" w:rsidRDefault="00B51553"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CD51AE">
        <w:rPr>
          <w:rFonts w:asciiTheme="minorHAnsi" w:hAnsiTheme="minorHAnsi" w:cstheme="minorHAnsi"/>
          <w:sz w:val="22"/>
          <w:szCs w:val="22"/>
          <w:lang w:val="nl-NL"/>
        </w:rPr>
        <w:t>Als het beroep niet aan de voorwaarden voldoet, zal de beroepscommissie het beroep</w:t>
      </w:r>
      <w:r>
        <w:rPr>
          <w:rFonts w:asciiTheme="minorHAnsi" w:hAnsiTheme="minorHAnsi" w:cstheme="minorHAnsi"/>
          <w:sz w:val="22"/>
          <w:szCs w:val="22"/>
          <w:lang w:val="nl-NL"/>
        </w:rPr>
        <w:t xml:space="preserve"> </w:t>
      </w:r>
      <w:r w:rsidR="00CD51AE">
        <w:rPr>
          <w:rFonts w:asciiTheme="minorHAnsi" w:hAnsiTheme="minorHAnsi" w:cstheme="minorHAnsi"/>
          <w:sz w:val="22"/>
          <w:szCs w:val="22"/>
          <w:lang w:val="nl-NL"/>
        </w:rPr>
        <w:t xml:space="preserve"> </w:t>
      </w:r>
    </w:p>
    <w:p w14:paraId="35B1EAAD" w14:textId="77777777" w:rsidR="00E51D28" w:rsidRDefault="00B51553"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CD51AE">
        <w:rPr>
          <w:rFonts w:asciiTheme="minorHAnsi" w:hAnsiTheme="minorHAnsi" w:cstheme="minorHAnsi"/>
          <w:sz w:val="22"/>
          <w:szCs w:val="22"/>
          <w:lang w:val="nl-NL"/>
        </w:rPr>
        <w:t>onontvankelijk</w:t>
      </w:r>
      <w:r>
        <w:rPr>
          <w:rFonts w:asciiTheme="minorHAnsi" w:hAnsiTheme="minorHAnsi" w:cstheme="minorHAnsi"/>
          <w:sz w:val="22"/>
          <w:szCs w:val="22"/>
          <w:lang w:val="nl-NL"/>
        </w:rPr>
        <w:t xml:space="preserve"> moeten verklaren.  Dat betekent dat ze het beroep niet inhoudelijk zal kunnen</w:t>
      </w:r>
      <w:r w:rsidR="00E51D28">
        <w:rPr>
          <w:rFonts w:asciiTheme="minorHAnsi" w:hAnsiTheme="minorHAnsi" w:cstheme="minorHAnsi"/>
          <w:sz w:val="22"/>
          <w:szCs w:val="22"/>
          <w:lang w:val="nl-NL"/>
        </w:rPr>
        <w:t xml:space="preserve">  </w:t>
      </w:r>
    </w:p>
    <w:p w14:paraId="2080C7B7" w14:textId="77777777" w:rsidR="00D907C2" w:rsidRDefault="00E51D28"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behandelen.  We verwachten ook dat het beroep de redenen aangeeft waarom de defini</w:t>
      </w:r>
      <w:r w:rsidR="00D907C2">
        <w:rPr>
          <w:rFonts w:asciiTheme="minorHAnsi" w:hAnsiTheme="minorHAnsi" w:cstheme="minorHAnsi"/>
          <w:sz w:val="22"/>
          <w:szCs w:val="22"/>
          <w:lang w:val="nl-NL"/>
        </w:rPr>
        <w:t xml:space="preserve">tieve </w:t>
      </w:r>
    </w:p>
    <w:p w14:paraId="346ED552" w14:textId="077A86D5" w:rsidR="00CD51AE" w:rsidRPr="00CD51AE" w:rsidRDefault="00D907C2"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uitsluiting betwist wordt.  Daarbij kunnen overtuigingsstukken toegevoegd worden.</w:t>
      </w:r>
    </w:p>
    <w:p w14:paraId="2B219F40" w14:textId="003D8936" w:rsidR="00CD51AE" w:rsidRPr="00CD51AE" w:rsidRDefault="00CD51AE" w:rsidP="00967A99">
      <w:pPr>
        <w:pStyle w:val="Opsomming"/>
        <w:numPr>
          <w:ilvl w:val="0"/>
          <w:numId w:val="0"/>
        </w:numPr>
        <w:spacing w:line="240" w:lineRule="auto"/>
        <w:ind w:left="4897" w:hanging="360"/>
        <w:rPr>
          <w:rFonts w:asciiTheme="minorHAnsi" w:hAnsiTheme="minorHAnsi" w:cstheme="minorHAnsi"/>
          <w:lang w:val="nl-NL"/>
        </w:rPr>
      </w:pPr>
    </w:p>
    <w:p w14:paraId="2D0A5505" w14:textId="77777777" w:rsidR="006A54B1" w:rsidRDefault="006A54B1" w:rsidP="00967A99">
      <w:pPr>
        <w:pStyle w:val="Lijstalinea"/>
        <w:numPr>
          <w:ilvl w:val="0"/>
          <w:numId w:val="30"/>
        </w:numPr>
        <w:spacing w:after="200" w:line="240" w:lineRule="auto"/>
        <w:ind w:left="340" w:hanging="340"/>
        <w:rPr>
          <w:lang w:val="nl-NL" w:eastAsia="nl-NL"/>
        </w:rPr>
      </w:pPr>
      <w:r>
        <w:rPr>
          <w:lang w:val="nl-NL" w:eastAsia="nl-NL"/>
        </w:rPr>
        <w:t xml:space="preserve"> </w:t>
      </w:r>
      <w:r w:rsidR="00023750">
        <w:rPr>
          <w:lang w:val="nl-NL" w:eastAsia="nl-NL"/>
        </w:rPr>
        <w:t xml:space="preserve">Wanneer het schoolbestuur een beroep ontvangt, zal het schoolbestuur of zijn afgevaardigde een </w:t>
      </w:r>
      <w:r>
        <w:rPr>
          <w:lang w:val="nl-NL" w:eastAsia="nl-NL"/>
        </w:rPr>
        <w:t xml:space="preserve"> </w:t>
      </w:r>
    </w:p>
    <w:p w14:paraId="644AED0C" w14:textId="236329C8" w:rsidR="0029293D" w:rsidRDefault="006A54B1" w:rsidP="00967A99">
      <w:pPr>
        <w:pStyle w:val="Lijstalinea"/>
        <w:spacing w:after="200" w:line="240" w:lineRule="auto"/>
        <w:ind w:left="340"/>
        <w:rPr>
          <w:szCs w:val="24"/>
          <w:lang w:val="nl-NL" w:eastAsia="nl-NL"/>
        </w:rPr>
      </w:pPr>
      <w:r>
        <w:rPr>
          <w:lang w:val="nl-NL" w:eastAsia="nl-NL"/>
        </w:rPr>
        <w:t xml:space="preserve"> </w:t>
      </w:r>
      <w:r w:rsidR="00023750">
        <w:rPr>
          <w:lang w:val="nl-NL" w:eastAsia="nl-NL"/>
        </w:rPr>
        <w:t xml:space="preserve">beroepscommissie samenstellen. </w:t>
      </w:r>
      <w:r w:rsidR="00023750">
        <w:rPr>
          <w:szCs w:val="24"/>
          <w:lang w:val="nl-NL" w:eastAsia="nl-NL"/>
        </w:rPr>
        <w:t xml:space="preserve">In de beroepscommissie zitten zowel personen die aan de school </w:t>
      </w:r>
      <w:r>
        <w:rPr>
          <w:szCs w:val="24"/>
          <w:lang w:val="nl-NL" w:eastAsia="nl-NL"/>
        </w:rPr>
        <w:t xml:space="preserve"> </w:t>
      </w:r>
    </w:p>
    <w:p w14:paraId="15C4B246" w14:textId="7F1162A4" w:rsidR="0029293D" w:rsidRDefault="0029293D" w:rsidP="00967A99">
      <w:pPr>
        <w:pStyle w:val="Lijstalinea"/>
        <w:spacing w:after="200" w:line="240" w:lineRule="auto"/>
        <w:ind w:left="340"/>
        <w:rPr>
          <w:szCs w:val="24"/>
          <w:lang w:val="nl-NL" w:eastAsia="nl-NL"/>
        </w:rPr>
      </w:pPr>
      <w:r>
        <w:rPr>
          <w:szCs w:val="24"/>
          <w:lang w:val="nl-NL" w:eastAsia="nl-NL"/>
        </w:rPr>
        <w:t xml:space="preserve"> </w:t>
      </w:r>
      <w:r w:rsidR="00D66274">
        <w:rPr>
          <w:szCs w:val="24"/>
          <w:lang w:val="nl-NL" w:eastAsia="nl-NL"/>
        </w:rPr>
        <w:t xml:space="preserve">of </w:t>
      </w:r>
      <w:r w:rsidR="00023750">
        <w:rPr>
          <w:szCs w:val="24"/>
          <w:lang w:val="nl-NL" w:eastAsia="nl-NL"/>
        </w:rPr>
        <w:t xml:space="preserve">het schoolbestuur verbonden zijn als personen die dat niet zijn. Het gaat om een onafhankelijke </w:t>
      </w:r>
    </w:p>
    <w:p w14:paraId="7E9F5D00" w14:textId="30DB437B" w:rsidR="0029293D" w:rsidRDefault="0029293D" w:rsidP="00967A99">
      <w:pPr>
        <w:pStyle w:val="Lijstalinea"/>
        <w:spacing w:after="200" w:line="240" w:lineRule="auto"/>
        <w:ind w:left="340"/>
        <w:rPr>
          <w:szCs w:val="24"/>
          <w:lang w:val="nl-NL" w:eastAsia="nl-NL"/>
        </w:rPr>
      </w:pPr>
      <w:r>
        <w:rPr>
          <w:szCs w:val="24"/>
          <w:lang w:val="nl-NL" w:eastAsia="nl-NL"/>
        </w:rPr>
        <w:t xml:space="preserve"> </w:t>
      </w:r>
      <w:r w:rsidR="00023750">
        <w:rPr>
          <w:szCs w:val="24"/>
          <w:lang w:val="nl-NL" w:eastAsia="nl-NL"/>
        </w:rPr>
        <w:t xml:space="preserve">commissie die </w:t>
      </w:r>
      <w:r w:rsidR="002F701E">
        <w:rPr>
          <w:szCs w:val="24"/>
          <w:lang w:val="nl-NL" w:eastAsia="nl-NL"/>
        </w:rPr>
        <w:t>uw</w:t>
      </w:r>
      <w:r w:rsidR="00023750">
        <w:rPr>
          <w:szCs w:val="24"/>
          <w:lang w:val="nl-NL" w:eastAsia="nl-NL"/>
        </w:rPr>
        <w:t xml:space="preserve"> klacht grondig onderzoekt. De persoon die de definitieve uitsluiting heeft </w:t>
      </w:r>
    </w:p>
    <w:p w14:paraId="7B1E84FA" w14:textId="42BFC921" w:rsidR="00023750" w:rsidRPr="00D93F85" w:rsidRDefault="0029293D" w:rsidP="00967A99">
      <w:pPr>
        <w:pStyle w:val="Lijstalinea"/>
        <w:spacing w:after="200" w:line="240" w:lineRule="auto"/>
        <w:ind w:left="340"/>
        <w:rPr>
          <w:lang w:val="nl-NL" w:eastAsia="nl-NL"/>
        </w:rPr>
      </w:pPr>
      <w:r>
        <w:rPr>
          <w:szCs w:val="24"/>
          <w:lang w:val="nl-NL" w:eastAsia="nl-NL"/>
        </w:rPr>
        <w:t xml:space="preserve"> </w:t>
      </w:r>
      <w:r w:rsidR="00023750">
        <w:rPr>
          <w:szCs w:val="24"/>
          <w:lang w:val="nl-NL" w:eastAsia="nl-NL"/>
        </w:rPr>
        <w:t>uitgesproken, maakt nooit deel uit van de beroepscommissie, maar wordt wel gehoord.</w:t>
      </w:r>
    </w:p>
    <w:p w14:paraId="57086A3C" w14:textId="77777777" w:rsidR="00D93F85" w:rsidRDefault="00D93F85" w:rsidP="00967A99">
      <w:pPr>
        <w:pStyle w:val="Lijstalinea"/>
        <w:spacing w:after="200" w:line="240" w:lineRule="auto"/>
        <w:ind w:left="340"/>
        <w:rPr>
          <w:lang w:val="nl-NL" w:eastAsia="nl-NL"/>
        </w:rPr>
      </w:pPr>
    </w:p>
    <w:p w14:paraId="2058B4D2" w14:textId="4CAB2019" w:rsidR="0029293D" w:rsidRPr="00734F55" w:rsidRDefault="0029293D" w:rsidP="00967A99">
      <w:pPr>
        <w:pStyle w:val="Lijstalinea"/>
        <w:numPr>
          <w:ilvl w:val="0"/>
          <w:numId w:val="30"/>
        </w:numPr>
        <w:spacing w:after="200" w:line="240" w:lineRule="auto"/>
        <w:ind w:left="340" w:hanging="340"/>
        <w:rPr>
          <w:rFonts w:cstheme="minorHAnsi"/>
          <w:color w:val="262626" w:themeColor="text1" w:themeTint="D9"/>
          <w:lang w:eastAsia="nl-BE"/>
        </w:rPr>
      </w:pPr>
      <w:r>
        <w:rPr>
          <w:lang w:val="nl-NL" w:eastAsia="nl-NL"/>
        </w:rPr>
        <w:t xml:space="preserve"> </w:t>
      </w:r>
      <w:r w:rsidR="00023750" w:rsidRPr="00734F55">
        <w:rPr>
          <w:rFonts w:cstheme="minorHAnsi"/>
          <w:lang w:val="nl-NL" w:eastAsia="nl-NL"/>
        </w:rPr>
        <w:t xml:space="preserve">De beroepscommissie nodigt u en </w:t>
      </w:r>
      <w:r w:rsidR="00D855BF" w:rsidRPr="00734F55">
        <w:rPr>
          <w:rFonts w:cstheme="minorHAnsi"/>
          <w:lang w:val="nl-NL" w:eastAsia="nl-NL"/>
        </w:rPr>
        <w:t>uw</w:t>
      </w:r>
      <w:r w:rsidR="00023750" w:rsidRPr="00734F55">
        <w:rPr>
          <w:rFonts w:cstheme="minorHAnsi"/>
          <w:lang w:val="nl-NL" w:eastAsia="nl-NL"/>
        </w:rPr>
        <w:t xml:space="preserve"> kind uit voor een gesprek. </w:t>
      </w:r>
      <w:r w:rsidR="00D855BF" w:rsidRPr="00734F55">
        <w:rPr>
          <w:rFonts w:cstheme="minorHAnsi"/>
          <w:lang w:val="nl-NL" w:eastAsia="nl-NL"/>
        </w:rPr>
        <w:t>U</w:t>
      </w:r>
      <w:r w:rsidR="00023750" w:rsidRPr="00734F55">
        <w:rPr>
          <w:rFonts w:cstheme="minorHAnsi"/>
          <w:lang w:val="nl-NL" w:eastAsia="nl-NL"/>
        </w:rPr>
        <w:t xml:space="preserve"> k</w:t>
      </w:r>
      <w:r w:rsidR="00D855BF" w:rsidRPr="00734F55">
        <w:rPr>
          <w:rFonts w:cstheme="minorHAnsi"/>
          <w:lang w:val="nl-NL" w:eastAsia="nl-NL"/>
        </w:rPr>
        <w:t>an zich</w:t>
      </w:r>
      <w:r w:rsidR="00023750" w:rsidRPr="00734F55">
        <w:rPr>
          <w:rFonts w:cstheme="minorHAnsi"/>
          <w:lang w:val="nl-NL" w:eastAsia="nl-NL"/>
        </w:rPr>
        <w:t xml:space="preserve"> daarbij laten bijstaan door </w:t>
      </w:r>
    </w:p>
    <w:p w14:paraId="7C67B6D3" w14:textId="77777777" w:rsidR="0029293D" w:rsidRPr="00734F55" w:rsidRDefault="0029293D" w:rsidP="00967A99">
      <w:pPr>
        <w:pStyle w:val="Lijstalinea"/>
        <w:spacing w:after="200" w:line="240" w:lineRule="auto"/>
        <w:ind w:left="340"/>
        <w:rPr>
          <w:rFonts w:cstheme="minorHAnsi"/>
          <w:lang w:val="nl-NL" w:eastAsia="nl-NL"/>
        </w:rPr>
      </w:pPr>
      <w:r w:rsidRPr="00734F55">
        <w:rPr>
          <w:rFonts w:cstheme="minorHAnsi"/>
          <w:lang w:val="nl-NL" w:eastAsia="nl-NL"/>
        </w:rPr>
        <w:t xml:space="preserve"> </w:t>
      </w:r>
      <w:r w:rsidR="00023750" w:rsidRPr="00734F55">
        <w:rPr>
          <w:rFonts w:cstheme="minorHAnsi"/>
          <w:lang w:val="nl-NL" w:eastAsia="nl-NL"/>
        </w:rPr>
        <w:t xml:space="preserve">een vertrouwenspersoon. In de brief met de uitnodiging staat wie de leden van de beroepscommissie </w:t>
      </w:r>
    </w:p>
    <w:p w14:paraId="54380E55" w14:textId="77777777" w:rsidR="0029293D" w:rsidRPr="00734F55" w:rsidRDefault="0029293D" w:rsidP="00967A99">
      <w:pPr>
        <w:pStyle w:val="Lijstalinea"/>
        <w:spacing w:after="200" w:line="240" w:lineRule="auto"/>
        <w:ind w:left="340"/>
        <w:rPr>
          <w:rStyle w:val="OpsommingChar"/>
          <w:rFonts w:asciiTheme="minorHAnsi" w:eastAsiaTheme="minorHAnsi" w:hAnsiTheme="minorHAnsi" w:cstheme="minorHAnsi"/>
          <w:sz w:val="22"/>
          <w:szCs w:val="22"/>
        </w:rPr>
      </w:pPr>
      <w:r w:rsidRPr="00734F55">
        <w:rPr>
          <w:rFonts w:cstheme="minorHAnsi"/>
          <w:lang w:val="nl-NL" w:eastAsia="nl-NL"/>
        </w:rPr>
        <w:t xml:space="preserve"> </w:t>
      </w:r>
      <w:r w:rsidR="00023750" w:rsidRPr="00734F55">
        <w:rPr>
          <w:rFonts w:cstheme="minorHAnsi"/>
          <w:lang w:val="nl-NL" w:eastAsia="nl-NL"/>
        </w:rPr>
        <w:t xml:space="preserve">zijn. </w:t>
      </w:r>
      <w:r w:rsidR="00023750" w:rsidRPr="00734F55">
        <w:rPr>
          <w:rStyle w:val="OpsommingChar"/>
          <w:rFonts w:asciiTheme="minorHAnsi" w:eastAsiaTheme="minorHAnsi" w:hAnsiTheme="minorHAnsi" w:cstheme="minorHAnsi"/>
          <w:sz w:val="22"/>
          <w:szCs w:val="22"/>
        </w:rPr>
        <w:t xml:space="preserve">De samenstelling blijft ongewijzigd tijdens de verdere procedure, tenzij het door ziekte, </w:t>
      </w:r>
    </w:p>
    <w:p w14:paraId="5CE063D4" w14:textId="058AB543" w:rsidR="00023750" w:rsidRPr="00734F55" w:rsidRDefault="0029293D" w:rsidP="00967A99">
      <w:pPr>
        <w:pStyle w:val="Lijstalinea"/>
        <w:spacing w:after="200" w:line="240" w:lineRule="auto"/>
        <w:ind w:left="340"/>
        <w:rPr>
          <w:rStyle w:val="OpsommingChar"/>
          <w:rFonts w:asciiTheme="minorHAnsi" w:eastAsiaTheme="minorHAnsi" w:hAnsiTheme="minorHAnsi" w:cstheme="minorHAnsi"/>
          <w:sz w:val="22"/>
          <w:szCs w:val="22"/>
        </w:rPr>
      </w:pPr>
      <w:r w:rsidRPr="00734F55">
        <w:rPr>
          <w:rStyle w:val="OpsommingChar"/>
          <w:rFonts w:asciiTheme="minorHAnsi" w:eastAsiaTheme="minorHAnsi" w:hAnsiTheme="minorHAnsi" w:cstheme="minorHAnsi"/>
          <w:sz w:val="22"/>
          <w:szCs w:val="22"/>
        </w:rPr>
        <w:t xml:space="preserve"> </w:t>
      </w:r>
      <w:r w:rsidR="00023750" w:rsidRPr="00734F55">
        <w:rPr>
          <w:rStyle w:val="OpsommingChar"/>
          <w:rFonts w:asciiTheme="minorHAnsi" w:eastAsiaTheme="minorHAnsi" w:hAnsiTheme="minorHAnsi" w:cstheme="minorHAnsi"/>
          <w:sz w:val="22"/>
          <w:szCs w:val="22"/>
        </w:rPr>
        <w:t>overmacht of onverenigbaarheid noodzakelijk zou zijn om een plaatsvervanger aan te duiden.</w:t>
      </w:r>
    </w:p>
    <w:p w14:paraId="2762A358" w14:textId="49BAA974" w:rsidR="00023750" w:rsidRPr="00734F55" w:rsidRDefault="0029293D" w:rsidP="00967A99">
      <w:pPr>
        <w:spacing w:line="240" w:lineRule="auto"/>
        <w:rPr>
          <w:rStyle w:val="OpsommingChar"/>
          <w:rFonts w:asciiTheme="minorHAnsi" w:eastAsiaTheme="minorHAnsi" w:hAnsiTheme="minorHAnsi" w:cstheme="minorHAnsi"/>
          <w:sz w:val="22"/>
          <w:szCs w:val="22"/>
        </w:rPr>
      </w:pPr>
      <w:r w:rsidRPr="00734F55">
        <w:rPr>
          <w:rStyle w:val="OpsommingChar"/>
          <w:rFonts w:asciiTheme="minorHAnsi" w:eastAsiaTheme="minorHAnsi" w:hAnsiTheme="minorHAnsi" w:cstheme="minorHAnsi"/>
          <w:sz w:val="22"/>
          <w:szCs w:val="22"/>
        </w:rPr>
        <w:t xml:space="preserve">      </w:t>
      </w:r>
      <w:r w:rsidR="00E0535E" w:rsidRPr="00734F55">
        <w:rPr>
          <w:rStyle w:val="OpsommingChar"/>
          <w:rFonts w:asciiTheme="minorHAnsi" w:eastAsiaTheme="minorHAnsi" w:hAnsiTheme="minorHAnsi" w:cstheme="minorHAnsi"/>
          <w:sz w:val="22"/>
          <w:szCs w:val="22"/>
        </w:rPr>
        <w:t xml:space="preserve"> </w:t>
      </w:r>
      <w:r w:rsidR="00256591">
        <w:rPr>
          <w:rStyle w:val="OpsommingChar"/>
          <w:rFonts w:asciiTheme="minorHAnsi" w:eastAsiaTheme="minorHAnsi" w:hAnsiTheme="minorHAnsi" w:cstheme="minorHAnsi"/>
          <w:sz w:val="22"/>
          <w:szCs w:val="22"/>
        </w:rPr>
        <w:t xml:space="preserve"> </w:t>
      </w:r>
      <w:r w:rsidR="00023750" w:rsidRPr="00734F55">
        <w:rPr>
          <w:rStyle w:val="OpsommingChar"/>
          <w:rFonts w:asciiTheme="minorHAnsi" w:eastAsiaTheme="minorHAnsi" w:hAnsiTheme="minorHAnsi" w:cstheme="minorHAnsi"/>
          <w:sz w:val="22"/>
          <w:szCs w:val="22"/>
        </w:rPr>
        <w:t>Vóór de zitting k</w:t>
      </w:r>
      <w:r w:rsidR="002F701E" w:rsidRPr="00734F55">
        <w:rPr>
          <w:rStyle w:val="OpsommingChar"/>
          <w:rFonts w:asciiTheme="minorHAnsi" w:eastAsiaTheme="minorHAnsi" w:hAnsiTheme="minorHAnsi" w:cstheme="minorHAnsi"/>
          <w:sz w:val="22"/>
          <w:szCs w:val="22"/>
        </w:rPr>
        <w:t>a</w:t>
      </w:r>
      <w:r w:rsidR="00023750" w:rsidRPr="00734F55">
        <w:rPr>
          <w:rStyle w:val="OpsommingChar"/>
          <w:rFonts w:asciiTheme="minorHAnsi" w:eastAsiaTheme="minorHAnsi" w:hAnsiTheme="minorHAnsi" w:cstheme="minorHAnsi"/>
          <w:sz w:val="22"/>
          <w:szCs w:val="22"/>
        </w:rPr>
        <w:t xml:space="preserve">n </w:t>
      </w:r>
      <w:r w:rsidR="002F701E" w:rsidRPr="00734F55">
        <w:rPr>
          <w:rStyle w:val="OpsommingChar"/>
          <w:rFonts w:asciiTheme="minorHAnsi" w:eastAsiaTheme="minorHAnsi" w:hAnsiTheme="minorHAnsi" w:cstheme="minorHAnsi"/>
          <w:sz w:val="22"/>
          <w:szCs w:val="22"/>
        </w:rPr>
        <w:t>u</w:t>
      </w:r>
      <w:r w:rsidR="00023750" w:rsidRPr="00734F55">
        <w:rPr>
          <w:rStyle w:val="OpsommingChar"/>
          <w:rFonts w:asciiTheme="minorHAnsi" w:eastAsiaTheme="minorHAnsi" w:hAnsiTheme="minorHAnsi" w:cstheme="minorHAnsi"/>
          <w:sz w:val="22"/>
          <w:szCs w:val="22"/>
        </w:rPr>
        <w:t xml:space="preserve"> het tuchtdossier opnieuw inkijken.</w:t>
      </w:r>
    </w:p>
    <w:p w14:paraId="653A5EF6" w14:textId="77777777" w:rsidR="00391538" w:rsidRPr="00C83E26" w:rsidRDefault="00391538" w:rsidP="00967A99">
      <w:pPr>
        <w:spacing w:line="240" w:lineRule="auto"/>
        <w:ind w:left="340"/>
        <w:rPr>
          <w:lang w:eastAsia="nl-NL"/>
        </w:rPr>
      </w:pPr>
    </w:p>
    <w:p w14:paraId="29C65925" w14:textId="2F094D36" w:rsidR="00023750" w:rsidRPr="00391538" w:rsidRDefault="00023750" w:rsidP="00967A99">
      <w:pPr>
        <w:spacing w:line="240" w:lineRule="auto"/>
        <w:ind w:left="340"/>
      </w:pPr>
      <w:r>
        <w:rPr>
          <w:lang w:val="nl-NL" w:eastAsia="nl-NL"/>
        </w:rPr>
        <w:t xml:space="preserve">Het gesprek gebeurt ten laatste 10 dagen nadat het schoolbestuur het beroep heeft ontvangen. </w:t>
      </w:r>
      <w:r w:rsidR="003E7D62">
        <w:rPr>
          <w:lang w:val="nl-NL" w:eastAsia="nl-NL"/>
        </w:rPr>
        <w:br/>
      </w:r>
      <w:r>
        <w:t xml:space="preserve">Het is enkel mogelijk om een gesprek te verzetten bij gewettigde reden of overmacht. </w:t>
      </w:r>
      <w:r w:rsidR="003E7D62">
        <w:br/>
      </w:r>
      <w:r>
        <w:rPr>
          <w:lang w:val="nl-NL" w:eastAsia="nl-NL"/>
        </w:rPr>
        <w:t xml:space="preserve">De beroepscommissie streeft in haar zitting naar een consensus. Wanneer het toch tot een stemming komt, heeft de groep van personen die aan het schoolbestuur verbonden zijn even veel stemmen als de groep van personen die dat niet zijn. De voorzitter is niet verbonden aan het schoolbestuur. </w:t>
      </w:r>
      <w:r w:rsidR="003E7D62">
        <w:rPr>
          <w:lang w:val="nl-NL" w:eastAsia="nl-NL"/>
        </w:rPr>
        <w:br/>
      </w:r>
      <w:r>
        <w:rPr>
          <w:lang w:val="nl-NL" w:eastAsia="nl-NL"/>
        </w:rPr>
        <w:t>Wanneer er bij stemming evenveel stemmen voor als tegen zijn, geeft zijn stem de doorslag.</w:t>
      </w:r>
    </w:p>
    <w:p w14:paraId="4B20341F" w14:textId="77777777" w:rsidR="002A7B9C" w:rsidRDefault="002A7B9C" w:rsidP="00967A99">
      <w:pPr>
        <w:pStyle w:val="Lijstalinea"/>
        <w:spacing w:after="200" w:line="240" w:lineRule="auto"/>
        <w:ind w:left="340"/>
        <w:rPr>
          <w:lang w:val="nl-NL" w:eastAsia="nl-NL"/>
        </w:rPr>
      </w:pPr>
    </w:p>
    <w:p w14:paraId="3956A560" w14:textId="752FA291" w:rsidR="00023750" w:rsidRDefault="00023750" w:rsidP="00967A99">
      <w:pPr>
        <w:pStyle w:val="Lijstalinea"/>
        <w:numPr>
          <w:ilvl w:val="0"/>
          <w:numId w:val="30"/>
        </w:numPr>
        <w:spacing w:after="200" w:line="240" w:lineRule="auto"/>
        <w:ind w:left="340" w:hanging="340"/>
        <w:rPr>
          <w:lang w:val="nl-NL" w:eastAsia="nl-NL"/>
        </w:rPr>
      </w:pPr>
      <w:r>
        <w:rPr>
          <w:lang w:val="nl-NL" w:eastAsia="nl-NL"/>
        </w:rPr>
        <w:t>De beroepscommissie zal ofwel het beroep</w:t>
      </w:r>
      <w:r w:rsidR="002A7B9C">
        <w:rPr>
          <w:lang w:val="nl-NL" w:eastAsia="nl-NL"/>
        </w:rPr>
        <w:t xml:space="preserve"> </w:t>
      </w:r>
      <w:r>
        <w:rPr>
          <w:lang w:val="nl-NL" w:eastAsia="nl-NL"/>
        </w:rPr>
        <w:t>onontvankelij</w:t>
      </w:r>
      <w:r w:rsidR="002A7B9C">
        <w:rPr>
          <w:lang w:val="nl-NL" w:eastAsia="nl-NL"/>
        </w:rPr>
        <w:t>k verklaren</w:t>
      </w:r>
      <w:r>
        <w:rPr>
          <w:lang w:val="nl-NL" w:eastAsia="nl-NL"/>
        </w:rPr>
        <w:t>, ofwel de definitieve uitsluiting bevestigen of vernietigen. De voorzitter van de beroepscommissie deelt de gemotiveerde beslissing binnen 5 dagen met een aangetekende brief mee. De beslissing is bindend voor alle partijen.</w:t>
      </w:r>
    </w:p>
    <w:p w14:paraId="14F43D91" w14:textId="12E3CF43" w:rsidR="00E62023" w:rsidRDefault="00023750" w:rsidP="00967A99">
      <w:pPr>
        <w:spacing w:line="240" w:lineRule="auto"/>
        <w:rPr>
          <w:rFonts w:eastAsia="Times New Roman" w:cs="Times New Roman"/>
          <w:lang w:val="nl-NL" w:eastAsia="nl-NL"/>
        </w:rPr>
      </w:pPr>
      <w:r>
        <w:rPr>
          <w:rFonts w:eastAsia="Times New Roman" w:cs="Times New Roman"/>
          <w:lang w:val="nl-NL" w:eastAsia="nl-NL"/>
        </w:rPr>
        <w:t xml:space="preserve">Het beroep schort de uitvoering van de beslissing tot definitieve uitsluiting niet op. </w:t>
      </w:r>
      <w:r w:rsidR="003E7D62">
        <w:rPr>
          <w:rFonts w:eastAsia="Times New Roman" w:cs="Times New Roman"/>
          <w:lang w:val="nl-NL" w:eastAsia="nl-NL"/>
        </w:rPr>
        <w:br/>
      </w:r>
      <w:r>
        <w:rPr>
          <w:rFonts w:eastAsia="Times New Roman" w:cs="Times New Roman"/>
          <w:lang w:val="nl-NL" w:eastAsia="nl-NL"/>
        </w:rPr>
        <w:t>Dat betekent dat ook tijdens de beroepsprocedure de tuchtmaatregel van kracht blijft</w:t>
      </w:r>
      <w:bookmarkStart w:id="97" w:name="_Ref60926899"/>
      <w:r w:rsidR="00E62023">
        <w:rPr>
          <w:rFonts w:eastAsia="Times New Roman" w:cs="Times New Roman"/>
          <w:lang w:val="nl-NL" w:eastAsia="nl-NL"/>
        </w:rPr>
        <w:t>.</w:t>
      </w:r>
    </w:p>
    <w:p w14:paraId="18463A2C" w14:textId="77777777" w:rsidR="00C83E26" w:rsidRPr="00C83E26" w:rsidRDefault="00C83E26" w:rsidP="00967A99">
      <w:pPr>
        <w:spacing w:line="240" w:lineRule="auto"/>
        <w:rPr>
          <w:rFonts w:eastAsia="Times New Roman"/>
          <w:szCs w:val="24"/>
          <w:shd w:val="clear" w:color="auto" w:fill="FFE599" w:themeFill="accent4" w:themeFillTint="66"/>
          <w:lang w:val="nl-NL" w:eastAsia="nl-NL"/>
        </w:rPr>
      </w:pPr>
    </w:p>
    <w:p w14:paraId="176E8FEA" w14:textId="4EBA4DA1" w:rsidR="00023750" w:rsidRPr="00BB1C39" w:rsidRDefault="00173FBA" w:rsidP="00BB1C39">
      <w:pPr>
        <w:pStyle w:val="Kop3"/>
        <w:rPr>
          <w:rFonts w:asciiTheme="minorHAnsi" w:hAnsiTheme="minorHAnsi" w:cstheme="minorHAnsi"/>
          <w:b/>
          <w:bCs w:val="0"/>
          <w:i w:val="0"/>
          <w:iCs/>
          <w:sz w:val="28"/>
          <w:szCs w:val="28"/>
        </w:rPr>
      </w:pPr>
      <w:bookmarkStart w:id="98" w:name="_Toc151124285"/>
      <w:r w:rsidRPr="00BB1C39">
        <w:rPr>
          <w:rFonts w:asciiTheme="minorHAnsi" w:hAnsiTheme="minorHAnsi" w:cstheme="minorHAnsi"/>
          <w:b/>
          <w:bCs w:val="0"/>
          <w:i w:val="0"/>
          <w:iCs/>
          <w:sz w:val="28"/>
          <w:szCs w:val="28"/>
        </w:rPr>
        <w:t xml:space="preserve">6.5.2 </w:t>
      </w:r>
      <w:r w:rsidR="00023750" w:rsidRPr="00BB1C39">
        <w:rPr>
          <w:rFonts w:asciiTheme="minorHAnsi" w:hAnsiTheme="minorHAnsi" w:cstheme="minorHAnsi"/>
          <w:b/>
          <w:bCs w:val="0"/>
          <w:i w:val="0"/>
          <w:iCs/>
          <w:sz w:val="28"/>
          <w:szCs w:val="28"/>
        </w:rPr>
        <w:t>Beroepsprocedure niet-uitreiken getuigschrift basisonderwijs</w:t>
      </w:r>
      <w:bookmarkEnd w:id="97"/>
      <w:bookmarkEnd w:id="98"/>
    </w:p>
    <w:p w14:paraId="0793B670" w14:textId="2D076D10" w:rsidR="00023750" w:rsidRDefault="00023750" w:rsidP="00967A99">
      <w:pPr>
        <w:spacing w:line="240" w:lineRule="auto"/>
        <w:rPr>
          <w:lang w:val="nl-NL" w:eastAsia="nl-NL"/>
        </w:rPr>
      </w:pPr>
      <w:r>
        <w:rPr>
          <w:lang w:val="nl-NL" w:eastAsia="nl-NL"/>
        </w:rPr>
        <w:t xml:space="preserve">Indien </w:t>
      </w:r>
      <w:r w:rsidR="00F62DD8">
        <w:rPr>
          <w:lang w:val="nl-NL" w:eastAsia="nl-NL"/>
        </w:rPr>
        <w:t xml:space="preserve">u </w:t>
      </w:r>
      <w:r>
        <w:rPr>
          <w:lang w:val="nl-NL" w:eastAsia="nl-NL"/>
        </w:rPr>
        <w:t xml:space="preserve">niet akkoord gaat met het niet-toekennen van het </w:t>
      </w:r>
      <w:r w:rsidRPr="00183ADF">
        <w:rPr>
          <w:b/>
          <w:bCs/>
          <w:lang w:val="nl-NL" w:eastAsia="nl-NL"/>
        </w:rPr>
        <w:t>getuigschrift basisonderwijs</w:t>
      </w:r>
      <w:r>
        <w:rPr>
          <w:lang w:val="nl-NL" w:eastAsia="nl-NL"/>
        </w:rPr>
        <w:t>, k</w:t>
      </w:r>
      <w:r w:rsidR="00F62DD8">
        <w:rPr>
          <w:lang w:val="nl-NL" w:eastAsia="nl-NL"/>
        </w:rPr>
        <w:t>an u</w:t>
      </w:r>
      <w:r>
        <w:rPr>
          <w:lang w:val="nl-NL" w:eastAsia="nl-NL"/>
        </w:rPr>
        <w:t xml:space="preserve"> beroep instellen. De beroepsprocedure lichten we hieronder toe.</w:t>
      </w:r>
    </w:p>
    <w:p w14:paraId="2F7437C5" w14:textId="4892EB1F" w:rsidR="00023750" w:rsidRDefault="00A938E5" w:rsidP="00967A99">
      <w:pPr>
        <w:pStyle w:val="Lijstalinea"/>
        <w:numPr>
          <w:ilvl w:val="0"/>
          <w:numId w:val="33"/>
        </w:numPr>
        <w:spacing w:after="200" w:line="240" w:lineRule="auto"/>
        <w:ind w:left="340" w:hanging="340"/>
        <w:rPr>
          <w:lang w:val="nl-NL" w:eastAsia="nl-NL"/>
        </w:rPr>
      </w:pPr>
      <w:r w:rsidRPr="008564C4">
        <w:rPr>
          <w:lang w:val="nl-NL" w:eastAsia="nl-NL"/>
        </w:rPr>
        <w:t>U</w:t>
      </w:r>
      <w:r w:rsidR="00023750" w:rsidRPr="008564C4">
        <w:rPr>
          <w:lang w:val="nl-NL" w:eastAsia="nl-NL"/>
        </w:rPr>
        <w:t xml:space="preserve"> vraagt binnen 3 dagen na ontvangst van de beslissing tot het niet uitreiken van het getuigschrift basisonderwijs, een </w:t>
      </w:r>
      <w:r w:rsidR="00023750" w:rsidRPr="00183ADF">
        <w:rPr>
          <w:lang w:val="nl-NL" w:eastAsia="nl-NL"/>
        </w:rPr>
        <w:t>overleg</w:t>
      </w:r>
      <w:r w:rsidR="00023750" w:rsidRPr="008564C4">
        <w:rPr>
          <w:lang w:val="nl-NL" w:eastAsia="nl-NL"/>
        </w:rPr>
        <w:t xml:space="preserve"> aan bij de directie. Dat gesprek is niet hetzelfde als het oudercontact. </w:t>
      </w:r>
      <w:r w:rsidR="003E7D62">
        <w:rPr>
          <w:lang w:val="nl-NL" w:eastAsia="nl-NL"/>
        </w:rPr>
        <w:br/>
      </w:r>
      <w:r w:rsidR="00BB500C" w:rsidRPr="008564C4">
        <w:rPr>
          <w:lang w:val="nl-NL" w:eastAsia="nl-NL"/>
        </w:rPr>
        <w:t xml:space="preserve">U </w:t>
      </w:r>
      <w:r w:rsidR="00023750" w:rsidRPr="008564C4">
        <w:rPr>
          <w:lang w:val="nl-NL" w:eastAsia="nl-NL"/>
        </w:rPr>
        <w:t xml:space="preserve">moet dat gesprek schriftelijk aanvragen </w:t>
      </w:r>
      <w:sdt>
        <w:sdtPr>
          <w:alias w:val="bv. via e-mail"/>
          <w:tag w:val="bv. via e-mail"/>
          <w:id w:val="-1480152974"/>
          <w:placeholder>
            <w:docPart w:val="B26829329D9445828EE347D3AE4DFA3E"/>
          </w:placeholder>
        </w:sdtPr>
        <w:sdtContent>
          <w:r w:rsidR="004A2A20" w:rsidRPr="008564C4">
            <w:t xml:space="preserve">bij de directeur. </w:t>
          </w:r>
        </w:sdtContent>
      </w:sdt>
      <w:r w:rsidR="00023750" w:rsidRPr="008564C4">
        <w:rPr>
          <w:lang w:val="nl-NL" w:eastAsia="nl-NL"/>
        </w:rPr>
        <w:t xml:space="preserve"> </w:t>
      </w:r>
      <w:r w:rsidR="004A2A20" w:rsidRPr="008564C4">
        <w:rPr>
          <w:lang w:val="nl-NL" w:eastAsia="nl-NL"/>
        </w:rPr>
        <w:t>U</w:t>
      </w:r>
      <w:r w:rsidR="00023750" w:rsidRPr="008564C4">
        <w:rPr>
          <w:lang w:val="nl-NL" w:eastAsia="nl-NL"/>
        </w:rPr>
        <w:t xml:space="preserve"> krijgt een uitnodiging die de afspraak bevestigt.</w:t>
      </w:r>
      <w:r w:rsidR="004A2A20" w:rsidRPr="008564C4">
        <w:rPr>
          <w:lang w:val="nl-NL" w:eastAsia="nl-NL"/>
        </w:rPr>
        <w:t xml:space="preserve">  Al</w:t>
      </w:r>
      <w:r w:rsidR="00023750" w:rsidRPr="008564C4">
        <w:rPr>
          <w:lang w:val="nl-NL" w:eastAsia="nl-NL"/>
        </w:rPr>
        <w:t>s het gesprek na het verstrijken van de termijn wordt aangevraagd, kunnen we niet meer op die vraag ingaan.</w:t>
      </w:r>
    </w:p>
    <w:p w14:paraId="2D1576E6" w14:textId="77777777" w:rsidR="008564C4" w:rsidRPr="008564C4" w:rsidRDefault="008564C4" w:rsidP="00967A99">
      <w:pPr>
        <w:pStyle w:val="Lijstalinea"/>
        <w:spacing w:after="200" w:line="240" w:lineRule="auto"/>
        <w:ind w:left="340"/>
        <w:rPr>
          <w:lang w:val="nl-NL" w:eastAsia="nl-NL"/>
        </w:rPr>
      </w:pPr>
    </w:p>
    <w:p w14:paraId="44F6BD6E" w14:textId="3A094CD4" w:rsidR="00180D28" w:rsidRPr="00C83E26" w:rsidRDefault="00023750" w:rsidP="00967A99">
      <w:pPr>
        <w:pStyle w:val="Lijstalinea"/>
        <w:numPr>
          <w:ilvl w:val="0"/>
          <w:numId w:val="33"/>
        </w:numPr>
        <w:spacing w:after="200" w:line="240" w:lineRule="auto"/>
        <w:ind w:left="340" w:hanging="340"/>
        <w:rPr>
          <w:rFonts w:cstheme="minorHAnsi"/>
          <w:lang w:val="nl-NL" w:eastAsia="nl-NL"/>
        </w:rPr>
      </w:pPr>
      <w:r w:rsidRPr="00C83E26">
        <w:rPr>
          <w:rFonts w:cstheme="minorHAnsi"/>
          <w:lang w:val="nl-NL" w:eastAsia="nl-NL"/>
        </w:rPr>
        <w:t xml:space="preserve">Dat verplicht overleg met de directie vindt plaats ten laatste de 6de dag na de dag waarop </w:t>
      </w:r>
      <w:r w:rsidR="00180D28" w:rsidRPr="00C83E26">
        <w:rPr>
          <w:rFonts w:cstheme="minorHAnsi"/>
          <w:lang w:val="nl-NL" w:eastAsia="nl-NL"/>
        </w:rPr>
        <w:t>u</w:t>
      </w:r>
      <w:r w:rsidRPr="00C83E26">
        <w:rPr>
          <w:rFonts w:cstheme="minorHAnsi"/>
          <w:lang w:val="nl-NL" w:eastAsia="nl-NL"/>
        </w:rPr>
        <w:t xml:space="preserve"> de beslissing hebt ontvangen dat het getuigschrift niet wordt uitgereikt.</w:t>
      </w:r>
      <w:r w:rsidRPr="00C83E26">
        <w:rPr>
          <w:rFonts w:cstheme="minorHAnsi"/>
          <w:lang w:val="nl-NL"/>
        </w:rPr>
        <w:t xml:space="preserve"> </w:t>
      </w:r>
      <w:r w:rsidRPr="00C83E26">
        <w:rPr>
          <w:rFonts w:cstheme="minorHAnsi"/>
          <w:lang w:val="nl-NL" w:eastAsia="nl-NL"/>
        </w:rPr>
        <w:t xml:space="preserve">Tijdens dat gesprek krijg je de kans om je bezwaren te uiten. De directie verduidelijkt via het dossier van </w:t>
      </w:r>
      <w:r w:rsidR="002A76B3" w:rsidRPr="00C83E26">
        <w:rPr>
          <w:rFonts w:cstheme="minorHAnsi"/>
          <w:lang w:val="nl-NL" w:eastAsia="nl-NL"/>
        </w:rPr>
        <w:t>uw</w:t>
      </w:r>
      <w:r w:rsidRPr="00C83E26">
        <w:rPr>
          <w:rFonts w:cstheme="minorHAnsi"/>
          <w:lang w:val="nl-NL" w:eastAsia="nl-NL"/>
        </w:rPr>
        <w:t xml:space="preserve"> kind op basis van welke gegevens de klassenraad zijn beslissing heeft genomen. We maken een verslag van dat overleg. </w:t>
      </w:r>
      <w:r w:rsidR="00356AE3">
        <w:rPr>
          <w:rFonts w:cstheme="minorHAnsi"/>
          <w:lang w:val="nl-NL" w:eastAsia="nl-NL"/>
        </w:rPr>
        <w:br/>
      </w:r>
      <w:r w:rsidRPr="00C83E26">
        <w:rPr>
          <w:rFonts w:cstheme="minorHAnsi"/>
          <w:lang w:val="nl-NL" w:eastAsia="nl-NL"/>
        </w:rPr>
        <w:t xml:space="preserve">Het gesprek vindt fysiek plaats op school tenzij dit wegens veiligheidsredenen niet mogelijk is. </w:t>
      </w:r>
    </w:p>
    <w:p w14:paraId="59AC5637" w14:textId="77777777" w:rsidR="00180D28" w:rsidRPr="00C83E26" w:rsidRDefault="00180D28" w:rsidP="00967A99">
      <w:pPr>
        <w:pStyle w:val="Lijstalinea"/>
        <w:rPr>
          <w:rFonts w:cstheme="minorHAnsi"/>
          <w:lang w:val="nl-NL" w:eastAsia="nl-NL"/>
        </w:rPr>
      </w:pPr>
    </w:p>
    <w:p w14:paraId="569E3131" w14:textId="4752DD6D" w:rsidR="00023750" w:rsidRPr="00C83E26" w:rsidRDefault="00023750" w:rsidP="00967A99">
      <w:pPr>
        <w:pStyle w:val="Lijstalinea"/>
        <w:numPr>
          <w:ilvl w:val="0"/>
          <w:numId w:val="33"/>
        </w:numPr>
        <w:spacing w:after="200" w:line="240" w:lineRule="auto"/>
        <w:ind w:left="340" w:hanging="340"/>
        <w:rPr>
          <w:rFonts w:cstheme="minorHAnsi"/>
          <w:lang w:val="nl-NL" w:eastAsia="nl-NL"/>
        </w:rPr>
      </w:pPr>
      <w:r w:rsidRPr="00C83E26">
        <w:rPr>
          <w:rFonts w:cstheme="minorHAnsi"/>
          <w:lang w:val="nl-NL" w:eastAsia="nl-NL"/>
        </w:rPr>
        <w:t xml:space="preserve">De directie deelt het resultaat van dat overleg met een aangetekende brief aan je mee. </w:t>
      </w:r>
      <w:r w:rsidR="003E7D62">
        <w:rPr>
          <w:rFonts w:cstheme="minorHAnsi"/>
          <w:lang w:val="nl-NL" w:eastAsia="nl-NL"/>
        </w:rPr>
        <w:br/>
      </w:r>
      <w:r w:rsidRPr="00C83E26">
        <w:rPr>
          <w:rFonts w:cstheme="minorHAnsi"/>
          <w:lang w:val="nl-NL" w:eastAsia="nl-NL"/>
        </w:rPr>
        <w:t>Er zijn twee mogelijkheden:</w:t>
      </w:r>
    </w:p>
    <w:p w14:paraId="5B6980E5" w14:textId="77777777" w:rsidR="00C83E26" w:rsidRPr="00E126C7" w:rsidRDefault="00C83E26" w:rsidP="00967A99">
      <w:pPr>
        <w:pStyle w:val="Opsomming"/>
        <w:numPr>
          <w:ilvl w:val="0"/>
          <w:numId w:val="0"/>
        </w:numPr>
        <w:spacing w:line="240" w:lineRule="auto"/>
        <w:ind w:left="680"/>
        <w:rPr>
          <w:rFonts w:asciiTheme="minorHAnsi" w:hAnsiTheme="minorHAnsi" w:cstheme="minorHAnsi"/>
          <w:sz w:val="22"/>
          <w:szCs w:val="22"/>
          <w:lang w:val="nl-NL"/>
        </w:rPr>
      </w:pPr>
      <w:r w:rsidRPr="00E126C7">
        <w:rPr>
          <w:rFonts w:asciiTheme="minorHAnsi" w:hAnsiTheme="minorHAnsi" w:cstheme="minorHAnsi"/>
          <w:sz w:val="22"/>
          <w:szCs w:val="22"/>
          <w:lang w:val="nl-NL"/>
        </w:rPr>
        <w:t>-</w:t>
      </w:r>
      <w:r w:rsidR="00023750" w:rsidRPr="00E126C7">
        <w:rPr>
          <w:rFonts w:asciiTheme="minorHAnsi" w:hAnsiTheme="minorHAnsi" w:cstheme="minorHAnsi"/>
          <w:sz w:val="22"/>
          <w:szCs w:val="22"/>
          <w:lang w:val="nl-NL"/>
        </w:rPr>
        <w:t xml:space="preserve">de directie vindt dat </w:t>
      </w:r>
      <w:r w:rsidR="00B56C00" w:rsidRPr="00E126C7">
        <w:rPr>
          <w:rFonts w:asciiTheme="minorHAnsi" w:hAnsiTheme="minorHAnsi" w:cstheme="minorHAnsi"/>
          <w:sz w:val="22"/>
          <w:szCs w:val="22"/>
          <w:lang w:val="nl-NL"/>
        </w:rPr>
        <w:t>uw</w:t>
      </w:r>
      <w:r w:rsidR="00023750" w:rsidRPr="00E126C7">
        <w:rPr>
          <w:rFonts w:asciiTheme="minorHAnsi" w:hAnsiTheme="minorHAnsi" w:cstheme="minorHAnsi"/>
          <w:sz w:val="22"/>
          <w:szCs w:val="22"/>
          <w:lang w:val="nl-NL"/>
        </w:rPr>
        <w:t xml:space="preserve"> argumenten geen nieuwe bijeenkomst van de klassenraad </w:t>
      </w:r>
    </w:p>
    <w:p w14:paraId="0DD209A8" w14:textId="26AE4F25" w:rsidR="00023750" w:rsidRPr="00E126C7" w:rsidRDefault="00C83E26" w:rsidP="00967A99">
      <w:pPr>
        <w:pStyle w:val="Opsomming"/>
        <w:numPr>
          <w:ilvl w:val="0"/>
          <w:numId w:val="0"/>
        </w:numPr>
        <w:spacing w:line="240" w:lineRule="auto"/>
        <w:ind w:left="680"/>
        <w:rPr>
          <w:rFonts w:asciiTheme="minorHAnsi" w:hAnsiTheme="minorHAnsi" w:cstheme="minorHAnsi"/>
          <w:sz w:val="22"/>
          <w:szCs w:val="22"/>
          <w:shd w:val="clear" w:color="auto" w:fill="FFE599" w:themeFill="accent4" w:themeFillTint="66"/>
          <w:lang w:val="nl-NL"/>
        </w:rPr>
      </w:pPr>
      <w:r w:rsidRPr="00E126C7">
        <w:rPr>
          <w:rFonts w:asciiTheme="minorHAnsi" w:hAnsiTheme="minorHAnsi" w:cstheme="minorHAnsi"/>
          <w:sz w:val="22"/>
          <w:szCs w:val="22"/>
          <w:lang w:val="nl-NL"/>
        </w:rPr>
        <w:t xml:space="preserve">  </w:t>
      </w:r>
      <w:r w:rsidR="00023750" w:rsidRPr="00E126C7">
        <w:rPr>
          <w:rFonts w:asciiTheme="minorHAnsi" w:hAnsiTheme="minorHAnsi" w:cstheme="minorHAnsi"/>
          <w:sz w:val="22"/>
          <w:szCs w:val="22"/>
          <w:lang w:val="nl-NL"/>
        </w:rPr>
        <w:t>rechtvaardigen;</w:t>
      </w:r>
    </w:p>
    <w:p w14:paraId="23171488" w14:textId="77777777" w:rsidR="00C83E26" w:rsidRPr="00E126C7" w:rsidRDefault="00C83E26" w:rsidP="00967A99">
      <w:pPr>
        <w:pStyle w:val="Opsomming"/>
        <w:numPr>
          <w:ilvl w:val="0"/>
          <w:numId w:val="0"/>
        </w:numPr>
        <w:spacing w:line="240" w:lineRule="auto"/>
        <w:ind w:left="680"/>
        <w:rPr>
          <w:rFonts w:asciiTheme="minorHAnsi" w:hAnsiTheme="minorHAnsi" w:cstheme="minorHAnsi"/>
          <w:sz w:val="22"/>
          <w:szCs w:val="22"/>
          <w:lang w:val="nl-NL"/>
        </w:rPr>
      </w:pPr>
      <w:r w:rsidRPr="00E126C7">
        <w:rPr>
          <w:rFonts w:asciiTheme="minorHAnsi" w:hAnsiTheme="minorHAnsi" w:cstheme="minorHAnsi"/>
          <w:sz w:val="22"/>
          <w:szCs w:val="22"/>
          <w:lang w:val="nl-NL"/>
        </w:rPr>
        <w:t>-</w:t>
      </w:r>
      <w:r w:rsidR="00023750" w:rsidRPr="00E126C7">
        <w:rPr>
          <w:rFonts w:asciiTheme="minorHAnsi" w:hAnsiTheme="minorHAnsi" w:cstheme="minorHAnsi"/>
          <w:sz w:val="22"/>
          <w:szCs w:val="22"/>
          <w:lang w:val="nl-NL"/>
        </w:rPr>
        <w:t xml:space="preserve">de directie vindt dat </w:t>
      </w:r>
      <w:r w:rsidR="005E02C3" w:rsidRPr="00E126C7">
        <w:rPr>
          <w:rFonts w:asciiTheme="minorHAnsi" w:hAnsiTheme="minorHAnsi" w:cstheme="minorHAnsi"/>
          <w:sz w:val="22"/>
          <w:szCs w:val="22"/>
          <w:lang w:val="nl-NL"/>
        </w:rPr>
        <w:t>uw</w:t>
      </w:r>
      <w:r w:rsidR="00023750" w:rsidRPr="00E126C7">
        <w:rPr>
          <w:rFonts w:asciiTheme="minorHAnsi" w:hAnsiTheme="minorHAnsi" w:cstheme="minorHAnsi"/>
          <w:sz w:val="22"/>
          <w:szCs w:val="22"/>
          <w:lang w:val="nl-NL"/>
        </w:rPr>
        <w:t xml:space="preserve"> argumenten het overwegen waard zijn. In dat geval roept ze de </w:t>
      </w:r>
    </w:p>
    <w:p w14:paraId="10A4E884" w14:textId="3CC10F69" w:rsidR="00C83E26" w:rsidRPr="00E126C7" w:rsidRDefault="00C83E26" w:rsidP="00967A99">
      <w:pPr>
        <w:pStyle w:val="Opsomming"/>
        <w:numPr>
          <w:ilvl w:val="0"/>
          <w:numId w:val="0"/>
        </w:numPr>
        <w:spacing w:line="240" w:lineRule="auto"/>
        <w:ind w:left="680"/>
        <w:rPr>
          <w:rFonts w:asciiTheme="minorHAnsi" w:hAnsiTheme="minorHAnsi" w:cstheme="minorHAnsi"/>
          <w:sz w:val="22"/>
          <w:szCs w:val="22"/>
          <w:lang w:val="nl-NL"/>
        </w:rPr>
      </w:pPr>
      <w:r w:rsidRPr="00E126C7">
        <w:rPr>
          <w:rFonts w:asciiTheme="minorHAnsi" w:hAnsiTheme="minorHAnsi" w:cstheme="minorHAnsi"/>
          <w:sz w:val="22"/>
          <w:szCs w:val="22"/>
          <w:lang w:val="nl-NL"/>
        </w:rPr>
        <w:t xml:space="preserve">  </w:t>
      </w:r>
      <w:r w:rsidR="00023750" w:rsidRPr="00E126C7">
        <w:rPr>
          <w:rFonts w:asciiTheme="minorHAnsi" w:hAnsiTheme="minorHAnsi" w:cstheme="minorHAnsi"/>
          <w:sz w:val="22"/>
          <w:szCs w:val="22"/>
          <w:lang w:val="nl-NL"/>
        </w:rPr>
        <w:t xml:space="preserve">klassenraad zo snel mogelijk samen om de betwiste beslissing opnieuw te overwegen. </w:t>
      </w:r>
      <w:r w:rsidR="00356AE3">
        <w:rPr>
          <w:rFonts w:asciiTheme="minorHAnsi" w:hAnsiTheme="minorHAnsi" w:cstheme="minorHAnsi"/>
          <w:sz w:val="22"/>
          <w:szCs w:val="22"/>
          <w:lang w:val="nl-NL"/>
        </w:rPr>
        <w:br/>
        <w:t xml:space="preserve">  </w:t>
      </w:r>
      <w:r w:rsidR="005E02C3" w:rsidRPr="00E126C7">
        <w:rPr>
          <w:rFonts w:asciiTheme="minorHAnsi" w:hAnsiTheme="minorHAnsi" w:cstheme="minorHAnsi"/>
          <w:sz w:val="22"/>
          <w:szCs w:val="22"/>
          <w:lang w:val="nl-NL"/>
        </w:rPr>
        <w:t>U</w:t>
      </w:r>
      <w:r w:rsidR="00023750" w:rsidRPr="00E126C7">
        <w:rPr>
          <w:rFonts w:asciiTheme="minorHAnsi" w:hAnsiTheme="minorHAnsi" w:cstheme="minorHAnsi"/>
          <w:sz w:val="22"/>
          <w:szCs w:val="22"/>
          <w:lang w:val="nl-NL"/>
        </w:rPr>
        <w:t xml:space="preserve"> ontvangt </w:t>
      </w:r>
    </w:p>
    <w:p w14:paraId="4DC9383D" w14:textId="3204F817" w:rsidR="00023750" w:rsidRPr="00E126C7" w:rsidRDefault="00C83E26" w:rsidP="00967A99">
      <w:pPr>
        <w:pStyle w:val="Opsomming"/>
        <w:numPr>
          <w:ilvl w:val="0"/>
          <w:numId w:val="0"/>
        </w:numPr>
        <w:spacing w:line="240" w:lineRule="auto"/>
        <w:ind w:left="680"/>
        <w:rPr>
          <w:rFonts w:asciiTheme="minorHAnsi" w:hAnsiTheme="minorHAnsi" w:cstheme="minorHAnsi"/>
          <w:sz w:val="22"/>
          <w:szCs w:val="22"/>
          <w:shd w:val="clear" w:color="auto" w:fill="FFE599" w:themeFill="accent4" w:themeFillTint="66"/>
          <w:lang w:val="nl-NL"/>
        </w:rPr>
      </w:pPr>
      <w:r w:rsidRPr="00E126C7">
        <w:rPr>
          <w:rFonts w:asciiTheme="minorHAnsi" w:hAnsiTheme="minorHAnsi" w:cstheme="minorHAnsi"/>
          <w:sz w:val="22"/>
          <w:szCs w:val="22"/>
          <w:lang w:val="nl-NL"/>
        </w:rPr>
        <w:t xml:space="preserve">  </w:t>
      </w:r>
      <w:r w:rsidR="00023750" w:rsidRPr="00E126C7">
        <w:rPr>
          <w:rFonts w:asciiTheme="minorHAnsi" w:hAnsiTheme="minorHAnsi" w:cstheme="minorHAnsi"/>
          <w:sz w:val="22"/>
          <w:szCs w:val="22"/>
          <w:lang w:val="nl-NL"/>
        </w:rPr>
        <w:t>per aangetekende brief het resultaat van die vergadering.</w:t>
      </w:r>
    </w:p>
    <w:p w14:paraId="4B44B374" w14:textId="77777777" w:rsidR="00256591" w:rsidRDefault="00023750" w:rsidP="00967A99">
      <w:pPr>
        <w:pStyle w:val="Lijstalinea"/>
        <w:numPr>
          <w:ilvl w:val="0"/>
          <w:numId w:val="33"/>
        </w:numPr>
        <w:spacing w:after="200" w:line="240" w:lineRule="auto"/>
        <w:ind w:left="340" w:hanging="340"/>
        <w:rPr>
          <w:rFonts w:cstheme="minorHAnsi"/>
          <w:lang w:val="nl-NL" w:eastAsia="nl-NL"/>
        </w:rPr>
      </w:pPr>
      <w:r w:rsidRPr="00C83E26">
        <w:rPr>
          <w:rFonts w:cstheme="minorHAnsi"/>
          <w:lang w:val="nl-NL" w:eastAsia="nl-NL"/>
        </w:rPr>
        <w:t xml:space="preserve">Als </w:t>
      </w:r>
      <w:r w:rsidR="005E02C3" w:rsidRPr="00C83E26">
        <w:rPr>
          <w:rFonts w:cstheme="minorHAnsi"/>
          <w:lang w:val="nl-NL" w:eastAsia="nl-NL"/>
        </w:rPr>
        <w:t xml:space="preserve">u </w:t>
      </w:r>
      <w:r w:rsidRPr="00C83E26">
        <w:rPr>
          <w:rFonts w:cstheme="minorHAnsi"/>
          <w:lang w:val="nl-NL" w:eastAsia="nl-NL"/>
        </w:rPr>
        <w:t xml:space="preserve">het niet eens bent met de beslissing van de directie of de beslissing van de nieuwe klassenraad, dan kun </w:t>
      </w:r>
      <w:r w:rsidR="005E02C3" w:rsidRPr="00C83E26">
        <w:rPr>
          <w:rFonts w:cstheme="minorHAnsi"/>
          <w:lang w:val="nl-NL" w:eastAsia="nl-NL"/>
        </w:rPr>
        <w:t>u</w:t>
      </w:r>
      <w:r w:rsidRPr="00C83E26">
        <w:rPr>
          <w:rFonts w:cstheme="minorHAnsi"/>
          <w:lang w:val="nl-NL" w:eastAsia="nl-NL"/>
        </w:rPr>
        <w:t xml:space="preserve"> </w:t>
      </w:r>
      <w:r w:rsidRPr="00C83E26">
        <w:rPr>
          <w:rFonts w:cstheme="minorHAnsi"/>
          <w:b/>
          <w:bCs/>
          <w:lang w:val="nl-NL" w:eastAsia="nl-NL"/>
        </w:rPr>
        <w:t>beroep</w:t>
      </w:r>
      <w:r w:rsidRPr="00C83E26">
        <w:rPr>
          <w:rFonts w:cstheme="minorHAnsi"/>
          <w:lang w:val="nl-NL" w:eastAsia="nl-NL"/>
        </w:rPr>
        <w:t xml:space="preserve"> indienen bij de voorzitter van het schoolbestuur. Dat kan via aangetekende brief:</w:t>
      </w:r>
    </w:p>
    <w:p w14:paraId="5306E653" w14:textId="77777777" w:rsidR="00256591" w:rsidRDefault="00256591" w:rsidP="00967A99">
      <w:pPr>
        <w:pStyle w:val="Lijstalinea"/>
        <w:spacing w:after="200" w:line="240" w:lineRule="auto"/>
        <w:ind w:left="340"/>
        <w:rPr>
          <w:rFonts w:cstheme="minorHAnsi"/>
          <w:lang w:val="nl-NL" w:eastAsia="nl-NL"/>
        </w:rPr>
      </w:pPr>
    </w:p>
    <w:p w14:paraId="0D013213" w14:textId="34104659" w:rsidR="001B4647" w:rsidRDefault="00803AE4" w:rsidP="00967A99">
      <w:pPr>
        <w:pStyle w:val="Lijstalinea"/>
        <w:spacing w:after="200" w:line="240" w:lineRule="auto"/>
        <w:ind w:left="340"/>
        <w:rPr>
          <w:rFonts w:cstheme="minorHAnsi"/>
          <w:lang w:val="nl-NL" w:eastAsia="nl-NL"/>
        </w:rPr>
      </w:pPr>
      <w:r w:rsidRPr="00256591">
        <w:rPr>
          <w:rFonts w:cstheme="minorHAnsi"/>
          <w:lang w:val="nl-NL" w:eastAsia="nl-NL"/>
        </w:rPr>
        <w:t>Naam schoolbestuur</w:t>
      </w:r>
      <w:r w:rsidRPr="00256591">
        <w:rPr>
          <w:rFonts w:cstheme="minorHAnsi"/>
          <w:b/>
          <w:bCs/>
          <w:color w:val="A8AF37"/>
          <w:lang w:val="nl-NL" w:eastAsia="nl-NL"/>
        </w:rPr>
        <w:t xml:space="preserve"> + </w:t>
      </w:r>
      <w:r w:rsidRPr="00256591">
        <w:rPr>
          <w:rFonts w:cstheme="minorHAnsi"/>
          <w:lang w:val="nl-NL" w:eastAsia="nl-NL"/>
        </w:rPr>
        <w:t>adres van de maatschappelijke zetel van de vzw schoolbestuur.</w:t>
      </w:r>
    </w:p>
    <w:p w14:paraId="2B0AA3FF" w14:textId="77777777" w:rsidR="00452687" w:rsidRPr="00E91E8B" w:rsidRDefault="00452687" w:rsidP="00967A99">
      <w:pPr>
        <w:pStyle w:val="Lijstalinea"/>
        <w:spacing w:after="200" w:line="240" w:lineRule="auto"/>
        <w:ind w:left="340"/>
        <w:rPr>
          <w:rFonts w:cstheme="minorHAnsi"/>
          <w:lang w:val="nl-NL" w:eastAsia="nl-NL"/>
        </w:rPr>
      </w:pPr>
    </w:p>
    <w:p w14:paraId="241B74CB" w14:textId="41E37FA0" w:rsidR="00023750" w:rsidRPr="00687998" w:rsidRDefault="005E02C3" w:rsidP="00967A99">
      <w:pPr>
        <w:pStyle w:val="Lijstalinea"/>
        <w:numPr>
          <w:ilvl w:val="0"/>
          <w:numId w:val="33"/>
        </w:numPr>
        <w:spacing w:before="200" w:after="200" w:line="240" w:lineRule="auto"/>
        <w:ind w:left="340" w:hanging="340"/>
        <w:rPr>
          <w:lang w:val="nl-NL" w:eastAsia="nl-NL"/>
        </w:rPr>
      </w:pPr>
      <w:r w:rsidRPr="00C83E26">
        <w:rPr>
          <w:rFonts w:cstheme="minorHAnsi"/>
          <w:lang w:val="nl-NL" w:eastAsia="nl-NL"/>
        </w:rPr>
        <w:t>U</w:t>
      </w:r>
      <w:r w:rsidR="00023750" w:rsidRPr="00C83E26">
        <w:rPr>
          <w:rFonts w:cstheme="minorHAnsi"/>
          <w:lang w:val="nl-NL" w:eastAsia="nl-NL"/>
        </w:rPr>
        <w:t xml:space="preserve"> hebt daarvoor een termijn van 3 dagen. Die begint te lopen de dag nadat </w:t>
      </w:r>
      <w:r w:rsidR="000F2222">
        <w:rPr>
          <w:rFonts w:cstheme="minorHAnsi"/>
          <w:lang w:val="nl-NL" w:eastAsia="nl-NL"/>
        </w:rPr>
        <w:t>u</w:t>
      </w:r>
      <w:r w:rsidR="00023750" w:rsidRPr="00C83E26">
        <w:rPr>
          <w:rFonts w:cstheme="minorHAnsi"/>
          <w:lang w:val="nl-NL" w:eastAsia="nl-NL"/>
        </w:rPr>
        <w:t xml:space="preserve"> de aangetekende brief van de school ontvangt. De aangetekende brief met één van de twee mogelijke beslissingen wordt geacht de 3de dag na verzending te zijn ontvangen. </w:t>
      </w:r>
      <w:r w:rsidR="00023750" w:rsidRPr="00C83E26">
        <w:rPr>
          <w:rFonts w:cstheme="minorHAnsi"/>
        </w:rPr>
        <w:t xml:space="preserve">Ook wanneer </w:t>
      </w:r>
      <w:r w:rsidR="000F2222">
        <w:rPr>
          <w:rFonts w:cstheme="minorHAnsi"/>
        </w:rPr>
        <w:t>u</w:t>
      </w:r>
      <w:r w:rsidR="00023750" w:rsidRPr="00C83E26">
        <w:rPr>
          <w:rFonts w:cstheme="minorHAnsi"/>
        </w:rPr>
        <w:t xml:space="preserve"> de aangetekende brief eerder ontvangt, telt de 3de dag na verzending als startdatum voor het berekenen van de termijn.</w:t>
      </w:r>
      <w:r w:rsidR="00023750" w:rsidRPr="00C83E26">
        <w:rPr>
          <w:rFonts w:cstheme="minorHAnsi"/>
          <w:lang w:val="nl-NL" w:eastAsia="nl-NL"/>
        </w:rPr>
        <w:t xml:space="preserve"> </w:t>
      </w:r>
      <w:r w:rsidR="00356AE3">
        <w:rPr>
          <w:rFonts w:cstheme="minorHAnsi"/>
          <w:lang w:val="nl-NL" w:eastAsia="nl-NL"/>
        </w:rPr>
        <w:br/>
      </w:r>
      <w:r w:rsidR="00023750" w:rsidRPr="00C83E26">
        <w:rPr>
          <w:rFonts w:cstheme="minorHAnsi"/>
          <w:lang w:val="nl-NL" w:eastAsia="nl-NL"/>
        </w:rPr>
        <w:lastRenderedPageBreak/>
        <w:t>De poststempel geldt als bewijs, zowel voor de verzending als voor de ontvangst.</w:t>
      </w:r>
      <w:r w:rsidR="00356AE3">
        <w:rPr>
          <w:rFonts w:cstheme="minorHAnsi"/>
          <w:lang w:val="nl-NL" w:eastAsia="nl-NL"/>
        </w:rPr>
        <w:br/>
        <w:t>A</w:t>
      </w:r>
      <w:proofErr w:type="spellStart"/>
      <w:r w:rsidR="00023750" w:rsidRPr="00C83E26">
        <w:rPr>
          <w:rFonts w:cstheme="minorHAnsi"/>
        </w:rPr>
        <w:t>ls</w:t>
      </w:r>
      <w:proofErr w:type="spellEnd"/>
      <w:r w:rsidR="00023750" w:rsidRPr="00C83E26">
        <w:rPr>
          <w:rFonts w:cstheme="minorHAnsi"/>
        </w:rPr>
        <w:t xml:space="preserve"> het beroep te laat</w:t>
      </w:r>
      <w:r w:rsidR="00023750" w:rsidRPr="00687998">
        <w:t xml:space="preserve"> </w:t>
      </w:r>
      <w:r w:rsidR="00023750" w:rsidRPr="00687998">
        <w:rPr>
          <w:lang w:val="nl-NL" w:eastAsia="nl-NL"/>
        </w:rPr>
        <w:t xml:space="preserve">verstuurd </w:t>
      </w:r>
      <w:r w:rsidR="00ED7D4C">
        <w:rPr>
          <w:lang w:val="nl-NL" w:eastAsia="nl-NL"/>
        </w:rPr>
        <w:t>werd</w:t>
      </w:r>
      <w:r w:rsidR="00023750" w:rsidRPr="00687998">
        <w:rPr>
          <w:rStyle w:val="Verwijzingopmerking"/>
        </w:rPr>
        <w:t xml:space="preserve">, </w:t>
      </w:r>
      <w:r w:rsidR="00023750" w:rsidRPr="00687998">
        <w:t>zal de beroepscommissie het beroep onontvankelijk moete</w:t>
      </w:r>
      <w:r w:rsidR="00ED7D4C">
        <w:t>n verklaren</w:t>
      </w:r>
      <w:r w:rsidR="00023750" w:rsidRPr="00687998">
        <w:t>. Dat betekent dat ze het beroep niet inhoudelijk zal kunnen behandelen.</w:t>
      </w:r>
    </w:p>
    <w:p w14:paraId="4C5C43BF" w14:textId="77C4A5AA" w:rsidR="00023750" w:rsidRPr="00542BFF" w:rsidRDefault="0001510F" w:rsidP="00967A99">
      <w:pPr>
        <w:rPr>
          <w:rFonts w:cstheme="minorHAnsi"/>
          <w:shd w:val="clear" w:color="auto" w:fill="FFE599" w:themeFill="accent4" w:themeFillTint="66"/>
        </w:rPr>
      </w:pPr>
      <w:r>
        <w:t xml:space="preserve">       </w:t>
      </w:r>
      <w:r w:rsidR="00023750" w:rsidRPr="00542BFF">
        <w:rPr>
          <w:rFonts w:cstheme="minorHAnsi"/>
        </w:rPr>
        <w:t>Het beroep bij het schoolbestuur moet aan de volgende voorwaarden voldoen:</w:t>
      </w:r>
    </w:p>
    <w:p w14:paraId="0A9FD27A" w14:textId="62BC8D73" w:rsidR="00023750" w:rsidRPr="00542BFF" w:rsidRDefault="004A22D2" w:rsidP="00967A99">
      <w:pPr>
        <w:pStyle w:val="Opsomming"/>
        <w:numPr>
          <w:ilvl w:val="0"/>
          <w:numId w:val="0"/>
        </w:numPr>
        <w:spacing w:line="240" w:lineRule="auto"/>
        <w:rPr>
          <w:rFonts w:asciiTheme="minorHAnsi" w:hAnsiTheme="minorHAnsi" w:cstheme="minorHAnsi"/>
          <w:sz w:val="22"/>
          <w:szCs w:val="22"/>
          <w:lang w:val="nl-NL"/>
        </w:rPr>
      </w:pPr>
      <w:r w:rsidRPr="00542BFF">
        <w:rPr>
          <w:rFonts w:asciiTheme="minorHAnsi" w:hAnsiTheme="minorHAnsi" w:cstheme="minorHAnsi"/>
          <w:sz w:val="22"/>
          <w:szCs w:val="22"/>
        </w:rPr>
        <w:t xml:space="preserve">       </w:t>
      </w:r>
      <w:r w:rsidR="00542BFF">
        <w:rPr>
          <w:rFonts w:asciiTheme="minorHAnsi" w:hAnsiTheme="minorHAnsi" w:cstheme="minorHAnsi"/>
          <w:sz w:val="22"/>
          <w:szCs w:val="22"/>
        </w:rPr>
        <w:t xml:space="preserve">  </w:t>
      </w:r>
      <w:r w:rsidR="00686627" w:rsidRPr="00542BFF">
        <w:rPr>
          <w:rFonts w:asciiTheme="minorHAnsi" w:hAnsiTheme="minorHAnsi" w:cstheme="minorHAnsi"/>
          <w:sz w:val="22"/>
          <w:szCs w:val="22"/>
          <w:lang w:val="nl-NL"/>
        </w:rPr>
        <w:t>-</w:t>
      </w:r>
      <w:r w:rsidR="00023750" w:rsidRPr="00542BFF">
        <w:rPr>
          <w:rFonts w:asciiTheme="minorHAnsi" w:hAnsiTheme="minorHAnsi" w:cstheme="minorHAnsi"/>
          <w:sz w:val="22"/>
          <w:szCs w:val="22"/>
          <w:lang w:val="nl-NL"/>
        </w:rPr>
        <w:t>het beroep is gedateerd en ondertekend;</w:t>
      </w:r>
    </w:p>
    <w:p w14:paraId="13904523" w14:textId="2C767CD5" w:rsidR="00023750" w:rsidRPr="00542BFF" w:rsidRDefault="00686627" w:rsidP="00967A99">
      <w:pPr>
        <w:pStyle w:val="Opsomming"/>
        <w:numPr>
          <w:ilvl w:val="0"/>
          <w:numId w:val="0"/>
        </w:numPr>
        <w:spacing w:line="240" w:lineRule="auto"/>
        <w:ind w:left="426"/>
        <w:rPr>
          <w:rFonts w:asciiTheme="minorHAnsi" w:hAnsiTheme="minorHAnsi" w:cstheme="minorHAnsi"/>
          <w:sz w:val="22"/>
          <w:szCs w:val="22"/>
          <w:lang w:val="nl-NL"/>
        </w:rPr>
      </w:pPr>
      <w:r w:rsidRPr="00542BFF">
        <w:rPr>
          <w:rFonts w:asciiTheme="minorHAnsi" w:hAnsiTheme="minorHAnsi" w:cstheme="minorHAnsi"/>
          <w:sz w:val="22"/>
          <w:szCs w:val="22"/>
          <w:lang w:val="nl-NL"/>
        </w:rPr>
        <w:t>-het beroep is per aangetekende brief verstuurd.</w:t>
      </w:r>
    </w:p>
    <w:p w14:paraId="20979FFA" w14:textId="77777777" w:rsidR="00C873A1" w:rsidRPr="00542BFF" w:rsidRDefault="00C873A1" w:rsidP="00967A99">
      <w:pPr>
        <w:pStyle w:val="Opsomming"/>
        <w:numPr>
          <w:ilvl w:val="0"/>
          <w:numId w:val="0"/>
        </w:numPr>
        <w:ind w:left="426"/>
        <w:rPr>
          <w:rFonts w:asciiTheme="minorHAnsi" w:hAnsiTheme="minorHAnsi" w:cstheme="minorHAnsi"/>
          <w:sz w:val="22"/>
          <w:szCs w:val="22"/>
          <w:lang w:val="nl-NL"/>
        </w:rPr>
      </w:pPr>
    </w:p>
    <w:p w14:paraId="3D246BDB" w14:textId="51057E48" w:rsidR="00023750" w:rsidRPr="00542BFF" w:rsidRDefault="00F724F3" w:rsidP="00967A99">
      <w:pPr>
        <w:pStyle w:val="Opsomming"/>
        <w:numPr>
          <w:ilvl w:val="0"/>
          <w:numId w:val="0"/>
        </w:numPr>
        <w:spacing w:line="240" w:lineRule="auto"/>
        <w:ind w:left="426"/>
        <w:rPr>
          <w:rFonts w:asciiTheme="minorHAnsi" w:hAnsiTheme="minorHAnsi" w:cstheme="minorHAnsi"/>
          <w:sz w:val="22"/>
          <w:szCs w:val="22"/>
          <w:lang w:val="nl-NL"/>
        </w:rPr>
      </w:pPr>
      <w:r w:rsidRPr="00542BFF">
        <w:rPr>
          <w:rFonts w:asciiTheme="minorHAnsi" w:hAnsiTheme="minorHAnsi" w:cstheme="minorHAnsi"/>
          <w:sz w:val="22"/>
          <w:szCs w:val="22"/>
          <w:lang w:val="nl-NL"/>
        </w:rPr>
        <w:t xml:space="preserve">Als het beroep niet aan de voorwaarden voldoet, zal de beroepscommissie het beroep onontvankelijk moeten verklaren.  Dat betekent </w:t>
      </w:r>
      <w:r w:rsidR="00CC17C1" w:rsidRPr="00542BFF">
        <w:rPr>
          <w:rFonts w:asciiTheme="minorHAnsi" w:hAnsiTheme="minorHAnsi" w:cstheme="minorHAnsi"/>
          <w:sz w:val="22"/>
          <w:szCs w:val="22"/>
          <w:lang w:val="nl-NL"/>
        </w:rPr>
        <w:t xml:space="preserve">dat ze het beroep niet inhoudelijk zal kunnen behandelen. </w:t>
      </w:r>
      <w:r w:rsidR="004A22D2" w:rsidRPr="00542BFF">
        <w:rPr>
          <w:rFonts w:asciiTheme="minorHAnsi" w:hAnsiTheme="minorHAnsi" w:cstheme="minorHAnsi"/>
          <w:sz w:val="22"/>
          <w:szCs w:val="22"/>
          <w:lang w:val="nl-NL"/>
        </w:rPr>
        <w:t xml:space="preserve">  </w:t>
      </w:r>
      <w:r w:rsidR="003E7D62">
        <w:rPr>
          <w:rFonts w:asciiTheme="minorHAnsi" w:hAnsiTheme="minorHAnsi" w:cstheme="minorHAnsi"/>
          <w:sz w:val="22"/>
          <w:szCs w:val="22"/>
          <w:lang w:val="nl-NL"/>
        </w:rPr>
        <w:br/>
      </w:r>
      <w:r w:rsidR="00023750" w:rsidRPr="00542BFF">
        <w:rPr>
          <w:rFonts w:asciiTheme="minorHAnsi" w:hAnsiTheme="minorHAnsi" w:cstheme="minorHAnsi"/>
          <w:sz w:val="22"/>
          <w:szCs w:val="22"/>
        </w:rPr>
        <w:t xml:space="preserve">We verwachten ook dat het beroep de redenen aangeeft waarom het niet uitreiken van het getuigschrift basisonderwijs betwist wordt. </w:t>
      </w:r>
      <w:r w:rsidR="00023750" w:rsidRPr="00542BFF">
        <w:rPr>
          <w:rFonts w:asciiTheme="minorHAnsi" w:hAnsiTheme="minorHAnsi" w:cstheme="minorHAnsi"/>
          <w:sz w:val="22"/>
          <w:szCs w:val="22"/>
          <w:lang w:val="nl-NL" w:eastAsia="nl-NL"/>
        </w:rPr>
        <w:t>Daarbij kunnen overtuigingsstukken toegevoegd worden.</w:t>
      </w:r>
    </w:p>
    <w:p w14:paraId="1B441C32" w14:textId="77777777" w:rsidR="00722FD4" w:rsidRPr="00542BFF" w:rsidRDefault="00722FD4" w:rsidP="00967A99">
      <w:pPr>
        <w:pStyle w:val="Lijstalinea"/>
        <w:numPr>
          <w:ilvl w:val="0"/>
          <w:numId w:val="33"/>
        </w:numPr>
        <w:spacing w:after="200" w:line="240" w:lineRule="auto"/>
        <w:ind w:left="340" w:hanging="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 xml:space="preserve">Wanneer het schoolbestuur een beroep ontvangt, zal het schoolbestuur een beroepscommissie </w:t>
      </w:r>
    </w:p>
    <w:p w14:paraId="0E1F50B6" w14:textId="77777777" w:rsidR="00722FD4" w:rsidRPr="00542BFF" w:rsidRDefault="00722FD4" w:rsidP="00967A99">
      <w:pPr>
        <w:pStyle w:val="Lijstalinea"/>
        <w:spacing w:after="200" w:line="240" w:lineRule="auto"/>
        <w:ind w:left="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samenstellen. In de beroepscommissie zitten zowel personen die aan de school of het schoolbestuur</w:t>
      </w:r>
      <w:r w:rsidRPr="00542BFF">
        <w:rPr>
          <w:rFonts w:cstheme="minorHAnsi"/>
          <w:lang w:val="nl-NL" w:eastAsia="nl-NL"/>
        </w:rPr>
        <w:t xml:space="preserve"> </w:t>
      </w:r>
    </w:p>
    <w:p w14:paraId="403410B7" w14:textId="77777777" w:rsidR="00722FD4" w:rsidRPr="00542BFF" w:rsidRDefault="00722FD4" w:rsidP="00967A99">
      <w:pPr>
        <w:pStyle w:val="Lijstalinea"/>
        <w:spacing w:after="200" w:line="240" w:lineRule="auto"/>
        <w:ind w:left="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 xml:space="preserve">verbonden zijn, als personen die dat niet zijn. Het gaat om een onafhankelijke commissie die </w:t>
      </w:r>
      <w:r w:rsidR="003D5F5E" w:rsidRPr="00542BFF">
        <w:rPr>
          <w:rFonts w:cstheme="minorHAnsi"/>
          <w:lang w:val="nl-NL" w:eastAsia="nl-NL"/>
        </w:rPr>
        <w:t>uw</w:t>
      </w:r>
      <w:r w:rsidR="00023750" w:rsidRPr="00542BFF">
        <w:rPr>
          <w:rFonts w:cstheme="minorHAnsi"/>
          <w:lang w:val="nl-NL" w:eastAsia="nl-NL"/>
        </w:rPr>
        <w:t xml:space="preserve"> </w:t>
      </w:r>
    </w:p>
    <w:p w14:paraId="394A96D6" w14:textId="28722515" w:rsidR="00023750" w:rsidRPr="00542BFF" w:rsidRDefault="00722FD4" w:rsidP="00967A99">
      <w:pPr>
        <w:pStyle w:val="Lijstalinea"/>
        <w:spacing w:after="200" w:line="240" w:lineRule="auto"/>
        <w:ind w:left="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klacht grondig zal onderzoeken.</w:t>
      </w:r>
    </w:p>
    <w:p w14:paraId="5DC14390" w14:textId="77777777" w:rsidR="002741ED" w:rsidRPr="00542BFF" w:rsidRDefault="002741ED" w:rsidP="00967A99">
      <w:pPr>
        <w:pStyle w:val="Lijstalinea"/>
        <w:spacing w:after="200" w:line="240" w:lineRule="auto"/>
        <w:ind w:left="340"/>
        <w:rPr>
          <w:rFonts w:cstheme="minorHAnsi"/>
          <w:lang w:val="nl-NL" w:eastAsia="nl-NL"/>
        </w:rPr>
      </w:pPr>
    </w:p>
    <w:p w14:paraId="09277326" w14:textId="77777777" w:rsidR="00722FD4" w:rsidRPr="00542BFF" w:rsidRDefault="00722FD4" w:rsidP="00967A99">
      <w:pPr>
        <w:pStyle w:val="Lijstalinea"/>
        <w:numPr>
          <w:ilvl w:val="0"/>
          <w:numId w:val="33"/>
        </w:numPr>
        <w:spacing w:after="200" w:line="240" w:lineRule="auto"/>
        <w:ind w:left="340" w:hanging="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 xml:space="preserve">De beroepscommissie zal u en </w:t>
      </w:r>
      <w:r w:rsidR="00C90C0D" w:rsidRPr="00542BFF">
        <w:rPr>
          <w:rFonts w:cstheme="minorHAnsi"/>
          <w:lang w:val="nl-NL" w:eastAsia="nl-NL"/>
        </w:rPr>
        <w:t>uw</w:t>
      </w:r>
      <w:r w:rsidR="00023750" w:rsidRPr="00542BFF">
        <w:rPr>
          <w:rFonts w:cstheme="minorHAnsi"/>
          <w:lang w:val="nl-NL" w:eastAsia="nl-NL"/>
        </w:rPr>
        <w:t xml:space="preserve"> kind uitnodigen voor een gesprek. </w:t>
      </w:r>
      <w:r w:rsidR="00C90C0D" w:rsidRPr="00542BFF">
        <w:rPr>
          <w:rFonts w:cstheme="minorHAnsi"/>
          <w:lang w:val="nl-NL" w:eastAsia="nl-NL"/>
        </w:rPr>
        <w:t>U</w:t>
      </w:r>
      <w:r w:rsidR="00023750" w:rsidRPr="00542BFF">
        <w:rPr>
          <w:rFonts w:cstheme="minorHAnsi"/>
          <w:lang w:val="nl-NL" w:eastAsia="nl-NL"/>
        </w:rPr>
        <w:t xml:space="preserve"> kunt </w:t>
      </w:r>
      <w:r w:rsidR="00C90C0D" w:rsidRPr="00542BFF">
        <w:rPr>
          <w:rFonts w:cstheme="minorHAnsi"/>
          <w:lang w:val="nl-NL" w:eastAsia="nl-NL"/>
        </w:rPr>
        <w:t>zich</w:t>
      </w:r>
      <w:r w:rsidR="00023750" w:rsidRPr="00542BFF">
        <w:rPr>
          <w:rFonts w:cstheme="minorHAnsi"/>
          <w:lang w:val="nl-NL" w:eastAsia="nl-NL"/>
        </w:rPr>
        <w:t xml:space="preserve"> daarbij laten bijstaan </w:t>
      </w:r>
    </w:p>
    <w:p w14:paraId="173FAB8A" w14:textId="77777777" w:rsidR="00722FD4" w:rsidRPr="00542BFF" w:rsidRDefault="00722FD4" w:rsidP="00967A99">
      <w:pPr>
        <w:pStyle w:val="Lijstalinea"/>
        <w:spacing w:after="200" w:line="240" w:lineRule="auto"/>
        <w:ind w:left="340"/>
        <w:rPr>
          <w:rFonts w:cstheme="minorHAnsi"/>
        </w:rPr>
      </w:pPr>
      <w:r w:rsidRPr="00542BFF">
        <w:rPr>
          <w:rFonts w:cstheme="minorHAnsi"/>
          <w:lang w:val="nl-NL" w:eastAsia="nl-NL"/>
        </w:rPr>
        <w:t xml:space="preserve"> </w:t>
      </w:r>
      <w:r w:rsidR="00023750" w:rsidRPr="00542BFF">
        <w:rPr>
          <w:rFonts w:cstheme="minorHAnsi"/>
          <w:lang w:val="nl-NL" w:eastAsia="nl-NL"/>
        </w:rPr>
        <w:t>door een vertrouwenspersoon. Het is</w:t>
      </w:r>
      <w:r w:rsidR="00023750" w:rsidRPr="00542BFF">
        <w:rPr>
          <w:rFonts w:cstheme="minorHAnsi"/>
        </w:rPr>
        <w:t xml:space="preserve"> enkel mogelijk om een gesprek te verzetten bij gewettigde </w:t>
      </w:r>
    </w:p>
    <w:p w14:paraId="0F15ED86" w14:textId="77777777" w:rsidR="00722FD4" w:rsidRPr="00542B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reden of overmacht. </w:t>
      </w:r>
      <w:r w:rsidR="00023750" w:rsidRPr="00542BFF">
        <w:rPr>
          <w:rFonts w:cstheme="minorHAnsi"/>
          <w:lang w:val="nl-NL" w:eastAsia="nl-NL"/>
        </w:rPr>
        <w:t>In de brief met de uitnodiging staat wie de leden van de beroepscommissie zijn.</w:t>
      </w:r>
      <w:r w:rsidR="00023750" w:rsidRPr="00542BFF">
        <w:rPr>
          <w:rFonts w:cstheme="minorHAnsi"/>
        </w:rPr>
        <w:t xml:space="preserve"> </w:t>
      </w:r>
    </w:p>
    <w:p w14:paraId="262A6448" w14:textId="77777777" w:rsidR="00722FD4" w:rsidRPr="00542B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Deze samenstelling blijft ongewijzigd tijdens de verdere procedure, tenzij het door ziekte, overmacht </w:t>
      </w:r>
    </w:p>
    <w:p w14:paraId="5BD252B1" w14:textId="4355D468" w:rsidR="002741ED" w:rsidRPr="00542BFF" w:rsidRDefault="00722FD4" w:rsidP="00967A99">
      <w:pPr>
        <w:pStyle w:val="Lijstalinea"/>
        <w:spacing w:after="200" w:line="240" w:lineRule="auto"/>
        <w:ind w:left="340"/>
        <w:rPr>
          <w:rFonts w:cstheme="minorHAnsi"/>
          <w:lang w:val="nl-NL" w:eastAsia="nl-NL"/>
        </w:rPr>
      </w:pPr>
      <w:r w:rsidRPr="00542BFF">
        <w:rPr>
          <w:rFonts w:cstheme="minorHAnsi"/>
        </w:rPr>
        <w:t xml:space="preserve"> </w:t>
      </w:r>
      <w:r w:rsidR="00023750" w:rsidRPr="00542BFF">
        <w:rPr>
          <w:rFonts w:cstheme="minorHAnsi"/>
        </w:rPr>
        <w:t>of onverenigbaarheid noodzakelijk zou zijn om een plaatsvervanger aan te duiden.</w:t>
      </w:r>
    </w:p>
    <w:p w14:paraId="2500287C" w14:textId="77777777" w:rsidR="00553928" w:rsidRPr="00542BFF" w:rsidRDefault="00553928" w:rsidP="00967A99">
      <w:pPr>
        <w:pStyle w:val="Lijstalinea"/>
        <w:rPr>
          <w:rFonts w:cstheme="minorHAnsi"/>
          <w:lang w:val="nl-NL" w:eastAsia="nl-NL"/>
        </w:rPr>
      </w:pPr>
    </w:p>
    <w:p w14:paraId="0D2E7B45" w14:textId="77777777" w:rsidR="00722FD4" w:rsidRPr="00542BFF" w:rsidRDefault="00722FD4" w:rsidP="00967A99">
      <w:pPr>
        <w:pStyle w:val="Lijstalinea"/>
        <w:numPr>
          <w:ilvl w:val="0"/>
          <w:numId w:val="33"/>
        </w:numPr>
        <w:spacing w:after="200" w:line="240" w:lineRule="auto"/>
        <w:ind w:left="340" w:hanging="340"/>
        <w:rPr>
          <w:rFonts w:cstheme="minorHAnsi"/>
          <w:lang w:val="nl-NL" w:eastAsia="nl-NL"/>
        </w:rPr>
      </w:pPr>
      <w:r w:rsidRPr="00542BFF">
        <w:rPr>
          <w:rFonts w:cstheme="minorHAnsi"/>
        </w:rPr>
        <w:t xml:space="preserve"> </w:t>
      </w:r>
      <w:r w:rsidR="00023750" w:rsidRPr="00542BFF">
        <w:rPr>
          <w:rFonts w:cstheme="minorHAnsi"/>
        </w:rPr>
        <w:t xml:space="preserve">De beroepscommissie streeft in zijn zitting naar een consensus. Wanneer het toch tot een stemming </w:t>
      </w:r>
    </w:p>
    <w:p w14:paraId="7FB86E5D" w14:textId="77777777" w:rsidR="00722FD4" w:rsidRPr="00542BFF" w:rsidRDefault="00722FD4" w:rsidP="00967A99">
      <w:pPr>
        <w:pStyle w:val="Lijstalinea"/>
        <w:spacing w:after="200" w:line="240" w:lineRule="auto"/>
        <w:ind w:left="340"/>
        <w:rPr>
          <w:rFonts w:cstheme="minorHAnsi"/>
        </w:rPr>
      </w:pPr>
      <w:r w:rsidRPr="00542BFF">
        <w:rPr>
          <w:rFonts w:cstheme="minorHAnsi"/>
          <w:lang w:val="nl-NL"/>
        </w:rPr>
        <w:t xml:space="preserve"> </w:t>
      </w:r>
      <w:r w:rsidR="00023750" w:rsidRPr="00542BFF">
        <w:rPr>
          <w:rFonts w:cstheme="minorHAnsi"/>
        </w:rPr>
        <w:t xml:space="preserve">komt, heeft de groep van personen die aan het schoolbestuur verbonden zijn even veel stemmen als </w:t>
      </w:r>
      <w:r w:rsidRPr="00542BFF">
        <w:rPr>
          <w:rFonts w:cstheme="minorHAnsi"/>
        </w:rPr>
        <w:t xml:space="preserve"> </w:t>
      </w:r>
    </w:p>
    <w:p w14:paraId="7D691A1E" w14:textId="4BD87953" w:rsidR="00722FD4" w:rsidRPr="00542B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de groep van personen die dat niet zijn. De voorzitter is niet verbonden aan de school of het </w:t>
      </w:r>
      <w:r w:rsidR="004622D9">
        <w:rPr>
          <w:rFonts w:cstheme="minorHAnsi"/>
        </w:rPr>
        <w:t>school-</w:t>
      </w:r>
    </w:p>
    <w:p w14:paraId="1B4B2ED0" w14:textId="06DF5EE3" w:rsidR="00023750" w:rsidRPr="000379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bestuur. Wanneer er bij stemming evenveel stemmen voor als tegen zijn, geeft zijn stem </w:t>
      </w:r>
      <w:r w:rsidR="00023750" w:rsidRPr="000379FF">
        <w:rPr>
          <w:rFonts w:cstheme="minorHAnsi"/>
        </w:rPr>
        <w:t>de doorslag.</w:t>
      </w:r>
    </w:p>
    <w:p w14:paraId="7D15B1F3" w14:textId="77777777" w:rsidR="00553928" w:rsidRPr="00542BFF" w:rsidRDefault="00553928" w:rsidP="00967A99">
      <w:pPr>
        <w:pStyle w:val="Lijstalinea"/>
        <w:rPr>
          <w:rFonts w:cstheme="minorHAnsi"/>
          <w:lang w:val="nl-NL" w:eastAsia="nl-NL"/>
        </w:rPr>
      </w:pPr>
    </w:p>
    <w:p w14:paraId="3006C316" w14:textId="77777777" w:rsidR="00856E40" w:rsidRPr="00542BFF" w:rsidRDefault="00856E40" w:rsidP="00967A99">
      <w:pPr>
        <w:pStyle w:val="Lijstalinea"/>
        <w:numPr>
          <w:ilvl w:val="0"/>
          <w:numId w:val="33"/>
        </w:numPr>
        <w:spacing w:after="200" w:line="240" w:lineRule="auto"/>
        <w:ind w:left="340" w:hanging="340"/>
        <w:rPr>
          <w:rFonts w:cstheme="minorHAnsi"/>
          <w:lang w:val="nl-NL" w:eastAsia="nl-NL"/>
        </w:rPr>
      </w:pPr>
      <w:r w:rsidRPr="00542BFF">
        <w:rPr>
          <w:rFonts w:cstheme="minorHAnsi"/>
        </w:rPr>
        <w:t xml:space="preserve"> </w:t>
      </w:r>
      <w:r w:rsidR="00023750" w:rsidRPr="00542BFF">
        <w:rPr>
          <w:rFonts w:cstheme="minorHAnsi"/>
        </w:rPr>
        <w:t>De beroepscommissie zal het beroe</w:t>
      </w:r>
      <w:r w:rsidR="00F87D88" w:rsidRPr="00542BFF">
        <w:rPr>
          <w:rFonts w:cstheme="minorHAnsi"/>
        </w:rPr>
        <w:t xml:space="preserve">p </w:t>
      </w:r>
      <w:r w:rsidR="00023750" w:rsidRPr="00542BFF">
        <w:rPr>
          <w:rFonts w:cstheme="minorHAnsi"/>
        </w:rPr>
        <w:t>onontvankelij</w:t>
      </w:r>
      <w:r w:rsidR="00F87D88" w:rsidRPr="00542BFF">
        <w:rPr>
          <w:rFonts w:cstheme="minorHAnsi"/>
        </w:rPr>
        <w:t>k verklaren</w:t>
      </w:r>
      <w:r w:rsidR="00023750" w:rsidRPr="00542BFF">
        <w:rPr>
          <w:rFonts w:cstheme="minorHAnsi"/>
        </w:rPr>
        <w:t xml:space="preserve">, de betwiste beslissing bevestigen of </w:t>
      </w:r>
    </w:p>
    <w:p w14:paraId="196A55DA" w14:textId="77777777" w:rsidR="00856E40" w:rsidRPr="00542BFF" w:rsidRDefault="00856E40" w:rsidP="00967A99">
      <w:pPr>
        <w:pStyle w:val="Lijstalinea"/>
        <w:spacing w:after="200" w:line="240" w:lineRule="auto"/>
        <w:ind w:left="340"/>
        <w:rPr>
          <w:rFonts w:cstheme="minorHAnsi"/>
          <w:lang w:val="nl-NL"/>
        </w:rPr>
      </w:pPr>
      <w:r w:rsidRPr="00542BFF">
        <w:rPr>
          <w:rFonts w:cstheme="minorHAnsi"/>
        </w:rPr>
        <w:t xml:space="preserve"> </w:t>
      </w:r>
      <w:r w:rsidR="00023750" w:rsidRPr="00542BFF">
        <w:rPr>
          <w:rFonts w:cstheme="minorHAnsi"/>
        </w:rPr>
        <w:t>het getuigschrift basisonderwijs toekennen. Het resultaat</w:t>
      </w:r>
      <w:r w:rsidR="00023750" w:rsidRPr="00542BFF">
        <w:rPr>
          <w:rFonts w:cstheme="minorHAnsi"/>
          <w:lang w:val="nl-NL"/>
        </w:rPr>
        <w:t xml:space="preserve"> van het beroep wordt uiterlijk op 15 </w:t>
      </w:r>
    </w:p>
    <w:p w14:paraId="0E3119EF" w14:textId="77777777" w:rsidR="00856E40" w:rsidRPr="00542BFF" w:rsidRDefault="00856E40" w:rsidP="00967A99">
      <w:pPr>
        <w:pStyle w:val="Lijstalinea"/>
        <w:spacing w:after="200" w:line="240" w:lineRule="auto"/>
        <w:ind w:left="340"/>
        <w:rPr>
          <w:rFonts w:cstheme="minorHAnsi"/>
          <w:lang w:val="nl-NL"/>
        </w:rPr>
      </w:pPr>
      <w:r w:rsidRPr="00542BFF">
        <w:rPr>
          <w:rFonts w:cstheme="minorHAnsi"/>
          <w:lang w:val="nl-NL"/>
        </w:rPr>
        <w:t xml:space="preserve"> </w:t>
      </w:r>
      <w:r w:rsidR="00023750" w:rsidRPr="00542BFF">
        <w:rPr>
          <w:rFonts w:cstheme="minorHAnsi"/>
          <w:lang w:val="nl-NL"/>
        </w:rPr>
        <w:t xml:space="preserve">september via een aangetekende brief door de voorzitter van de </w:t>
      </w:r>
      <w:r w:rsidR="00023750" w:rsidRPr="00542BFF">
        <w:rPr>
          <w:rFonts w:cstheme="minorHAnsi"/>
        </w:rPr>
        <w:t xml:space="preserve">beroepscommissie aan </w:t>
      </w:r>
      <w:r w:rsidR="00733DDF" w:rsidRPr="00542BFF">
        <w:rPr>
          <w:rFonts w:cstheme="minorHAnsi"/>
        </w:rPr>
        <w:t>u</w:t>
      </w:r>
      <w:r w:rsidR="00023750" w:rsidRPr="00542BFF">
        <w:rPr>
          <w:rFonts w:cstheme="minorHAnsi"/>
        </w:rPr>
        <w:t xml:space="preserve"> ter</w:t>
      </w:r>
      <w:r w:rsidR="00023750" w:rsidRPr="00542BFF">
        <w:rPr>
          <w:rFonts w:cstheme="minorHAnsi"/>
          <w:lang w:val="nl-NL"/>
        </w:rPr>
        <w:t xml:space="preserve"> kennis </w:t>
      </w:r>
    </w:p>
    <w:p w14:paraId="2E4FA154" w14:textId="0CBC9196" w:rsidR="00023750" w:rsidRPr="00542BFF" w:rsidRDefault="00856E40" w:rsidP="00967A99">
      <w:pPr>
        <w:pStyle w:val="Lijstalinea"/>
        <w:spacing w:after="200" w:line="240" w:lineRule="auto"/>
        <w:ind w:left="340"/>
        <w:rPr>
          <w:rFonts w:cstheme="minorHAnsi"/>
          <w:lang w:val="nl-NL" w:eastAsia="nl-NL"/>
        </w:rPr>
      </w:pPr>
      <w:r w:rsidRPr="00542BFF">
        <w:rPr>
          <w:rFonts w:cstheme="minorHAnsi"/>
          <w:lang w:val="nl-NL"/>
        </w:rPr>
        <w:t xml:space="preserve"> </w:t>
      </w:r>
      <w:r w:rsidR="00023750" w:rsidRPr="00542BFF">
        <w:rPr>
          <w:rFonts w:cstheme="minorHAnsi"/>
          <w:lang w:val="nl-NL"/>
        </w:rPr>
        <w:t>gebracht.</w:t>
      </w:r>
    </w:p>
    <w:p w14:paraId="703F75B1" w14:textId="77777777" w:rsidR="002741ED" w:rsidRPr="00542BFF" w:rsidRDefault="002741ED" w:rsidP="00967A99">
      <w:pPr>
        <w:pStyle w:val="Lijstalinea"/>
        <w:spacing w:after="200" w:line="240" w:lineRule="auto"/>
        <w:ind w:left="340"/>
        <w:rPr>
          <w:rFonts w:cstheme="minorHAnsi"/>
          <w:lang w:val="nl-NL"/>
        </w:rPr>
      </w:pPr>
    </w:p>
    <w:p w14:paraId="19F30FE0" w14:textId="77777777" w:rsidR="002741ED" w:rsidRPr="00542BFF" w:rsidRDefault="002741ED" w:rsidP="00967A99">
      <w:pPr>
        <w:pStyle w:val="Lijstalinea"/>
        <w:spacing w:after="200" w:line="240" w:lineRule="auto"/>
        <w:ind w:left="340"/>
        <w:rPr>
          <w:rFonts w:cstheme="minorHAnsi"/>
          <w:lang w:val="nl-NL"/>
        </w:rPr>
      </w:pPr>
    </w:p>
    <w:p w14:paraId="564C560C" w14:textId="6DB8F5A0" w:rsidR="00023750" w:rsidRPr="00E10D74" w:rsidRDefault="00173FBA" w:rsidP="00E10D74">
      <w:pPr>
        <w:pStyle w:val="Kop3"/>
        <w:rPr>
          <w:rFonts w:asciiTheme="minorHAnsi" w:hAnsiTheme="minorHAnsi" w:cstheme="minorHAnsi"/>
          <w:b/>
          <w:bCs w:val="0"/>
          <w:i w:val="0"/>
          <w:iCs/>
          <w:sz w:val="28"/>
          <w:szCs w:val="28"/>
        </w:rPr>
      </w:pPr>
      <w:bookmarkStart w:id="99" w:name="_Toc151124286"/>
      <w:r w:rsidRPr="00E10D74">
        <w:rPr>
          <w:rFonts w:asciiTheme="minorHAnsi" w:hAnsiTheme="minorHAnsi" w:cstheme="minorHAnsi"/>
          <w:b/>
          <w:bCs w:val="0"/>
          <w:i w:val="0"/>
          <w:iCs/>
          <w:sz w:val="28"/>
          <w:szCs w:val="28"/>
        </w:rPr>
        <w:t xml:space="preserve">6.5.3 </w:t>
      </w:r>
      <w:r w:rsidR="00023750" w:rsidRPr="00E10D74">
        <w:rPr>
          <w:rFonts w:asciiTheme="minorHAnsi" w:hAnsiTheme="minorHAnsi" w:cstheme="minorHAnsi"/>
          <w:b/>
          <w:bCs w:val="0"/>
          <w:i w:val="0"/>
          <w:iCs/>
          <w:sz w:val="28"/>
          <w:szCs w:val="28"/>
        </w:rPr>
        <w:t>Klachtencommissie</w:t>
      </w:r>
      <w:bookmarkEnd w:id="99"/>
    </w:p>
    <w:p w14:paraId="498DFA60" w14:textId="5ACA6845" w:rsidR="00023750" w:rsidRPr="00DD70B6" w:rsidRDefault="00023750" w:rsidP="00967A99">
      <w:pPr>
        <w:spacing w:line="240" w:lineRule="auto"/>
        <w:rPr>
          <w:lang w:val="nl-NL"/>
        </w:rPr>
      </w:pPr>
      <w:r w:rsidRPr="002741ED">
        <w:rPr>
          <w:lang w:val="nl-NL"/>
        </w:rPr>
        <w:t>Ben</w:t>
      </w:r>
      <w:r w:rsidR="00733DDF">
        <w:rPr>
          <w:lang w:val="nl-NL"/>
        </w:rPr>
        <w:t>t u</w:t>
      </w:r>
      <w:r w:rsidRPr="002741ED">
        <w:rPr>
          <w:lang w:val="nl-NL"/>
        </w:rPr>
        <w:t xml:space="preserve"> over iets niet tevreden op onze school, dan k</w:t>
      </w:r>
      <w:r w:rsidR="009C50F9">
        <w:rPr>
          <w:lang w:val="nl-NL"/>
        </w:rPr>
        <w:t>a</w:t>
      </w:r>
      <w:r w:rsidRPr="002741ED">
        <w:rPr>
          <w:lang w:val="nl-NL"/>
        </w:rPr>
        <w:t xml:space="preserve">n </w:t>
      </w:r>
      <w:r w:rsidR="009C50F9">
        <w:rPr>
          <w:lang w:val="nl-NL"/>
        </w:rPr>
        <w:t>u</w:t>
      </w:r>
      <w:r w:rsidRPr="002741ED">
        <w:rPr>
          <w:lang w:val="nl-NL"/>
        </w:rPr>
        <w:t xml:space="preserve"> contact opnemen met </w:t>
      </w:r>
      <w:sdt>
        <w:sdtPr>
          <w:rPr>
            <w:lang w:val="nl-NL"/>
          </w:rPr>
          <w:alias w:val="Geef hier de naam van de verantwoordelijke"/>
          <w:tag w:val="Geef hier de naam van de verantwoordelijke"/>
          <w:id w:val="-133489243"/>
          <w:placeholder>
            <w:docPart w:val="ADFB71AF6630490784B5CC952960083D"/>
          </w:placeholder>
        </w:sdtPr>
        <w:sdtContent>
          <w:r w:rsidR="009C50F9">
            <w:rPr>
              <w:lang w:val="nl-NL"/>
            </w:rPr>
            <w:t xml:space="preserve">de directeur.  </w:t>
          </w:r>
        </w:sdtContent>
      </w:sdt>
      <w:r w:rsidRPr="002741ED">
        <w:rPr>
          <w:lang w:val="nl-NL"/>
        </w:rPr>
        <w:t xml:space="preserve"> </w:t>
      </w:r>
      <w:r w:rsidR="003E7D62">
        <w:rPr>
          <w:lang w:val="nl-NL"/>
        </w:rPr>
        <w:br/>
      </w:r>
      <w:r w:rsidRPr="002741ED">
        <w:rPr>
          <w:lang w:val="nl-NL"/>
        </w:rPr>
        <w:t>Samen zoeken we naar een oplossing. Blijf</w:t>
      </w:r>
      <w:r w:rsidR="007357A7">
        <w:rPr>
          <w:lang w:val="nl-NL"/>
        </w:rPr>
        <w:t>t u</w:t>
      </w:r>
      <w:r w:rsidRPr="002741ED">
        <w:rPr>
          <w:lang w:val="nl-NL"/>
        </w:rPr>
        <w:t xml:space="preserve"> bezorgdheden hebben, dan k</w:t>
      </w:r>
      <w:r w:rsidR="009C50F9">
        <w:rPr>
          <w:lang w:val="nl-NL"/>
        </w:rPr>
        <w:t>a</w:t>
      </w:r>
      <w:r w:rsidRPr="002741ED">
        <w:rPr>
          <w:lang w:val="nl-NL"/>
        </w:rPr>
        <w:t xml:space="preserve">n </w:t>
      </w:r>
      <w:r w:rsidR="009C50F9">
        <w:rPr>
          <w:lang w:val="nl-NL"/>
        </w:rPr>
        <w:t>u</w:t>
      </w:r>
      <w:r w:rsidRPr="002741ED">
        <w:rPr>
          <w:lang w:val="nl-NL"/>
        </w:rPr>
        <w:t xml:space="preserve"> contact</w:t>
      </w:r>
      <w:r w:rsidRPr="00DD70B6">
        <w:rPr>
          <w:lang w:val="nl-NL"/>
        </w:rPr>
        <w:t xml:space="preserve"> opnemen met het schoolbestuur. Als ook dat niet tot een oplossing leidt, k</w:t>
      </w:r>
      <w:r w:rsidR="007357A7" w:rsidRPr="00DD70B6">
        <w:rPr>
          <w:lang w:val="nl-NL"/>
        </w:rPr>
        <w:t>a</w:t>
      </w:r>
      <w:r w:rsidRPr="00DD70B6">
        <w:rPr>
          <w:lang w:val="nl-NL"/>
        </w:rPr>
        <w:t xml:space="preserve">n </w:t>
      </w:r>
      <w:r w:rsidR="007357A7" w:rsidRPr="00DD70B6">
        <w:rPr>
          <w:lang w:val="nl-NL"/>
        </w:rPr>
        <w:t>u</w:t>
      </w:r>
      <w:r w:rsidRPr="00DD70B6">
        <w:rPr>
          <w:lang w:val="nl-NL"/>
        </w:rPr>
        <w:t xml:space="preserve"> klacht indienen bij de klachtencommissie.</w:t>
      </w:r>
    </w:p>
    <w:p w14:paraId="66CB23EB" w14:textId="3C161F24" w:rsidR="00023750" w:rsidRPr="00DD70B6" w:rsidRDefault="007357A7" w:rsidP="00967A99">
      <w:pPr>
        <w:spacing w:line="240" w:lineRule="auto"/>
        <w:rPr>
          <w:lang w:val="nl-NL"/>
        </w:rPr>
      </w:pPr>
      <w:r w:rsidRPr="00DD70B6">
        <w:rPr>
          <w:lang w:val="nl-NL"/>
        </w:rPr>
        <w:t>U</w:t>
      </w:r>
      <w:r w:rsidR="00023750" w:rsidRPr="00DD70B6">
        <w:rPr>
          <w:lang w:val="nl-NL"/>
        </w:rPr>
        <w:t xml:space="preserve"> k</w:t>
      </w:r>
      <w:r w:rsidRPr="00DD70B6">
        <w:rPr>
          <w:lang w:val="nl-NL"/>
        </w:rPr>
        <w:t>an</w:t>
      </w:r>
      <w:r w:rsidR="00023750" w:rsidRPr="00DD70B6">
        <w:rPr>
          <w:lang w:val="nl-NL"/>
        </w:rPr>
        <w:t xml:space="preserve"> </w:t>
      </w:r>
      <w:r w:rsidRPr="00DD70B6">
        <w:rPr>
          <w:lang w:val="nl-NL"/>
        </w:rPr>
        <w:t>uw</w:t>
      </w:r>
      <w:r w:rsidR="00023750" w:rsidRPr="00DD70B6">
        <w:rPr>
          <w:lang w:val="nl-NL"/>
        </w:rPr>
        <w:t xml:space="preserve"> klacht indienen:</w:t>
      </w:r>
    </w:p>
    <w:p w14:paraId="1A2DCF8E" w14:textId="0334F343" w:rsidR="00023750" w:rsidRPr="00DD70B6" w:rsidRDefault="001F204B" w:rsidP="00967A99">
      <w:pPr>
        <w:pStyle w:val="Lijstalinea"/>
        <w:spacing w:after="200" w:line="240" w:lineRule="auto"/>
        <w:ind w:left="340"/>
        <w:rPr>
          <w:lang w:val="nl-NL"/>
        </w:rPr>
      </w:pPr>
      <w:r>
        <w:rPr>
          <w:lang w:val="nl-NL"/>
        </w:rPr>
        <w:t>-</w:t>
      </w:r>
      <w:r w:rsidR="00023750" w:rsidRPr="00DD70B6">
        <w:rPr>
          <w:lang w:val="nl-NL"/>
        </w:rPr>
        <w:t xml:space="preserve">via de webapplicatie </w:t>
      </w:r>
      <w:hyperlink r:id="rId28" w:history="1">
        <w:proofErr w:type="spellStart"/>
        <w:r w:rsidR="00023750" w:rsidRPr="00DD70B6">
          <w:rPr>
            <w:lang w:val="nl-NL"/>
          </w:rPr>
          <w:t>klachten.katholiekonderwijs.vlaanderen</w:t>
        </w:r>
        <w:proofErr w:type="spellEnd"/>
      </w:hyperlink>
      <w:r w:rsidR="00023750" w:rsidRPr="00DD70B6">
        <w:rPr>
          <w:lang w:val="nl-NL"/>
        </w:rPr>
        <w:t xml:space="preserve"> of;</w:t>
      </w:r>
    </w:p>
    <w:p w14:paraId="6A80449D" w14:textId="7320AC51" w:rsidR="00023750" w:rsidRPr="00DD70B6" w:rsidRDefault="001F204B" w:rsidP="00967A99">
      <w:pPr>
        <w:pStyle w:val="Lijstalinea"/>
        <w:spacing w:after="200" w:line="240" w:lineRule="auto"/>
        <w:ind w:left="340"/>
        <w:rPr>
          <w:lang w:val="nl-NL"/>
        </w:rPr>
      </w:pPr>
      <w:r>
        <w:rPr>
          <w:lang w:val="nl-NL"/>
        </w:rPr>
        <w:t>-</w:t>
      </w:r>
      <w:r w:rsidR="00023750" w:rsidRPr="00DD70B6">
        <w:rPr>
          <w:lang w:val="nl-NL"/>
        </w:rPr>
        <w:t xml:space="preserve">via </w:t>
      </w:r>
      <w:r w:rsidR="00DE391D">
        <w:rPr>
          <w:lang w:val="nl-NL"/>
        </w:rPr>
        <w:t xml:space="preserve">de </w:t>
      </w:r>
      <w:r w:rsidR="00023750" w:rsidRPr="00DD70B6">
        <w:rPr>
          <w:lang w:val="nl-NL"/>
        </w:rPr>
        <w:t>post naar</w:t>
      </w:r>
      <w:r w:rsidR="00DE391D">
        <w:rPr>
          <w:lang w:val="nl-NL"/>
        </w:rPr>
        <w:t xml:space="preserve"> de</w:t>
      </w:r>
      <w:r w:rsidR="00023750" w:rsidRPr="00DD70B6">
        <w:rPr>
          <w:lang w:val="nl-NL"/>
        </w:rPr>
        <w:t xml:space="preserve"> klachtencommissie, t.a.v. de voorzitter van de klachtencommissie,</w:t>
      </w:r>
      <w:r w:rsidR="00023750" w:rsidRPr="00DD70B6">
        <w:rPr>
          <w:lang w:val="nl-NL"/>
        </w:rPr>
        <w:br/>
      </w:r>
      <w:r w:rsidR="00E91E8B">
        <w:rPr>
          <w:lang w:val="nl-NL"/>
        </w:rPr>
        <w:t xml:space="preserve">  </w:t>
      </w:r>
      <w:proofErr w:type="spellStart"/>
      <w:r w:rsidR="00023750" w:rsidRPr="00DD70B6">
        <w:rPr>
          <w:lang w:val="nl-NL"/>
        </w:rPr>
        <w:t>Guimardstraat</w:t>
      </w:r>
      <w:proofErr w:type="spellEnd"/>
      <w:r w:rsidR="00023750" w:rsidRPr="00DD70B6">
        <w:rPr>
          <w:lang w:val="nl-NL"/>
        </w:rPr>
        <w:t xml:space="preserve"> 1, 1040 Brussel.</w:t>
      </w:r>
    </w:p>
    <w:p w14:paraId="55D5268E" w14:textId="59431446" w:rsidR="00023750" w:rsidRPr="00DD70B6" w:rsidRDefault="00023750" w:rsidP="00967A99">
      <w:pPr>
        <w:spacing w:line="240" w:lineRule="auto"/>
        <w:rPr>
          <w:lang w:val="nl-NL"/>
        </w:rPr>
      </w:pPr>
      <w:r w:rsidRPr="00DD70B6">
        <w:rPr>
          <w:lang w:val="nl-NL"/>
        </w:rPr>
        <w:t xml:space="preserve">De klachtencommissie kan </w:t>
      </w:r>
      <w:r w:rsidR="002936D6">
        <w:rPr>
          <w:lang w:val="nl-NL"/>
        </w:rPr>
        <w:t>uw</w:t>
      </w:r>
      <w:r w:rsidRPr="00DD70B6">
        <w:rPr>
          <w:lang w:val="nl-NL"/>
        </w:rPr>
        <w:t xml:space="preserve"> klacht enkel behandelen als die aan bepaalde voorwaarden voldoet.</w:t>
      </w:r>
    </w:p>
    <w:p w14:paraId="35F6C856" w14:textId="77777777" w:rsidR="00452687" w:rsidRDefault="00023750" w:rsidP="00967A99">
      <w:pPr>
        <w:spacing w:line="240" w:lineRule="auto"/>
        <w:rPr>
          <w:lang w:val="nl-NL"/>
        </w:rPr>
      </w:pPr>
      <w:r w:rsidRPr="00DD70B6">
        <w:rPr>
          <w:lang w:val="nl-NL"/>
        </w:rPr>
        <w:t xml:space="preserve">De klachtencommissie is geen rechter en kan geen verplichtingen, sancties of schadevergoedingen opleggen. Ze kan alleen maar </w:t>
      </w:r>
      <w:r w:rsidR="002936D6">
        <w:rPr>
          <w:lang w:val="nl-NL"/>
        </w:rPr>
        <w:t>uw</w:t>
      </w:r>
      <w:r w:rsidRPr="00DD70B6">
        <w:rPr>
          <w:lang w:val="nl-NL"/>
        </w:rPr>
        <w:t xml:space="preserve"> ontevredenheid beluisteren en mogelijke oplossingen adviseren.</w:t>
      </w:r>
    </w:p>
    <w:p w14:paraId="0ED9DD2F" w14:textId="77777777" w:rsidR="00452687" w:rsidRDefault="00452687" w:rsidP="00967A99">
      <w:pPr>
        <w:spacing w:line="240" w:lineRule="auto"/>
        <w:rPr>
          <w:lang w:val="nl-NL"/>
        </w:rPr>
      </w:pPr>
    </w:p>
    <w:p w14:paraId="3A9F93E7" w14:textId="72F3D05D" w:rsidR="00023750" w:rsidRPr="00E10D74" w:rsidRDefault="00173FBA" w:rsidP="00E10D74">
      <w:pPr>
        <w:pStyle w:val="Kop3"/>
        <w:rPr>
          <w:rFonts w:asciiTheme="minorHAnsi" w:hAnsiTheme="minorHAnsi" w:cstheme="minorHAnsi"/>
          <w:b/>
          <w:bCs w:val="0"/>
          <w:i w:val="0"/>
          <w:iCs/>
          <w:sz w:val="28"/>
          <w:szCs w:val="28"/>
        </w:rPr>
      </w:pPr>
      <w:bookmarkStart w:id="100" w:name="_Toc151124287"/>
      <w:r w:rsidRPr="00E10D74">
        <w:rPr>
          <w:rFonts w:asciiTheme="minorHAnsi" w:hAnsiTheme="minorHAnsi" w:cstheme="minorHAnsi"/>
          <w:b/>
          <w:bCs w:val="0"/>
          <w:i w:val="0"/>
          <w:iCs/>
          <w:sz w:val="28"/>
          <w:szCs w:val="28"/>
        </w:rPr>
        <w:lastRenderedPageBreak/>
        <w:t xml:space="preserve">6.5.4 </w:t>
      </w:r>
      <w:r w:rsidR="00023750" w:rsidRPr="00E10D74">
        <w:rPr>
          <w:rFonts w:asciiTheme="minorHAnsi" w:hAnsiTheme="minorHAnsi" w:cstheme="minorHAnsi"/>
          <w:b/>
          <w:bCs w:val="0"/>
          <w:i w:val="0"/>
          <w:iCs/>
          <w:sz w:val="28"/>
          <w:szCs w:val="28"/>
        </w:rPr>
        <w:t>Commissie inzake leerlingenrechten</w:t>
      </w:r>
      <w:bookmarkEnd w:id="100"/>
    </w:p>
    <w:p w14:paraId="2F5FA7A6" w14:textId="77777777" w:rsidR="00E10D74" w:rsidRDefault="00E10D74" w:rsidP="00967A99">
      <w:pPr>
        <w:spacing w:after="0" w:line="240" w:lineRule="auto"/>
        <w:rPr>
          <w:rFonts w:eastAsia="Times New Roman"/>
          <w:szCs w:val="24"/>
          <w:lang w:eastAsia="nl-NL"/>
        </w:rPr>
      </w:pPr>
    </w:p>
    <w:p w14:paraId="16F9E488" w14:textId="14FFAB69" w:rsidR="00023750" w:rsidRPr="001D2663" w:rsidRDefault="00023750" w:rsidP="00967A99">
      <w:pPr>
        <w:spacing w:after="0" w:line="240" w:lineRule="auto"/>
        <w:rPr>
          <w:rFonts w:eastAsia="Times New Roman"/>
          <w:szCs w:val="24"/>
          <w:lang w:val="nl-NL" w:eastAsia="nl-NL"/>
        </w:rPr>
      </w:pPr>
      <w:r>
        <w:rPr>
          <w:rFonts w:eastAsia="Times New Roman"/>
          <w:szCs w:val="24"/>
          <w:lang w:eastAsia="nl-NL"/>
        </w:rPr>
        <w:t>Bij een niet-gerealiseerde of ontbonden inschrijving van een kind k</w:t>
      </w:r>
      <w:r w:rsidR="004975E9">
        <w:rPr>
          <w:rFonts w:eastAsia="Times New Roman"/>
          <w:szCs w:val="24"/>
          <w:lang w:eastAsia="nl-NL"/>
        </w:rPr>
        <w:t>a</w:t>
      </w:r>
      <w:r>
        <w:rPr>
          <w:rFonts w:eastAsia="Times New Roman"/>
          <w:szCs w:val="24"/>
          <w:lang w:eastAsia="nl-NL"/>
        </w:rPr>
        <w:t xml:space="preserve">n </w:t>
      </w:r>
      <w:r w:rsidR="004975E9">
        <w:rPr>
          <w:rFonts w:eastAsia="Times New Roman"/>
          <w:szCs w:val="24"/>
          <w:lang w:eastAsia="nl-NL"/>
        </w:rPr>
        <w:t>u</w:t>
      </w:r>
      <w:r>
        <w:rPr>
          <w:rFonts w:eastAsia="Times New Roman"/>
          <w:szCs w:val="24"/>
          <w:lang w:eastAsia="nl-NL"/>
        </w:rPr>
        <w:t xml:space="preserve"> klacht indienen bij de Commissie inzake </w:t>
      </w:r>
      <w:r w:rsidRPr="001D2663">
        <w:rPr>
          <w:rFonts w:eastAsia="Times New Roman"/>
          <w:szCs w:val="24"/>
          <w:lang w:eastAsia="nl-NL"/>
        </w:rPr>
        <w:t>Leerlingenrechten (</w:t>
      </w:r>
      <w:hyperlink r:id="rId29" w:history="1">
        <w:r w:rsidRPr="001D2663">
          <w:rPr>
            <w:rStyle w:val="Hyperlink"/>
            <w:color w:val="auto"/>
            <w:u w:val="none"/>
          </w:rPr>
          <w:t>onderwijs.vlaanderen.be/nl/commissie-inzake-leerlingenrechten</w:t>
        </w:r>
      </w:hyperlink>
      <w:r w:rsidRPr="001D2663">
        <w:rPr>
          <w:rFonts w:eastAsia="Times New Roman"/>
          <w:szCs w:val="24"/>
          <w:lang w:eastAsia="nl-NL"/>
        </w:rPr>
        <w:t>).</w:t>
      </w:r>
    </w:p>
    <w:p w14:paraId="1CD7508A" w14:textId="77777777" w:rsidR="00DD70B6" w:rsidRDefault="00DD70B6" w:rsidP="00967A99">
      <w:pPr>
        <w:pStyle w:val="Kop3"/>
        <w:rPr>
          <w:rFonts w:asciiTheme="minorHAnsi" w:hAnsiTheme="minorHAnsi" w:cstheme="minorHAnsi"/>
          <w:b/>
          <w:bCs w:val="0"/>
          <w:i w:val="0"/>
          <w:iCs/>
          <w:sz w:val="28"/>
          <w:szCs w:val="28"/>
        </w:rPr>
      </w:pPr>
    </w:p>
    <w:p w14:paraId="0BC0E032" w14:textId="416406AC" w:rsidR="00023750" w:rsidRPr="00E10D74" w:rsidRDefault="00173FBA" w:rsidP="00E10D74">
      <w:pPr>
        <w:pStyle w:val="Kop3"/>
        <w:rPr>
          <w:rFonts w:asciiTheme="minorHAnsi" w:hAnsiTheme="minorHAnsi" w:cstheme="minorHAnsi"/>
          <w:b/>
          <w:bCs w:val="0"/>
          <w:i w:val="0"/>
          <w:iCs/>
          <w:sz w:val="28"/>
          <w:szCs w:val="28"/>
        </w:rPr>
      </w:pPr>
      <w:bookmarkStart w:id="101" w:name="_Toc151124288"/>
      <w:r w:rsidRPr="00E10D74">
        <w:rPr>
          <w:rFonts w:asciiTheme="minorHAnsi" w:hAnsiTheme="minorHAnsi" w:cstheme="minorHAnsi"/>
          <w:b/>
          <w:bCs w:val="0"/>
          <w:i w:val="0"/>
          <w:iCs/>
          <w:sz w:val="28"/>
          <w:szCs w:val="28"/>
        </w:rPr>
        <w:t xml:space="preserve">6.5.5 </w:t>
      </w:r>
      <w:r w:rsidR="00023750" w:rsidRPr="00E10D74">
        <w:rPr>
          <w:rFonts w:asciiTheme="minorHAnsi" w:hAnsiTheme="minorHAnsi" w:cstheme="minorHAnsi"/>
          <w:b/>
          <w:bCs w:val="0"/>
          <w:i w:val="0"/>
          <w:iCs/>
          <w:sz w:val="28"/>
          <w:szCs w:val="28"/>
        </w:rPr>
        <w:t>Commissie inzake zorgvuldig bestuur</w:t>
      </w:r>
      <w:bookmarkEnd w:id="101"/>
    </w:p>
    <w:p w14:paraId="77A61231" w14:textId="77777777" w:rsidR="00E10D74" w:rsidRDefault="00E10D74" w:rsidP="00967A99">
      <w:pPr>
        <w:spacing w:line="240" w:lineRule="auto"/>
        <w:rPr>
          <w:lang w:eastAsia="nl-NL"/>
        </w:rPr>
      </w:pPr>
    </w:p>
    <w:p w14:paraId="6B3AA3E8" w14:textId="03AF503E" w:rsidR="00110AAE" w:rsidRDefault="00023750" w:rsidP="00967A99">
      <w:pPr>
        <w:spacing w:line="240" w:lineRule="auto"/>
        <w:rPr>
          <w:lang w:eastAsia="nl-NL"/>
        </w:rPr>
      </w:pPr>
      <w:r>
        <w:rPr>
          <w:lang w:eastAsia="nl-NL"/>
        </w:rPr>
        <w:t xml:space="preserve">Klachten die gaan over de principes van zorgvuldig bestuur kunnen worden ingediend bij de </w:t>
      </w:r>
      <w:r>
        <w:rPr>
          <w:rFonts w:eastAsia="Times New Roman"/>
          <w:szCs w:val="24"/>
          <w:lang w:eastAsia="nl-NL"/>
        </w:rPr>
        <w:t xml:space="preserve">Commissie inzake </w:t>
      </w:r>
      <w:r>
        <w:rPr>
          <w:rFonts w:eastAsia="Times New Roman"/>
          <w:lang w:eastAsia="nl-NL"/>
        </w:rPr>
        <w:t xml:space="preserve">Zorgvuldig </w:t>
      </w:r>
      <w:r w:rsidRPr="001D2663">
        <w:rPr>
          <w:rFonts w:eastAsia="Times New Roman"/>
          <w:lang w:eastAsia="nl-NL"/>
        </w:rPr>
        <w:t>bestuur (</w:t>
      </w:r>
      <w:hyperlink r:id="rId30" w:history="1">
        <w:r w:rsidRPr="001D2663">
          <w:rPr>
            <w:rStyle w:val="Hyperlink"/>
            <w:rFonts w:cs="Calibri"/>
            <w:color w:val="auto"/>
            <w:u w:val="none"/>
            <w:lang w:val="nl-NL"/>
          </w:rPr>
          <w:t>onderwijs.vlaanderen.be/nl/ouders/wat-mag-en-moet-op-school/een-vraag-of-klacht-over-je-school/met-een-vraag-of-klacht-naar-de-commissie-zorgvuldig-bestuur</w:t>
        </w:r>
      </w:hyperlink>
      <w:r w:rsidRPr="001D2663">
        <w:rPr>
          <w:rFonts w:cs="Calibri"/>
          <w:lang w:val="nl-NL"/>
        </w:rPr>
        <w:t>)</w:t>
      </w:r>
      <w:r w:rsidRPr="001D2663">
        <w:rPr>
          <w:lang w:eastAsia="nl-NL"/>
        </w:rPr>
        <w:t>.</w:t>
      </w:r>
      <w:r w:rsidR="00E024A5">
        <w:rPr>
          <w:lang w:eastAsia="nl-NL"/>
        </w:rPr>
        <w:t xml:space="preserve"> </w:t>
      </w:r>
    </w:p>
    <w:p w14:paraId="016586C8" w14:textId="5880717C" w:rsidR="00023750" w:rsidRDefault="00023750" w:rsidP="00967A99">
      <w:pPr>
        <w:spacing w:line="240" w:lineRule="auto"/>
        <w:rPr>
          <w:lang w:eastAsia="nl-NL"/>
        </w:rPr>
      </w:pPr>
      <w:r>
        <w:rPr>
          <w:lang w:eastAsia="nl-NL"/>
        </w:rPr>
        <w:t>Zorgvuldig bestuur betekent dat scholen zich in de dagelijkse werking aan een aantal principes moeten houden (o</w:t>
      </w:r>
      <w:r w:rsidR="00100685">
        <w:rPr>
          <w:lang w:eastAsia="nl-NL"/>
        </w:rPr>
        <w:t>.</w:t>
      </w:r>
      <w:r>
        <w:rPr>
          <w:lang w:eastAsia="nl-NL"/>
        </w:rPr>
        <w:t>a</w:t>
      </w:r>
      <w:r w:rsidR="007A4E11">
        <w:rPr>
          <w:lang w:eastAsia="nl-NL"/>
        </w:rPr>
        <w:t xml:space="preserve">. </w:t>
      </w:r>
      <w:r>
        <w:rPr>
          <w:lang w:eastAsia="nl-NL"/>
        </w:rPr>
        <w:t>kosteloosheid, eerlijke concurrentie, verbod op politieke activiteiten, handelsactiviteiten, reclame en sponsoring).</w:t>
      </w:r>
    </w:p>
    <w:p w14:paraId="199C6C09" w14:textId="77777777" w:rsidR="00695FC9" w:rsidRDefault="00695FC9" w:rsidP="00967A99">
      <w:pPr>
        <w:spacing w:after="0" w:line="240" w:lineRule="auto"/>
        <w:rPr>
          <w:rFonts w:cstheme="minorHAnsi"/>
          <w:sz w:val="24"/>
          <w:szCs w:val="24"/>
        </w:rPr>
      </w:pPr>
    </w:p>
    <w:p w14:paraId="319B4D6C" w14:textId="77777777" w:rsidR="00695FC9" w:rsidRDefault="00695FC9" w:rsidP="00967A99">
      <w:pPr>
        <w:spacing w:after="0" w:line="240" w:lineRule="auto"/>
        <w:rPr>
          <w:rFonts w:cstheme="minorHAnsi"/>
          <w:sz w:val="24"/>
          <w:szCs w:val="24"/>
        </w:rPr>
      </w:pPr>
    </w:p>
    <w:p w14:paraId="4DD21194" w14:textId="77777777" w:rsidR="00695FC9" w:rsidRDefault="00695FC9" w:rsidP="00967A99">
      <w:pPr>
        <w:spacing w:after="0" w:line="240" w:lineRule="auto"/>
        <w:rPr>
          <w:rFonts w:cstheme="minorHAnsi"/>
          <w:sz w:val="24"/>
          <w:szCs w:val="24"/>
        </w:rPr>
      </w:pPr>
    </w:p>
    <w:p w14:paraId="307FD207" w14:textId="77777777" w:rsidR="001C0CDE" w:rsidRDefault="001C0CDE" w:rsidP="00967A99">
      <w:pPr>
        <w:spacing w:after="0" w:line="240" w:lineRule="auto"/>
        <w:rPr>
          <w:rFonts w:cstheme="minorHAnsi"/>
          <w:sz w:val="24"/>
          <w:szCs w:val="24"/>
        </w:rPr>
      </w:pPr>
    </w:p>
    <w:p w14:paraId="1D398DBA" w14:textId="77777777" w:rsidR="001C0CDE" w:rsidRDefault="001C0CDE" w:rsidP="00967A99">
      <w:pPr>
        <w:spacing w:after="0" w:line="240" w:lineRule="auto"/>
        <w:rPr>
          <w:rFonts w:cstheme="minorHAnsi"/>
          <w:sz w:val="24"/>
          <w:szCs w:val="24"/>
        </w:rPr>
      </w:pPr>
    </w:p>
    <w:p w14:paraId="2478D0E8" w14:textId="77777777" w:rsidR="001C0CDE" w:rsidRDefault="001C0CDE" w:rsidP="00967A99">
      <w:pPr>
        <w:spacing w:after="0" w:line="240" w:lineRule="auto"/>
        <w:rPr>
          <w:rFonts w:cstheme="minorHAnsi"/>
          <w:sz w:val="24"/>
          <w:szCs w:val="24"/>
        </w:rPr>
      </w:pPr>
    </w:p>
    <w:p w14:paraId="7BF57034" w14:textId="77777777" w:rsidR="00DF07B5" w:rsidRDefault="00DF07B5" w:rsidP="00967A99">
      <w:pPr>
        <w:pStyle w:val="Kop3"/>
        <w:shd w:val="clear" w:color="auto" w:fill="FFFFFF"/>
        <w:spacing w:before="0" w:after="0"/>
        <w:textAlignment w:val="baseline"/>
        <w:rPr>
          <w:rStyle w:val="Zwaar"/>
          <w:rFonts w:asciiTheme="minorHAnsi" w:hAnsiTheme="minorHAnsi" w:cstheme="minorHAnsi"/>
          <w:i w:val="0"/>
          <w:iCs/>
          <w:color w:val="auto"/>
          <w:sz w:val="24"/>
          <w:szCs w:val="24"/>
          <w:highlight w:val="yellow"/>
          <w:bdr w:val="none" w:sz="0" w:space="0" w:color="auto" w:frame="1"/>
        </w:rPr>
      </w:pPr>
    </w:p>
    <w:sectPr w:rsidR="00DF07B5" w:rsidSect="001012F5">
      <w:headerReference w:type="default" r:id="rId31"/>
      <w:footerReference w:type="default" r:id="rId32"/>
      <w:pgSz w:w="11906" w:h="16838" w:code="9"/>
      <w:pgMar w:top="1418" w:right="707" w:bottom="1134" w:left="1418" w:header="709" w:footer="567" w:gutter="0"/>
      <w:pgNumType w:start="1" w:chapStyle="1"/>
      <w:cols w:sep="1" w:space="4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16AF" w14:textId="77777777" w:rsidR="00E8784D" w:rsidRDefault="00E8784D" w:rsidP="00B3559D">
      <w:pPr>
        <w:spacing w:after="0" w:line="240" w:lineRule="auto"/>
      </w:pPr>
      <w:r>
        <w:separator/>
      </w:r>
    </w:p>
  </w:endnote>
  <w:endnote w:type="continuationSeparator" w:id="0">
    <w:p w14:paraId="53FB6D22" w14:textId="77777777" w:rsidR="00E8784D" w:rsidRDefault="00E8784D" w:rsidP="00B3559D">
      <w:pPr>
        <w:spacing w:after="0" w:line="240" w:lineRule="auto"/>
      </w:pPr>
      <w:r>
        <w:continuationSeparator/>
      </w:r>
    </w:p>
  </w:endnote>
  <w:endnote w:type="continuationNotice" w:id="1">
    <w:p w14:paraId="7F5AD1F7" w14:textId="77777777" w:rsidR="00E8784D" w:rsidRDefault="00E87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76CF" w14:textId="23FF1EE9" w:rsidR="004F222A" w:rsidRPr="00682FD9" w:rsidRDefault="004F222A" w:rsidP="00B3559D">
    <w:pPr>
      <w:pStyle w:val="Voettekst"/>
      <w:tabs>
        <w:tab w:val="clear" w:pos="4536"/>
        <w:tab w:val="clear" w:pos="9072"/>
        <w:tab w:val="right" w:pos="2608"/>
        <w:tab w:val="right" w:pos="936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97851365"/>
      <w:docPartObj>
        <w:docPartGallery w:val="Page Numbers (Bottom of Page)"/>
        <w:docPartUnique/>
      </w:docPartObj>
    </w:sdtPr>
    <w:sdtContent>
      <w:p w14:paraId="79BFE6CE" w14:textId="4E7FF3EA" w:rsidR="004F222A" w:rsidRPr="00E967F5" w:rsidRDefault="004F222A" w:rsidP="00B3559D">
        <w:pPr>
          <w:pStyle w:val="Voettekst"/>
          <w:rPr>
            <w:sz w:val="20"/>
            <w:szCs w:val="20"/>
          </w:rPr>
        </w:pPr>
        <w:r w:rsidRPr="001012F5">
          <w:rPr>
            <w:noProof/>
            <w:sz w:val="20"/>
            <w:szCs w:val="20"/>
            <w:lang w:val="nl-BE" w:eastAsia="nl-BE"/>
          </w:rPr>
          <mc:AlternateContent>
            <mc:Choice Requires="wps">
              <w:drawing>
                <wp:anchor distT="0" distB="0" distL="114300" distR="114300" simplePos="0" relativeHeight="251663360" behindDoc="0" locked="0" layoutInCell="1" allowOverlap="1" wp14:anchorId="7CDE4972" wp14:editId="00F1654F">
                  <wp:simplePos x="0" y="0"/>
                  <wp:positionH relativeFrom="margin">
                    <wp:align>center</wp:align>
                  </wp:positionH>
                  <wp:positionV relativeFrom="bottomMargin">
                    <wp:align>center</wp:align>
                  </wp:positionV>
                  <wp:extent cx="551815" cy="238760"/>
                  <wp:effectExtent l="19050" t="19050" r="19685" b="18415"/>
                  <wp:wrapNone/>
                  <wp:docPr id="167131665" name="Vierkante hak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88B7470" w14:textId="77777777" w:rsidR="004F222A" w:rsidRDefault="004F222A">
                              <w:pPr>
                                <w:jc w:val="center"/>
                              </w:pPr>
                              <w:r>
                                <w:fldChar w:fldCharType="begin"/>
                              </w:r>
                              <w:r>
                                <w:instrText>PAGE    \* MERGEFORMAT</w:instrText>
                              </w:r>
                              <w:r>
                                <w:fldChar w:fldCharType="separate"/>
                              </w:r>
                              <w:r w:rsidR="00473B24" w:rsidRPr="00473B24">
                                <w:rPr>
                                  <w:noProof/>
                                  <w:lang w:val="nl-NL"/>
                                </w:rPr>
                                <w:t>13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CDE4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6"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88B7470" w14:textId="77777777" w:rsidR="004F222A" w:rsidRDefault="004F222A">
                        <w:pPr>
                          <w:jc w:val="center"/>
                        </w:pPr>
                        <w:r>
                          <w:fldChar w:fldCharType="begin"/>
                        </w:r>
                        <w:r>
                          <w:instrText>PAGE    \* MERGEFORMAT</w:instrText>
                        </w:r>
                        <w:r>
                          <w:fldChar w:fldCharType="separate"/>
                        </w:r>
                        <w:r w:rsidR="00473B24" w:rsidRPr="00473B24">
                          <w:rPr>
                            <w:noProof/>
                            <w:lang w:val="nl-NL"/>
                          </w:rPr>
                          <w:t>13</w:t>
                        </w:r>
                        <w:r>
                          <w:fldChar w:fldCharType="end"/>
                        </w:r>
                      </w:p>
                    </w:txbxContent>
                  </v:textbox>
                  <w10:wrap anchorx="margin" anchory="margin"/>
                </v:shape>
              </w:pict>
            </mc:Fallback>
          </mc:AlternateContent>
        </w:r>
        <w:r w:rsidRPr="001012F5">
          <w:rPr>
            <w:noProof/>
            <w:sz w:val="20"/>
            <w:szCs w:val="20"/>
            <w:lang w:val="nl-BE" w:eastAsia="nl-BE"/>
          </w:rPr>
          <mc:AlternateContent>
            <mc:Choice Requires="wps">
              <w:drawing>
                <wp:anchor distT="0" distB="0" distL="114300" distR="114300" simplePos="0" relativeHeight="251662336" behindDoc="0" locked="0" layoutInCell="1" allowOverlap="1" wp14:anchorId="76B4937F" wp14:editId="3222898E">
                  <wp:simplePos x="0" y="0"/>
                  <wp:positionH relativeFrom="margin">
                    <wp:align>center</wp:align>
                  </wp:positionH>
                  <wp:positionV relativeFrom="bottomMargin">
                    <wp:align>center</wp:align>
                  </wp:positionV>
                  <wp:extent cx="5518150" cy="0"/>
                  <wp:effectExtent l="9525" t="9525" r="6350" b="9525"/>
                  <wp:wrapNone/>
                  <wp:docPr id="1994456351" name="Rechte verbindingslijn met pij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8161329" id="_x0000_t32" coordsize="21600,21600" o:spt="32" o:oned="t" path="m,l21600,21600e" filled="f">
                  <v:path arrowok="t" fillok="f" o:connecttype="none"/>
                  <o:lock v:ext="edit" shapetype="t"/>
                </v:shapetype>
                <v:shape id="Rechte verbindingslijn met pijl 5"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C00DE" w14:textId="77777777" w:rsidR="00E8784D" w:rsidRDefault="00E8784D" w:rsidP="00B3559D">
      <w:pPr>
        <w:spacing w:after="0" w:line="240" w:lineRule="auto"/>
      </w:pPr>
      <w:r>
        <w:separator/>
      </w:r>
    </w:p>
  </w:footnote>
  <w:footnote w:type="continuationSeparator" w:id="0">
    <w:p w14:paraId="43C63726" w14:textId="77777777" w:rsidR="00E8784D" w:rsidRDefault="00E8784D" w:rsidP="00B3559D">
      <w:pPr>
        <w:spacing w:after="0" w:line="240" w:lineRule="auto"/>
      </w:pPr>
      <w:r>
        <w:continuationSeparator/>
      </w:r>
    </w:p>
  </w:footnote>
  <w:footnote w:type="continuationNotice" w:id="1">
    <w:p w14:paraId="49A04404" w14:textId="77777777" w:rsidR="00E8784D" w:rsidRDefault="00E87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C0E9" w14:textId="77777777" w:rsidR="004F222A" w:rsidRDefault="004F22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24B44EA4"/>
    <w:lvl w:ilvl="0" w:tplc="414C764E">
      <w:start w:val="1"/>
      <w:numFmt w:val="bullet"/>
      <w:pStyle w:val="Opsomming"/>
      <w:lvlText w:val=""/>
      <w:lvlJc w:val="left"/>
      <w:pPr>
        <w:ind w:left="4897"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39B1092"/>
    <w:multiLevelType w:val="hybridMultilevel"/>
    <w:tmpl w:val="B12C5196"/>
    <w:lvl w:ilvl="0" w:tplc="1098EAE4">
      <w:start w:val="3"/>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7F326A9"/>
    <w:multiLevelType w:val="hybridMultilevel"/>
    <w:tmpl w:val="C4C6771E"/>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0791A"/>
    <w:multiLevelType w:val="hybridMultilevel"/>
    <w:tmpl w:val="3D2AC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 w15:restartNumberingAfterBreak="0">
    <w:nsid w:val="10C7502A"/>
    <w:multiLevelType w:val="hybridMultilevel"/>
    <w:tmpl w:val="3E2EEA66"/>
    <w:lvl w:ilvl="0" w:tplc="91D28BA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B9A1DF0"/>
    <w:multiLevelType w:val="hybridMultilevel"/>
    <w:tmpl w:val="68FE6C30"/>
    <w:lvl w:ilvl="0" w:tplc="67D60878">
      <w:start w:val="1"/>
      <w:numFmt w:val="decimal"/>
      <w:lvlText w:val="%1"/>
      <w:lvlJc w:val="left"/>
      <w:pPr>
        <w:ind w:left="720" w:hanging="360"/>
      </w:pPr>
    </w:lvl>
    <w:lvl w:ilvl="1" w:tplc="3EB87E9A">
      <w:start w:val="1"/>
      <w:numFmt w:val="lowerLetter"/>
      <w:lvlText w:val="%2."/>
      <w:lvlJc w:val="left"/>
      <w:pPr>
        <w:ind w:left="1440" w:hanging="360"/>
      </w:pPr>
    </w:lvl>
    <w:lvl w:ilvl="2" w:tplc="7D48BC6C">
      <w:start w:val="1"/>
      <w:numFmt w:val="lowerRoman"/>
      <w:lvlText w:val="%3."/>
      <w:lvlJc w:val="right"/>
      <w:pPr>
        <w:ind w:left="2160" w:hanging="180"/>
      </w:pPr>
    </w:lvl>
    <w:lvl w:ilvl="3" w:tplc="FE140E60">
      <w:start w:val="1"/>
      <w:numFmt w:val="decimal"/>
      <w:lvlText w:val="%4."/>
      <w:lvlJc w:val="left"/>
      <w:pPr>
        <w:ind w:left="2880" w:hanging="360"/>
      </w:pPr>
    </w:lvl>
    <w:lvl w:ilvl="4" w:tplc="E6E2060E">
      <w:start w:val="1"/>
      <w:numFmt w:val="lowerLetter"/>
      <w:lvlText w:val="%5."/>
      <w:lvlJc w:val="left"/>
      <w:pPr>
        <w:ind w:left="3600" w:hanging="360"/>
      </w:pPr>
    </w:lvl>
    <w:lvl w:ilvl="5" w:tplc="AE98B442">
      <w:start w:val="1"/>
      <w:numFmt w:val="lowerRoman"/>
      <w:lvlText w:val="%6."/>
      <w:lvlJc w:val="right"/>
      <w:pPr>
        <w:ind w:left="4320" w:hanging="180"/>
      </w:pPr>
    </w:lvl>
    <w:lvl w:ilvl="6" w:tplc="F2847868">
      <w:start w:val="1"/>
      <w:numFmt w:val="decimal"/>
      <w:lvlText w:val="%7."/>
      <w:lvlJc w:val="left"/>
      <w:pPr>
        <w:ind w:left="5040" w:hanging="360"/>
      </w:pPr>
    </w:lvl>
    <w:lvl w:ilvl="7" w:tplc="8ABA8636">
      <w:start w:val="1"/>
      <w:numFmt w:val="lowerLetter"/>
      <w:lvlText w:val="%8."/>
      <w:lvlJc w:val="left"/>
      <w:pPr>
        <w:ind w:left="5760" w:hanging="360"/>
      </w:pPr>
    </w:lvl>
    <w:lvl w:ilvl="8" w:tplc="5792EAF4">
      <w:start w:val="1"/>
      <w:numFmt w:val="lowerRoman"/>
      <w:lvlText w:val="%9."/>
      <w:lvlJc w:val="right"/>
      <w:pPr>
        <w:ind w:left="6480" w:hanging="180"/>
      </w:pPr>
    </w:lvl>
  </w:abstractNum>
  <w:abstractNum w:abstractNumId="7"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344A2C37"/>
    <w:multiLevelType w:val="hybridMultilevel"/>
    <w:tmpl w:val="2A3EF566"/>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A1E8D"/>
    <w:multiLevelType w:val="hybridMultilevel"/>
    <w:tmpl w:val="D4B6C61C"/>
    <w:lvl w:ilvl="0" w:tplc="1CD47778">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42B978C6"/>
    <w:multiLevelType w:val="hybridMultilevel"/>
    <w:tmpl w:val="0F0A4034"/>
    <w:lvl w:ilvl="0" w:tplc="08130003">
      <w:start w:val="1"/>
      <w:numFmt w:val="bullet"/>
      <w:lvlText w:val="o"/>
      <w:lvlJc w:val="left"/>
      <w:pPr>
        <w:ind w:left="700" w:hanging="360"/>
      </w:pPr>
      <w:rPr>
        <w:rFonts w:ascii="Courier New" w:hAnsi="Courier New" w:cs="Courier New" w:hint="default"/>
      </w:rPr>
    </w:lvl>
    <w:lvl w:ilvl="1" w:tplc="2D044720">
      <w:start w:val="1"/>
      <w:numFmt w:val="bullet"/>
      <w:lvlText w:val="o"/>
      <w:lvlJc w:val="left"/>
      <w:pPr>
        <w:ind w:left="1420" w:hanging="360"/>
      </w:pPr>
      <w:rPr>
        <w:rFonts w:ascii="Courier New" w:hAnsi="Courier New" w:cs="Courier New" w:hint="default"/>
      </w:rPr>
    </w:lvl>
    <w:lvl w:ilvl="2" w:tplc="1436D972">
      <w:start w:val="1"/>
      <w:numFmt w:val="bullet"/>
      <w:lvlText w:val=""/>
      <w:lvlJc w:val="left"/>
      <w:pPr>
        <w:ind w:left="2140" w:hanging="360"/>
      </w:pPr>
      <w:rPr>
        <w:rFonts w:ascii="Wingdings" w:hAnsi="Wingdings" w:hint="default"/>
      </w:rPr>
    </w:lvl>
    <w:lvl w:ilvl="3" w:tplc="94E6C878">
      <w:start w:val="1"/>
      <w:numFmt w:val="bullet"/>
      <w:lvlText w:val=""/>
      <w:lvlJc w:val="left"/>
      <w:pPr>
        <w:ind w:left="2860" w:hanging="360"/>
      </w:pPr>
      <w:rPr>
        <w:rFonts w:ascii="Symbol" w:hAnsi="Symbol" w:hint="default"/>
      </w:rPr>
    </w:lvl>
    <w:lvl w:ilvl="4" w:tplc="56FEAD5C">
      <w:start w:val="1"/>
      <w:numFmt w:val="bullet"/>
      <w:lvlText w:val="o"/>
      <w:lvlJc w:val="left"/>
      <w:pPr>
        <w:ind w:left="3580" w:hanging="360"/>
      </w:pPr>
      <w:rPr>
        <w:rFonts w:ascii="Courier New" w:hAnsi="Courier New" w:cs="Courier New" w:hint="default"/>
      </w:rPr>
    </w:lvl>
    <w:lvl w:ilvl="5" w:tplc="16201ED8">
      <w:start w:val="1"/>
      <w:numFmt w:val="bullet"/>
      <w:lvlText w:val=""/>
      <w:lvlJc w:val="left"/>
      <w:pPr>
        <w:ind w:left="4300" w:hanging="360"/>
      </w:pPr>
      <w:rPr>
        <w:rFonts w:ascii="Wingdings" w:hAnsi="Wingdings" w:hint="default"/>
      </w:rPr>
    </w:lvl>
    <w:lvl w:ilvl="6" w:tplc="B9126F88">
      <w:start w:val="1"/>
      <w:numFmt w:val="bullet"/>
      <w:lvlText w:val=""/>
      <w:lvlJc w:val="left"/>
      <w:pPr>
        <w:ind w:left="5020" w:hanging="360"/>
      </w:pPr>
      <w:rPr>
        <w:rFonts w:ascii="Symbol" w:hAnsi="Symbol" w:hint="default"/>
      </w:rPr>
    </w:lvl>
    <w:lvl w:ilvl="7" w:tplc="3218152C">
      <w:start w:val="1"/>
      <w:numFmt w:val="bullet"/>
      <w:lvlText w:val="o"/>
      <w:lvlJc w:val="left"/>
      <w:pPr>
        <w:ind w:left="5740" w:hanging="360"/>
      </w:pPr>
      <w:rPr>
        <w:rFonts w:ascii="Courier New" w:hAnsi="Courier New" w:cs="Courier New" w:hint="default"/>
      </w:rPr>
    </w:lvl>
    <w:lvl w:ilvl="8" w:tplc="99A8463E">
      <w:start w:val="1"/>
      <w:numFmt w:val="bullet"/>
      <w:lvlText w:val=""/>
      <w:lvlJc w:val="left"/>
      <w:pPr>
        <w:ind w:left="6460" w:hanging="360"/>
      </w:pPr>
      <w:rPr>
        <w:rFonts w:ascii="Wingdings" w:hAnsi="Wingdings" w:hint="default"/>
      </w:rPr>
    </w:lvl>
  </w:abstractNum>
  <w:abstractNum w:abstractNumId="15" w15:restartNumberingAfterBreak="0">
    <w:nsid w:val="43E203CD"/>
    <w:multiLevelType w:val="hybridMultilevel"/>
    <w:tmpl w:val="484294F2"/>
    <w:lvl w:ilvl="0" w:tplc="E81AC766">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14518FA"/>
    <w:multiLevelType w:val="hybridMultilevel"/>
    <w:tmpl w:val="3C60A51E"/>
    <w:lvl w:ilvl="0" w:tplc="FFFFFFFF">
      <w:start w:val="1"/>
      <w:numFmt w:val="decimal"/>
      <w:lvlText w:val="%1."/>
      <w:lvlJc w:val="left"/>
      <w:pPr>
        <w:ind w:left="1011" w:hanging="360"/>
      </w:pPr>
      <w:rPr>
        <w:rFonts w:hint="default"/>
      </w:rPr>
    </w:lvl>
    <w:lvl w:ilvl="1" w:tplc="FFFFFFFF" w:tentative="1">
      <w:start w:val="1"/>
      <w:numFmt w:val="lowerLetter"/>
      <w:lvlText w:val="%2."/>
      <w:lvlJc w:val="left"/>
      <w:pPr>
        <w:ind w:left="1731" w:hanging="360"/>
      </w:pPr>
    </w:lvl>
    <w:lvl w:ilvl="2" w:tplc="FFFFFFFF" w:tentative="1">
      <w:start w:val="1"/>
      <w:numFmt w:val="lowerRoman"/>
      <w:lvlText w:val="%3."/>
      <w:lvlJc w:val="right"/>
      <w:pPr>
        <w:ind w:left="2451" w:hanging="180"/>
      </w:pPr>
    </w:lvl>
    <w:lvl w:ilvl="3" w:tplc="FFFFFFFF" w:tentative="1">
      <w:start w:val="1"/>
      <w:numFmt w:val="decimal"/>
      <w:lvlText w:val="%4."/>
      <w:lvlJc w:val="left"/>
      <w:pPr>
        <w:ind w:left="3171" w:hanging="360"/>
      </w:pPr>
    </w:lvl>
    <w:lvl w:ilvl="4" w:tplc="FFFFFFFF" w:tentative="1">
      <w:start w:val="1"/>
      <w:numFmt w:val="lowerLetter"/>
      <w:lvlText w:val="%5."/>
      <w:lvlJc w:val="left"/>
      <w:pPr>
        <w:ind w:left="3891" w:hanging="360"/>
      </w:pPr>
    </w:lvl>
    <w:lvl w:ilvl="5" w:tplc="FFFFFFFF" w:tentative="1">
      <w:start w:val="1"/>
      <w:numFmt w:val="lowerRoman"/>
      <w:lvlText w:val="%6."/>
      <w:lvlJc w:val="right"/>
      <w:pPr>
        <w:ind w:left="4611" w:hanging="180"/>
      </w:pPr>
    </w:lvl>
    <w:lvl w:ilvl="6" w:tplc="FFFFFFFF" w:tentative="1">
      <w:start w:val="1"/>
      <w:numFmt w:val="decimal"/>
      <w:lvlText w:val="%7."/>
      <w:lvlJc w:val="left"/>
      <w:pPr>
        <w:ind w:left="5331" w:hanging="360"/>
      </w:pPr>
    </w:lvl>
    <w:lvl w:ilvl="7" w:tplc="FFFFFFFF" w:tentative="1">
      <w:start w:val="1"/>
      <w:numFmt w:val="lowerLetter"/>
      <w:lvlText w:val="%8."/>
      <w:lvlJc w:val="left"/>
      <w:pPr>
        <w:ind w:left="6051" w:hanging="360"/>
      </w:pPr>
    </w:lvl>
    <w:lvl w:ilvl="8" w:tplc="FFFFFFFF" w:tentative="1">
      <w:start w:val="1"/>
      <w:numFmt w:val="lowerRoman"/>
      <w:lvlText w:val="%9."/>
      <w:lvlJc w:val="right"/>
      <w:pPr>
        <w:ind w:left="6771" w:hanging="180"/>
      </w:pPr>
    </w:lvl>
  </w:abstractNum>
  <w:abstractNum w:abstractNumId="18" w15:restartNumberingAfterBreak="0">
    <w:nsid w:val="57ED7AD7"/>
    <w:multiLevelType w:val="hybridMultilevel"/>
    <w:tmpl w:val="47169D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93A4FE0"/>
    <w:multiLevelType w:val="hybridMultilevel"/>
    <w:tmpl w:val="48C4ED1C"/>
    <w:lvl w:ilvl="0" w:tplc="98E63478">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BEF1C1F"/>
    <w:multiLevelType w:val="multilevel"/>
    <w:tmpl w:val="07860C8E"/>
    <w:lvl w:ilvl="0">
      <w:start w:val="2"/>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BE2830"/>
    <w:multiLevelType w:val="hybridMultilevel"/>
    <w:tmpl w:val="3C60A51E"/>
    <w:lvl w:ilvl="0" w:tplc="F2A42086">
      <w:start w:val="1"/>
      <w:numFmt w:val="decimal"/>
      <w:lvlText w:val="%1."/>
      <w:lvlJc w:val="left"/>
      <w:pPr>
        <w:ind w:left="1011" w:hanging="360"/>
      </w:pPr>
      <w:rPr>
        <w:rFonts w:hint="default"/>
      </w:rPr>
    </w:lvl>
    <w:lvl w:ilvl="1" w:tplc="08130019" w:tentative="1">
      <w:start w:val="1"/>
      <w:numFmt w:val="lowerLetter"/>
      <w:lvlText w:val="%2."/>
      <w:lvlJc w:val="left"/>
      <w:pPr>
        <w:ind w:left="1731" w:hanging="360"/>
      </w:pPr>
    </w:lvl>
    <w:lvl w:ilvl="2" w:tplc="0813001B" w:tentative="1">
      <w:start w:val="1"/>
      <w:numFmt w:val="lowerRoman"/>
      <w:lvlText w:val="%3."/>
      <w:lvlJc w:val="right"/>
      <w:pPr>
        <w:ind w:left="2451" w:hanging="180"/>
      </w:pPr>
    </w:lvl>
    <w:lvl w:ilvl="3" w:tplc="0813000F" w:tentative="1">
      <w:start w:val="1"/>
      <w:numFmt w:val="decimal"/>
      <w:lvlText w:val="%4."/>
      <w:lvlJc w:val="left"/>
      <w:pPr>
        <w:ind w:left="3171" w:hanging="360"/>
      </w:pPr>
    </w:lvl>
    <w:lvl w:ilvl="4" w:tplc="08130019" w:tentative="1">
      <w:start w:val="1"/>
      <w:numFmt w:val="lowerLetter"/>
      <w:lvlText w:val="%5."/>
      <w:lvlJc w:val="left"/>
      <w:pPr>
        <w:ind w:left="3891" w:hanging="360"/>
      </w:pPr>
    </w:lvl>
    <w:lvl w:ilvl="5" w:tplc="0813001B" w:tentative="1">
      <w:start w:val="1"/>
      <w:numFmt w:val="lowerRoman"/>
      <w:lvlText w:val="%6."/>
      <w:lvlJc w:val="right"/>
      <w:pPr>
        <w:ind w:left="4611" w:hanging="180"/>
      </w:pPr>
    </w:lvl>
    <w:lvl w:ilvl="6" w:tplc="0813000F" w:tentative="1">
      <w:start w:val="1"/>
      <w:numFmt w:val="decimal"/>
      <w:lvlText w:val="%7."/>
      <w:lvlJc w:val="left"/>
      <w:pPr>
        <w:ind w:left="5331" w:hanging="360"/>
      </w:pPr>
    </w:lvl>
    <w:lvl w:ilvl="7" w:tplc="08130019" w:tentative="1">
      <w:start w:val="1"/>
      <w:numFmt w:val="lowerLetter"/>
      <w:lvlText w:val="%8."/>
      <w:lvlJc w:val="left"/>
      <w:pPr>
        <w:ind w:left="6051" w:hanging="360"/>
      </w:pPr>
    </w:lvl>
    <w:lvl w:ilvl="8" w:tplc="0813001B" w:tentative="1">
      <w:start w:val="1"/>
      <w:numFmt w:val="lowerRoman"/>
      <w:lvlText w:val="%9."/>
      <w:lvlJc w:val="right"/>
      <w:pPr>
        <w:ind w:left="6771" w:hanging="180"/>
      </w:pPr>
    </w:lvl>
  </w:abstractNum>
  <w:abstractNum w:abstractNumId="22"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30CCD"/>
    <w:multiLevelType w:val="hybridMultilevel"/>
    <w:tmpl w:val="92A445FA"/>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FA2460"/>
    <w:multiLevelType w:val="hybridMultilevel"/>
    <w:tmpl w:val="76564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6B710DDF"/>
    <w:multiLevelType w:val="hybridMultilevel"/>
    <w:tmpl w:val="9C8ACA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ECE2927"/>
    <w:multiLevelType w:val="hybridMultilevel"/>
    <w:tmpl w:val="FDC2A7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26F52BA"/>
    <w:multiLevelType w:val="hybridMultilevel"/>
    <w:tmpl w:val="C10A29EE"/>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451C6"/>
    <w:multiLevelType w:val="hybridMultilevel"/>
    <w:tmpl w:val="D32E1094"/>
    <w:lvl w:ilvl="0" w:tplc="063A2A32">
      <w:start w:val="1"/>
      <w:numFmt w:val="decimal"/>
      <w:lvlText w:val="%1"/>
      <w:lvlJc w:val="left"/>
      <w:pPr>
        <w:ind w:left="720" w:hanging="360"/>
      </w:pPr>
    </w:lvl>
    <w:lvl w:ilvl="1" w:tplc="357A0F02">
      <w:start w:val="1"/>
      <w:numFmt w:val="lowerLetter"/>
      <w:lvlText w:val="%2."/>
      <w:lvlJc w:val="left"/>
      <w:pPr>
        <w:ind w:left="1440" w:hanging="360"/>
      </w:pPr>
    </w:lvl>
    <w:lvl w:ilvl="2" w:tplc="43407382">
      <w:start w:val="1"/>
      <w:numFmt w:val="lowerRoman"/>
      <w:lvlText w:val="%3."/>
      <w:lvlJc w:val="right"/>
      <w:pPr>
        <w:ind w:left="2160" w:hanging="180"/>
      </w:pPr>
    </w:lvl>
    <w:lvl w:ilvl="3" w:tplc="D5CEDD88">
      <w:start w:val="1"/>
      <w:numFmt w:val="decimal"/>
      <w:lvlText w:val="%4."/>
      <w:lvlJc w:val="left"/>
      <w:pPr>
        <w:ind w:left="2880" w:hanging="360"/>
      </w:pPr>
    </w:lvl>
    <w:lvl w:ilvl="4" w:tplc="537641FA">
      <w:start w:val="1"/>
      <w:numFmt w:val="lowerLetter"/>
      <w:lvlText w:val="%5."/>
      <w:lvlJc w:val="left"/>
      <w:pPr>
        <w:ind w:left="3600" w:hanging="360"/>
      </w:pPr>
    </w:lvl>
    <w:lvl w:ilvl="5" w:tplc="78303A56">
      <w:start w:val="1"/>
      <w:numFmt w:val="lowerRoman"/>
      <w:lvlText w:val="%6."/>
      <w:lvlJc w:val="right"/>
      <w:pPr>
        <w:ind w:left="4320" w:hanging="180"/>
      </w:pPr>
    </w:lvl>
    <w:lvl w:ilvl="6" w:tplc="57245F5C">
      <w:start w:val="1"/>
      <w:numFmt w:val="decimal"/>
      <w:lvlText w:val="%7."/>
      <w:lvlJc w:val="left"/>
      <w:pPr>
        <w:ind w:left="5040" w:hanging="360"/>
      </w:pPr>
    </w:lvl>
    <w:lvl w:ilvl="7" w:tplc="D9565CB4">
      <w:start w:val="1"/>
      <w:numFmt w:val="lowerLetter"/>
      <w:lvlText w:val="%8."/>
      <w:lvlJc w:val="left"/>
      <w:pPr>
        <w:ind w:left="5760" w:hanging="360"/>
      </w:pPr>
    </w:lvl>
    <w:lvl w:ilvl="8" w:tplc="E7D6B802">
      <w:start w:val="1"/>
      <w:numFmt w:val="lowerRoman"/>
      <w:lvlText w:val="%9."/>
      <w:lvlJc w:val="right"/>
      <w:pPr>
        <w:ind w:left="6480" w:hanging="180"/>
      </w:pPr>
    </w:lvl>
  </w:abstractNum>
  <w:abstractNum w:abstractNumId="31" w15:restartNumberingAfterBreak="0">
    <w:nsid w:val="7E6E07C3"/>
    <w:multiLevelType w:val="multilevel"/>
    <w:tmpl w:val="7FBA98EE"/>
    <w:lvl w:ilvl="0">
      <w:start w:val="1"/>
      <w:numFmt w:val="decimal"/>
      <w:lvlText w:val="%1."/>
      <w:lvlJc w:val="left"/>
      <w:pPr>
        <w:ind w:left="360" w:hanging="360"/>
      </w:pPr>
      <w:rPr>
        <w:rFonts w:hint="default"/>
        <w:sz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F20325B"/>
    <w:multiLevelType w:val="hybridMultilevel"/>
    <w:tmpl w:val="0B68D5B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3" w15:restartNumberingAfterBreak="0">
    <w:nsid w:val="7FBB6A7B"/>
    <w:multiLevelType w:val="hybridMultilevel"/>
    <w:tmpl w:val="FC6C43E6"/>
    <w:lvl w:ilvl="0" w:tplc="32868BF6">
      <w:start w:val="1"/>
      <w:numFmt w:val="decimal"/>
      <w:lvlText w:val="%1"/>
      <w:lvlJc w:val="left"/>
      <w:pPr>
        <w:ind w:left="644" w:hanging="360"/>
      </w:pPr>
      <w:rPr>
        <w:rFonts w:hint="default"/>
        <w:sz w:val="3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6105968">
    <w:abstractNumId w:val="24"/>
  </w:num>
  <w:num w:numId="2" w16cid:durableId="30226784">
    <w:abstractNumId w:val="2"/>
  </w:num>
  <w:num w:numId="3" w16cid:durableId="134488050">
    <w:abstractNumId w:val="11"/>
  </w:num>
  <w:num w:numId="4" w16cid:durableId="605891505">
    <w:abstractNumId w:val="28"/>
  </w:num>
  <w:num w:numId="5" w16cid:durableId="68969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6010475">
    <w:abstractNumId w:val="19"/>
  </w:num>
  <w:num w:numId="7" w16cid:durableId="1002660200">
    <w:abstractNumId w:val="9"/>
  </w:num>
  <w:num w:numId="8" w16cid:durableId="2011129886">
    <w:abstractNumId w:val="22"/>
  </w:num>
  <w:num w:numId="9" w16cid:durableId="2008317820">
    <w:abstractNumId w:val="0"/>
  </w:num>
  <w:num w:numId="10" w16cid:durableId="1369453696">
    <w:abstractNumId w:val="23"/>
  </w:num>
  <w:num w:numId="11" w16cid:durableId="919607396">
    <w:abstractNumId w:val="25"/>
  </w:num>
  <w:num w:numId="12" w16cid:durableId="502741086">
    <w:abstractNumId w:val="8"/>
  </w:num>
  <w:num w:numId="13" w16cid:durableId="2022270640">
    <w:abstractNumId w:val="13"/>
  </w:num>
  <w:num w:numId="14" w16cid:durableId="1976597761">
    <w:abstractNumId w:val="27"/>
  </w:num>
  <w:num w:numId="15" w16cid:durableId="1367490857">
    <w:abstractNumId w:val="16"/>
  </w:num>
  <w:num w:numId="16" w16cid:durableId="1374623646">
    <w:abstractNumId w:val="26"/>
  </w:num>
  <w:num w:numId="17" w16cid:durableId="1407411448">
    <w:abstractNumId w:val="14"/>
  </w:num>
  <w:num w:numId="18" w16cid:durableId="233860781">
    <w:abstractNumId w:val="5"/>
  </w:num>
  <w:num w:numId="19" w16cid:durableId="404112845">
    <w:abstractNumId w:val="21"/>
  </w:num>
  <w:num w:numId="20" w16cid:durableId="1731072766">
    <w:abstractNumId w:val="3"/>
  </w:num>
  <w:num w:numId="21" w16cid:durableId="1420641110">
    <w:abstractNumId w:val="15"/>
  </w:num>
  <w:num w:numId="22" w16cid:durableId="1884436274">
    <w:abstractNumId w:val="9"/>
  </w:num>
  <w:num w:numId="23" w16cid:durableId="1326666771">
    <w:abstractNumId w:val="22"/>
  </w:num>
  <w:num w:numId="24" w16cid:durableId="1448741724">
    <w:abstractNumId w:val="0"/>
  </w:num>
  <w:num w:numId="25" w16cid:durableId="1854757571">
    <w:abstractNumId w:val="7"/>
  </w:num>
  <w:num w:numId="26" w16cid:durableId="201139281">
    <w:abstractNumId w:val="29"/>
  </w:num>
  <w:num w:numId="27" w16cid:durableId="1635210445">
    <w:abstractNumId w:val="12"/>
  </w:num>
  <w:num w:numId="28" w16cid:durableId="1744177602">
    <w:abstractNumId w:val="16"/>
  </w:num>
  <w:num w:numId="29" w16cid:durableId="565140439">
    <w:abstractNumId w:val="0"/>
  </w:num>
  <w:num w:numId="30" w16cid:durableId="160243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9883038">
    <w:abstractNumId w:val="32"/>
  </w:num>
  <w:num w:numId="32" w16cid:durableId="636574325">
    <w:abstractNumId w:val="4"/>
  </w:num>
  <w:num w:numId="33" w16cid:durableId="14015195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261489">
    <w:abstractNumId w:val="10"/>
  </w:num>
  <w:num w:numId="35" w16cid:durableId="2073841868">
    <w:abstractNumId w:val="17"/>
  </w:num>
  <w:num w:numId="36" w16cid:durableId="1588418954">
    <w:abstractNumId w:val="18"/>
  </w:num>
  <w:num w:numId="37" w16cid:durableId="2010281386">
    <w:abstractNumId w:val="31"/>
  </w:num>
  <w:num w:numId="38" w16cid:durableId="1780493254">
    <w:abstractNumId w:val="1"/>
  </w:num>
  <w:num w:numId="39" w16cid:durableId="1828354913">
    <w:abstractNumId w:val="33"/>
  </w:num>
  <w:num w:numId="40" w16cid:durableId="200095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31"/>
    <w:rsid w:val="000015E0"/>
    <w:rsid w:val="00001623"/>
    <w:rsid w:val="00001A19"/>
    <w:rsid w:val="00003BD6"/>
    <w:rsid w:val="00004237"/>
    <w:rsid w:val="00004BB4"/>
    <w:rsid w:val="00005077"/>
    <w:rsid w:val="0000708C"/>
    <w:rsid w:val="000072D6"/>
    <w:rsid w:val="00007A9F"/>
    <w:rsid w:val="0001074D"/>
    <w:rsid w:val="0001134B"/>
    <w:rsid w:val="00011EAE"/>
    <w:rsid w:val="00012F8E"/>
    <w:rsid w:val="00013634"/>
    <w:rsid w:val="00013791"/>
    <w:rsid w:val="00013897"/>
    <w:rsid w:val="00013C5A"/>
    <w:rsid w:val="00013E63"/>
    <w:rsid w:val="00013F87"/>
    <w:rsid w:val="00014778"/>
    <w:rsid w:val="000149A6"/>
    <w:rsid w:val="00015039"/>
    <w:rsid w:val="0001510F"/>
    <w:rsid w:val="000153A6"/>
    <w:rsid w:val="000154DA"/>
    <w:rsid w:val="00015656"/>
    <w:rsid w:val="00016F89"/>
    <w:rsid w:val="00020417"/>
    <w:rsid w:val="00020A41"/>
    <w:rsid w:val="00020CE0"/>
    <w:rsid w:val="0002134C"/>
    <w:rsid w:val="00021511"/>
    <w:rsid w:val="00022855"/>
    <w:rsid w:val="00022AFB"/>
    <w:rsid w:val="00023750"/>
    <w:rsid w:val="00023FBC"/>
    <w:rsid w:val="00024221"/>
    <w:rsid w:val="00024353"/>
    <w:rsid w:val="0002505E"/>
    <w:rsid w:val="00025211"/>
    <w:rsid w:val="00025FD7"/>
    <w:rsid w:val="000276A2"/>
    <w:rsid w:val="000276CB"/>
    <w:rsid w:val="00030CD7"/>
    <w:rsid w:val="000318B8"/>
    <w:rsid w:val="00031B70"/>
    <w:rsid w:val="00031DDD"/>
    <w:rsid w:val="0003247B"/>
    <w:rsid w:val="0003261D"/>
    <w:rsid w:val="00032C92"/>
    <w:rsid w:val="000339E1"/>
    <w:rsid w:val="00033EAF"/>
    <w:rsid w:val="00033F6A"/>
    <w:rsid w:val="00034ACD"/>
    <w:rsid w:val="00035681"/>
    <w:rsid w:val="00035915"/>
    <w:rsid w:val="00035C87"/>
    <w:rsid w:val="00035F79"/>
    <w:rsid w:val="00036364"/>
    <w:rsid w:val="00036C5B"/>
    <w:rsid w:val="000379FF"/>
    <w:rsid w:val="000401CC"/>
    <w:rsid w:val="0004167A"/>
    <w:rsid w:val="00042D22"/>
    <w:rsid w:val="0004325F"/>
    <w:rsid w:val="00043999"/>
    <w:rsid w:val="00043F1A"/>
    <w:rsid w:val="000458DF"/>
    <w:rsid w:val="000470BF"/>
    <w:rsid w:val="00051284"/>
    <w:rsid w:val="00051649"/>
    <w:rsid w:val="000516D8"/>
    <w:rsid w:val="000517B8"/>
    <w:rsid w:val="000521F3"/>
    <w:rsid w:val="000528E5"/>
    <w:rsid w:val="00052B66"/>
    <w:rsid w:val="00052E35"/>
    <w:rsid w:val="000530C4"/>
    <w:rsid w:val="000551DE"/>
    <w:rsid w:val="00055422"/>
    <w:rsid w:val="0005686B"/>
    <w:rsid w:val="0005705E"/>
    <w:rsid w:val="00057825"/>
    <w:rsid w:val="000602CE"/>
    <w:rsid w:val="00060960"/>
    <w:rsid w:val="00062919"/>
    <w:rsid w:val="0006362B"/>
    <w:rsid w:val="0006432A"/>
    <w:rsid w:val="000643EC"/>
    <w:rsid w:val="00064892"/>
    <w:rsid w:val="0006503C"/>
    <w:rsid w:val="000656A7"/>
    <w:rsid w:val="00066A93"/>
    <w:rsid w:val="00066CF9"/>
    <w:rsid w:val="00070A45"/>
    <w:rsid w:val="00071823"/>
    <w:rsid w:val="00072090"/>
    <w:rsid w:val="00072169"/>
    <w:rsid w:val="00072237"/>
    <w:rsid w:val="0007270F"/>
    <w:rsid w:val="0007483B"/>
    <w:rsid w:val="000754BE"/>
    <w:rsid w:val="000759AD"/>
    <w:rsid w:val="00075E6D"/>
    <w:rsid w:val="00077EB3"/>
    <w:rsid w:val="0008007E"/>
    <w:rsid w:val="00080271"/>
    <w:rsid w:val="00080A6C"/>
    <w:rsid w:val="00080BBA"/>
    <w:rsid w:val="0008230F"/>
    <w:rsid w:val="000823E0"/>
    <w:rsid w:val="00083001"/>
    <w:rsid w:val="00083C75"/>
    <w:rsid w:val="00083EC3"/>
    <w:rsid w:val="0008458D"/>
    <w:rsid w:val="00085BC0"/>
    <w:rsid w:val="0008631D"/>
    <w:rsid w:val="000867DE"/>
    <w:rsid w:val="00086879"/>
    <w:rsid w:val="000869DC"/>
    <w:rsid w:val="000877A3"/>
    <w:rsid w:val="000879EA"/>
    <w:rsid w:val="0009024A"/>
    <w:rsid w:val="00090BF7"/>
    <w:rsid w:val="00091100"/>
    <w:rsid w:val="0009121C"/>
    <w:rsid w:val="000918DF"/>
    <w:rsid w:val="000920A3"/>
    <w:rsid w:val="0009439B"/>
    <w:rsid w:val="000943B8"/>
    <w:rsid w:val="000944DC"/>
    <w:rsid w:val="0009457C"/>
    <w:rsid w:val="00094870"/>
    <w:rsid w:val="000955BE"/>
    <w:rsid w:val="000958C9"/>
    <w:rsid w:val="00095DC3"/>
    <w:rsid w:val="00095F49"/>
    <w:rsid w:val="00096035"/>
    <w:rsid w:val="0009686D"/>
    <w:rsid w:val="000969C5"/>
    <w:rsid w:val="00097065"/>
    <w:rsid w:val="000A10DB"/>
    <w:rsid w:val="000A26C0"/>
    <w:rsid w:val="000A2C1F"/>
    <w:rsid w:val="000A338C"/>
    <w:rsid w:val="000A33AD"/>
    <w:rsid w:val="000A3D65"/>
    <w:rsid w:val="000A4222"/>
    <w:rsid w:val="000A4922"/>
    <w:rsid w:val="000A5C27"/>
    <w:rsid w:val="000A5E0B"/>
    <w:rsid w:val="000A5F3C"/>
    <w:rsid w:val="000A6078"/>
    <w:rsid w:val="000A6145"/>
    <w:rsid w:val="000A6A82"/>
    <w:rsid w:val="000A76A6"/>
    <w:rsid w:val="000A7974"/>
    <w:rsid w:val="000A7DB4"/>
    <w:rsid w:val="000B05D1"/>
    <w:rsid w:val="000B1808"/>
    <w:rsid w:val="000B20E2"/>
    <w:rsid w:val="000B268D"/>
    <w:rsid w:val="000B34B3"/>
    <w:rsid w:val="000B34CD"/>
    <w:rsid w:val="000B4110"/>
    <w:rsid w:val="000B4D4C"/>
    <w:rsid w:val="000B67D2"/>
    <w:rsid w:val="000B71DE"/>
    <w:rsid w:val="000B781C"/>
    <w:rsid w:val="000B7CF2"/>
    <w:rsid w:val="000B7E32"/>
    <w:rsid w:val="000C1565"/>
    <w:rsid w:val="000C2082"/>
    <w:rsid w:val="000C28B9"/>
    <w:rsid w:val="000C2B71"/>
    <w:rsid w:val="000C2C68"/>
    <w:rsid w:val="000C2E14"/>
    <w:rsid w:val="000C3C0D"/>
    <w:rsid w:val="000C423C"/>
    <w:rsid w:val="000C4927"/>
    <w:rsid w:val="000C4E3E"/>
    <w:rsid w:val="000C4EEA"/>
    <w:rsid w:val="000C5C54"/>
    <w:rsid w:val="000C6558"/>
    <w:rsid w:val="000C6FB5"/>
    <w:rsid w:val="000C7ECF"/>
    <w:rsid w:val="000D007F"/>
    <w:rsid w:val="000D1D55"/>
    <w:rsid w:val="000D1FF9"/>
    <w:rsid w:val="000D2050"/>
    <w:rsid w:val="000D2588"/>
    <w:rsid w:val="000D25C0"/>
    <w:rsid w:val="000D2BD0"/>
    <w:rsid w:val="000D3171"/>
    <w:rsid w:val="000D4F9C"/>
    <w:rsid w:val="000D5105"/>
    <w:rsid w:val="000D52A7"/>
    <w:rsid w:val="000D5B83"/>
    <w:rsid w:val="000D61DD"/>
    <w:rsid w:val="000D6652"/>
    <w:rsid w:val="000D7621"/>
    <w:rsid w:val="000D79F9"/>
    <w:rsid w:val="000E00D1"/>
    <w:rsid w:val="000E0BA0"/>
    <w:rsid w:val="000E1422"/>
    <w:rsid w:val="000E180D"/>
    <w:rsid w:val="000E25BF"/>
    <w:rsid w:val="000E4098"/>
    <w:rsid w:val="000E4BA4"/>
    <w:rsid w:val="000E53D6"/>
    <w:rsid w:val="000E61CC"/>
    <w:rsid w:val="000E6813"/>
    <w:rsid w:val="000E6EB5"/>
    <w:rsid w:val="000E752E"/>
    <w:rsid w:val="000E780B"/>
    <w:rsid w:val="000F0F48"/>
    <w:rsid w:val="000F11DD"/>
    <w:rsid w:val="000F1ED3"/>
    <w:rsid w:val="000F2222"/>
    <w:rsid w:val="000F36A1"/>
    <w:rsid w:val="000F3CFD"/>
    <w:rsid w:val="000F4014"/>
    <w:rsid w:val="000F4CA2"/>
    <w:rsid w:val="000F4F9C"/>
    <w:rsid w:val="000F7A3B"/>
    <w:rsid w:val="00100685"/>
    <w:rsid w:val="001012F5"/>
    <w:rsid w:val="0010170F"/>
    <w:rsid w:val="00104B40"/>
    <w:rsid w:val="00104D36"/>
    <w:rsid w:val="00105022"/>
    <w:rsid w:val="0010520D"/>
    <w:rsid w:val="00106BC1"/>
    <w:rsid w:val="00106C8F"/>
    <w:rsid w:val="00107229"/>
    <w:rsid w:val="001072F6"/>
    <w:rsid w:val="001100B5"/>
    <w:rsid w:val="001100E2"/>
    <w:rsid w:val="00110AAE"/>
    <w:rsid w:val="00112A2F"/>
    <w:rsid w:val="001134C2"/>
    <w:rsid w:val="001135B5"/>
    <w:rsid w:val="00113EEF"/>
    <w:rsid w:val="00115595"/>
    <w:rsid w:val="0011569C"/>
    <w:rsid w:val="00115724"/>
    <w:rsid w:val="001167C0"/>
    <w:rsid w:val="00120E0E"/>
    <w:rsid w:val="00120E23"/>
    <w:rsid w:val="001216E1"/>
    <w:rsid w:val="00121D97"/>
    <w:rsid w:val="001227A1"/>
    <w:rsid w:val="00122F86"/>
    <w:rsid w:val="00123218"/>
    <w:rsid w:val="001241A3"/>
    <w:rsid w:val="001248F7"/>
    <w:rsid w:val="001252D1"/>
    <w:rsid w:val="00125F38"/>
    <w:rsid w:val="0012695D"/>
    <w:rsid w:val="00126A70"/>
    <w:rsid w:val="00126B1F"/>
    <w:rsid w:val="00126CC9"/>
    <w:rsid w:val="00130729"/>
    <w:rsid w:val="00130906"/>
    <w:rsid w:val="0013130E"/>
    <w:rsid w:val="00131372"/>
    <w:rsid w:val="00131425"/>
    <w:rsid w:val="001323E7"/>
    <w:rsid w:val="001332E1"/>
    <w:rsid w:val="00133CE7"/>
    <w:rsid w:val="00134511"/>
    <w:rsid w:val="00134B9D"/>
    <w:rsid w:val="0013542E"/>
    <w:rsid w:val="001361B1"/>
    <w:rsid w:val="001405EB"/>
    <w:rsid w:val="00140CBD"/>
    <w:rsid w:val="00140EBC"/>
    <w:rsid w:val="0014130E"/>
    <w:rsid w:val="001416D6"/>
    <w:rsid w:val="0014260A"/>
    <w:rsid w:val="00142654"/>
    <w:rsid w:val="001436A7"/>
    <w:rsid w:val="00143D6B"/>
    <w:rsid w:val="0014408D"/>
    <w:rsid w:val="00144A21"/>
    <w:rsid w:val="0014613D"/>
    <w:rsid w:val="001468EA"/>
    <w:rsid w:val="00146ED2"/>
    <w:rsid w:val="00146FE5"/>
    <w:rsid w:val="00147C45"/>
    <w:rsid w:val="001504FE"/>
    <w:rsid w:val="00150FC1"/>
    <w:rsid w:val="00152CB8"/>
    <w:rsid w:val="001539CE"/>
    <w:rsid w:val="00154DD3"/>
    <w:rsid w:val="0015509A"/>
    <w:rsid w:val="0015696F"/>
    <w:rsid w:val="00156F6F"/>
    <w:rsid w:val="0015709B"/>
    <w:rsid w:val="001572C8"/>
    <w:rsid w:val="001574D3"/>
    <w:rsid w:val="00157861"/>
    <w:rsid w:val="001601FF"/>
    <w:rsid w:val="00161FB5"/>
    <w:rsid w:val="001623BA"/>
    <w:rsid w:val="00163782"/>
    <w:rsid w:val="00163F5A"/>
    <w:rsid w:val="0016694D"/>
    <w:rsid w:val="00166C69"/>
    <w:rsid w:val="00167437"/>
    <w:rsid w:val="001718DC"/>
    <w:rsid w:val="00172155"/>
    <w:rsid w:val="001726D7"/>
    <w:rsid w:val="00172DA9"/>
    <w:rsid w:val="00173FBA"/>
    <w:rsid w:val="001760A5"/>
    <w:rsid w:val="001764C7"/>
    <w:rsid w:val="0017653F"/>
    <w:rsid w:val="00176DC6"/>
    <w:rsid w:val="001802F2"/>
    <w:rsid w:val="00180854"/>
    <w:rsid w:val="00180D28"/>
    <w:rsid w:val="00182E48"/>
    <w:rsid w:val="001839C3"/>
    <w:rsid w:val="00183ADF"/>
    <w:rsid w:val="00183BDC"/>
    <w:rsid w:val="00183C52"/>
    <w:rsid w:val="00184F97"/>
    <w:rsid w:val="001857A1"/>
    <w:rsid w:val="0018684B"/>
    <w:rsid w:val="001877ED"/>
    <w:rsid w:val="001900CE"/>
    <w:rsid w:val="001904BC"/>
    <w:rsid w:val="00190579"/>
    <w:rsid w:val="001917A8"/>
    <w:rsid w:val="00191DB6"/>
    <w:rsid w:val="00191F87"/>
    <w:rsid w:val="001922F8"/>
    <w:rsid w:val="00192D1A"/>
    <w:rsid w:val="00192E0E"/>
    <w:rsid w:val="00193423"/>
    <w:rsid w:val="001941B8"/>
    <w:rsid w:val="001963DC"/>
    <w:rsid w:val="0019653E"/>
    <w:rsid w:val="001966B5"/>
    <w:rsid w:val="00196D20"/>
    <w:rsid w:val="001975AC"/>
    <w:rsid w:val="001A0694"/>
    <w:rsid w:val="001A1030"/>
    <w:rsid w:val="001A1CAA"/>
    <w:rsid w:val="001A1E48"/>
    <w:rsid w:val="001A1F38"/>
    <w:rsid w:val="001A2EF0"/>
    <w:rsid w:val="001A3965"/>
    <w:rsid w:val="001A5168"/>
    <w:rsid w:val="001A52A0"/>
    <w:rsid w:val="001A5336"/>
    <w:rsid w:val="001A53A8"/>
    <w:rsid w:val="001A547D"/>
    <w:rsid w:val="001A5613"/>
    <w:rsid w:val="001A5CB6"/>
    <w:rsid w:val="001A6CD7"/>
    <w:rsid w:val="001A6EA8"/>
    <w:rsid w:val="001B04AF"/>
    <w:rsid w:val="001B09A0"/>
    <w:rsid w:val="001B0A66"/>
    <w:rsid w:val="001B0F55"/>
    <w:rsid w:val="001B1264"/>
    <w:rsid w:val="001B1F5C"/>
    <w:rsid w:val="001B215C"/>
    <w:rsid w:val="001B26D8"/>
    <w:rsid w:val="001B2FEF"/>
    <w:rsid w:val="001B3505"/>
    <w:rsid w:val="001B4647"/>
    <w:rsid w:val="001B50AA"/>
    <w:rsid w:val="001B55B4"/>
    <w:rsid w:val="001B666B"/>
    <w:rsid w:val="001B6829"/>
    <w:rsid w:val="001B75A8"/>
    <w:rsid w:val="001B7CC2"/>
    <w:rsid w:val="001B7DEE"/>
    <w:rsid w:val="001C00D8"/>
    <w:rsid w:val="001C05CC"/>
    <w:rsid w:val="001C0897"/>
    <w:rsid w:val="001C0CDE"/>
    <w:rsid w:val="001C0FDA"/>
    <w:rsid w:val="001C16E1"/>
    <w:rsid w:val="001C2385"/>
    <w:rsid w:val="001C2CBC"/>
    <w:rsid w:val="001C33FF"/>
    <w:rsid w:val="001C3EC1"/>
    <w:rsid w:val="001C3ED9"/>
    <w:rsid w:val="001C4FDB"/>
    <w:rsid w:val="001C5476"/>
    <w:rsid w:val="001C5A7C"/>
    <w:rsid w:val="001C5B6E"/>
    <w:rsid w:val="001C629A"/>
    <w:rsid w:val="001C646A"/>
    <w:rsid w:val="001C646D"/>
    <w:rsid w:val="001C6541"/>
    <w:rsid w:val="001C72BD"/>
    <w:rsid w:val="001C7765"/>
    <w:rsid w:val="001C7A34"/>
    <w:rsid w:val="001D0750"/>
    <w:rsid w:val="001D169E"/>
    <w:rsid w:val="001D1964"/>
    <w:rsid w:val="001D25B7"/>
    <w:rsid w:val="001D2663"/>
    <w:rsid w:val="001D2876"/>
    <w:rsid w:val="001D2B24"/>
    <w:rsid w:val="001D2B52"/>
    <w:rsid w:val="001D3B12"/>
    <w:rsid w:val="001D3F2D"/>
    <w:rsid w:val="001D4C42"/>
    <w:rsid w:val="001D5077"/>
    <w:rsid w:val="001D523A"/>
    <w:rsid w:val="001D5786"/>
    <w:rsid w:val="001D591D"/>
    <w:rsid w:val="001D5DEE"/>
    <w:rsid w:val="001D638C"/>
    <w:rsid w:val="001D6C27"/>
    <w:rsid w:val="001D6E60"/>
    <w:rsid w:val="001D78AE"/>
    <w:rsid w:val="001D7F05"/>
    <w:rsid w:val="001E0454"/>
    <w:rsid w:val="001E1823"/>
    <w:rsid w:val="001E18DA"/>
    <w:rsid w:val="001E20F2"/>
    <w:rsid w:val="001E2851"/>
    <w:rsid w:val="001E2C53"/>
    <w:rsid w:val="001E2D97"/>
    <w:rsid w:val="001E2FF9"/>
    <w:rsid w:val="001E3FD0"/>
    <w:rsid w:val="001E4EC4"/>
    <w:rsid w:val="001E53BA"/>
    <w:rsid w:val="001E6248"/>
    <w:rsid w:val="001E668A"/>
    <w:rsid w:val="001E69FB"/>
    <w:rsid w:val="001E6ECE"/>
    <w:rsid w:val="001F0102"/>
    <w:rsid w:val="001F04BB"/>
    <w:rsid w:val="001F0675"/>
    <w:rsid w:val="001F1068"/>
    <w:rsid w:val="001F1A1C"/>
    <w:rsid w:val="001F1C13"/>
    <w:rsid w:val="001F204B"/>
    <w:rsid w:val="001F2681"/>
    <w:rsid w:val="001F4A49"/>
    <w:rsid w:val="001F5250"/>
    <w:rsid w:val="001F7A0A"/>
    <w:rsid w:val="00200152"/>
    <w:rsid w:val="002009BF"/>
    <w:rsid w:val="002026D3"/>
    <w:rsid w:val="002035EB"/>
    <w:rsid w:val="00203C43"/>
    <w:rsid w:val="00203E52"/>
    <w:rsid w:val="00205168"/>
    <w:rsid w:val="00205612"/>
    <w:rsid w:val="00205B97"/>
    <w:rsid w:val="00205FD2"/>
    <w:rsid w:val="00206226"/>
    <w:rsid w:val="00206AD6"/>
    <w:rsid w:val="00206D70"/>
    <w:rsid w:val="002072E1"/>
    <w:rsid w:val="00207AB1"/>
    <w:rsid w:val="00207D0B"/>
    <w:rsid w:val="00207D8A"/>
    <w:rsid w:val="00211DB8"/>
    <w:rsid w:val="00212387"/>
    <w:rsid w:val="00212EE7"/>
    <w:rsid w:val="0021319E"/>
    <w:rsid w:val="00213405"/>
    <w:rsid w:val="00213DAD"/>
    <w:rsid w:val="002144DA"/>
    <w:rsid w:val="00214955"/>
    <w:rsid w:val="0021503C"/>
    <w:rsid w:val="00215452"/>
    <w:rsid w:val="002158F5"/>
    <w:rsid w:val="00215FB2"/>
    <w:rsid w:val="0021716A"/>
    <w:rsid w:val="0021728B"/>
    <w:rsid w:val="00223BE0"/>
    <w:rsid w:val="0022437F"/>
    <w:rsid w:val="00224E85"/>
    <w:rsid w:val="0022540C"/>
    <w:rsid w:val="00225B62"/>
    <w:rsid w:val="002266D8"/>
    <w:rsid w:val="00226AFA"/>
    <w:rsid w:val="00226FB3"/>
    <w:rsid w:val="002273FC"/>
    <w:rsid w:val="00230D7C"/>
    <w:rsid w:val="00231014"/>
    <w:rsid w:val="002313F2"/>
    <w:rsid w:val="00231406"/>
    <w:rsid w:val="002315E8"/>
    <w:rsid w:val="00231B1D"/>
    <w:rsid w:val="00232AF9"/>
    <w:rsid w:val="00232C89"/>
    <w:rsid w:val="002332BC"/>
    <w:rsid w:val="00233342"/>
    <w:rsid w:val="00233FBC"/>
    <w:rsid w:val="002342D6"/>
    <w:rsid w:val="00234DC8"/>
    <w:rsid w:val="00234E16"/>
    <w:rsid w:val="002350AB"/>
    <w:rsid w:val="00235105"/>
    <w:rsid w:val="0023551C"/>
    <w:rsid w:val="002365F0"/>
    <w:rsid w:val="00236F65"/>
    <w:rsid w:val="0023796B"/>
    <w:rsid w:val="002412C1"/>
    <w:rsid w:val="002421DC"/>
    <w:rsid w:val="0024293D"/>
    <w:rsid w:val="00243508"/>
    <w:rsid w:val="00243937"/>
    <w:rsid w:val="00243DCF"/>
    <w:rsid w:val="00244140"/>
    <w:rsid w:val="00244209"/>
    <w:rsid w:val="0024491A"/>
    <w:rsid w:val="00244B0B"/>
    <w:rsid w:val="00247DA3"/>
    <w:rsid w:val="00250A68"/>
    <w:rsid w:val="002515AC"/>
    <w:rsid w:val="00251FC1"/>
    <w:rsid w:val="002526AD"/>
    <w:rsid w:val="002530F5"/>
    <w:rsid w:val="002535C8"/>
    <w:rsid w:val="00253ECB"/>
    <w:rsid w:val="00255278"/>
    <w:rsid w:val="0025558B"/>
    <w:rsid w:val="002557AF"/>
    <w:rsid w:val="00256591"/>
    <w:rsid w:val="00257A2E"/>
    <w:rsid w:val="00257A73"/>
    <w:rsid w:val="002607BC"/>
    <w:rsid w:val="0026253B"/>
    <w:rsid w:val="00263CE4"/>
    <w:rsid w:val="00263D51"/>
    <w:rsid w:val="00263E6A"/>
    <w:rsid w:val="00264478"/>
    <w:rsid w:val="00265719"/>
    <w:rsid w:val="00265A70"/>
    <w:rsid w:val="0026650C"/>
    <w:rsid w:val="00266CF3"/>
    <w:rsid w:val="0026730E"/>
    <w:rsid w:val="00267891"/>
    <w:rsid w:val="002702D9"/>
    <w:rsid w:val="00271CDF"/>
    <w:rsid w:val="00272628"/>
    <w:rsid w:val="00272712"/>
    <w:rsid w:val="00272DA3"/>
    <w:rsid w:val="002741ED"/>
    <w:rsid w:val="00274256"/>
    <w:rsid w:val="00274F1F"/>
    <w:rsid w:val="00274F6A"/>
    <w:rsid w:val="0027559A"/>
    <w:rsid w:val="00275834"/>
    <w:rsid w:val="002758F6"/>
    <w:rsid w:val="00275D18"/>
    <w:rsid w:val="00275F3F"/>
    <w:rsid w:val="0027673C"/>
    <w:rsid w:val="00277A1D"/>
    <w:rsid w:val="00277D61"/>
    <w:rsid w:val="00280399"/>
    <w:rsid w:val="00280AF4"/>
    <w:rsid w:val="00280D64"/>
    <w:rsid w:val="002820CD"/>
    <w:rsid w:val="00284519"/>
    <w:rsid w:val="00285544"/>
    <w:rsid w:val="0028635F"/>
    <w:rsid w:val="00290454"/>
    <w:rsid w:val="0029088C"/>
    <w:rsid w:val="0029231B"/>
    <w:rsid w:val="00292782"/>
    <w:rsid w:val="0029293D"/>
    <w:rsid w:val="00292A8E"/>
    <w:rsid w:val="002930B7"/>
    <w:rsid w:val="002931DD"/>
    <w:rsid w:val="00293633"/>
    <w:rsid w:val="002936D6"/>
    <w:rsid w:val="002947FE"/>
    <w:rsid w:val="00294AF2"/>
    <w:rsid w:val="00294B9A"/>
    <w:rsid w:val="002950EF"/>
    <w:rsid w:val="002950F0"/>
    <w:rsid w:val="00295125"/>
    <w:rsid w:val="002951E7"/>
    <w:rsid w:val="0029570B"/>
    <w:rsid w:val="00295BCC"/>
    <w:rsid w:val="002965D3"/>
    <w:rsid w:val="002978D1"/>
    <w:rsid w:val="002A117E"/>
    <w:rsid w:val="002A1EB2"/>
    <w:rsid w:val="002A2207"/>
    <w:rsid w:val="002A2659"/>
    <w:rsid w:val="002A2CDA"/>
    <w:rsid w:val="002A31B0"/>
    <w:rsid w:val="002A3F66"/>
    <w:rsid w:val="002A48E0"/>
    <w:rsid w:val="002A49B9"/>
    <w:rsid w:val="002A5C74"/>
    <w:rsid w:val="002A6E26"/>
    <w:rsid w:val="002A7395"/>
    <w:rsid w:val="002A76B3"/>
    <w:rsid w:val="002A799A"/>
    <w:rsid w:val="002A7B9C"/>
    <w:rsid w:val="002A7CC7"/>
    <w:rsid w:val="002A7DB6"/>
    <w:rsid w:val="002B0326"/>
    <w:rsid w:val="002B0640"/>
    <w:rsid w:val="002B0BF9"/>
    <w:rsid w:val="002B0C22"/>
    <w:rsid w:val="002B1214"/>
    <w:rsid w:val="002B1F7A"/>
    <w:rsid w:val="002B278D"/>
    <w:rsid w:val="002B3881"/>
    <w:rsid w:val="002B408F"/>
    <w:rsid w:val="002B4966"/>
    <w:rsid w:val="002B5D41"/>
    <w:rsid w:val="002B7E05"/>
    <w:rsid w:val="002C0458"/>
    <w:rsid w:val="002C1DFE"/>
    <w:rsid w:val="002C2759"/>
    <w:rsid w:val="002C3C27"/>
    <w:rsid w:val="002C3D99"/>
    <w:rsid w:val="002C3F2E"/>
    <w:rsid w:val="002C4E7F"/>
    <w:rsid w:val="002C5A22"/>
    <w:rsid w:val="002C5F9A"/>
    <w:rsid w:val="002C6044"/>
    <w:rsid w:val="002C6538"/>
    <w:rsid w:val="002C66F2"/>
    <w:rsid w:val="002C6F74"/>
    <w:rsid w:val="002C7056"/>
    <w:rsid w:val="002C76B1"/>
    <w:rsid w:val="002C7780"/>
    <w:rsid w:val="002C7F23"/>
    <w:rsid w:val="002D0E8C"/>
    <w:rsid w:val="002D1A2C"/>
    <w:rsid w:val="002D1A8C"/>
    <w:rsid w:val="002D1F8B"/>
    <w:rsid w:val="002D23F2"/>
    <w:rsid w:val="002D3733"/>
    <w:rsid w:val="002D3842"/>
    <w:rsid w:val="002D4188"/>
    <w:rsid w:val="002D419F"/>
    <w:rsid w:val="002D4CA9"/>
    <w:rsid w:val="002D5362"/>
    <w:rsid w:val="002D69A3"/>
    <w:rsid w:val="002D6FDC"/>
    <w:rsid w:val="002D7615"/>
    <w:rsid w:val="002D76B6"/>
    <w:rsid w:val="002D7FA1"/>
    <w:rsid w:val="002E09B0"/>
    <w:rsid w:val="002E14FC"/>
    <w:rsid w:val="002E159C"/>
    <w:rsid w:val="002E1FF4"/>
    <w:rsid w:val="002E224E"/>
    <w:rsid w:val="002E2C01"/>
    <w:rsid w:val="002E2C3A"/>
    <w:rsid w:val="002E3CA5"/>
    <w:rsid w:val="002E3DB3"/>
    <w:rsid w:val="002E4970"/>
    <w:rsid w:val="002E59C1"/>
    <w:rsid w:val="002E5BE4"/>
    <w:rsid w:val="002E5F14"/>
    <w:rsid w:val="002E5F56"/>
    <w:rsid w:val="002E6429"/>
    <w:rsid w:val="002F072A"/>
    <w:rsid w:val="002F0EF1"/>
    <w:rsid w:val="002F1F3D"/>
    <w:rsid w:val="002F2309"/>
    <w:rsid w:val="002F41EB"/>
    <w:rsid w:val="002F440D"/>
    <w:rsid w:val="002F4895"/>
    <w:rsid w:val="002F4D5F"/>
    <w:rsid w:val="002F4EEF"/>
    <w:rsid w:val="002F5137"/>
    <w:rsid w:val="002F58EC"/>
    <w:rsid w:val="002F676C"/>
    <w:rsid w:val="002F6D1E"/>
    <w:rsid w:val="002F701E"/>
    <w:rsid w:val="002F7DE9"/>
    <w:rsid w:val="002F7EF8"/>
    <w:rsid w:val="003004F3"/>
    <w:rsid w:val="003005C6"/>
    <w:rsid w:val="00300660"/>
    <w:rsid w:val="00300BF1"/>
    <w:rsid w:val="003010BF"/>
    <w:rsid w:val="00301130"/>
    <w:rsid w:val="003013FF"/>
    <w:rsid w:val="003021D4"/>
    <w:rsid w:val="00302F39"/>
    <w:rsid w:val="00303B5F"/>
    <w:rsid w:val="00305017"/>
    <w:rsid w:val="00305021"/>
    <w:rsid w:val="00305A65"/>
    <w:rsid w:val="00306991"/>
    <w:rsid w:val="003075B9"/>
    <w:rsid w:val="0031025C"/>
    <w:rsid w:val="00310DE5"/>
    <w:rsid w:val="0031120F"/>
    <w:rsid w:val="003113FC"/>
    <w:rsid w:val="00312568"/>
    <w:rsid w:val="00312BB7"/>
    <w:rsid w:val="00313255"/>
    <w:rsid w:val="0031345C"/>
    <w:rsid w:val="00313A36"/>
    <w:rsid w:val="00313CE3"/>
    <w:rsid w:val="003141E7"/>
    <w:rsid w:val="003142E3"/>
    <w:rsid w:val="003158AD"/>
    <w:rsid w:val="00316CDA"/>
    <w:rsid w:val="00317282"/>
    <w:rsid w:val="00320062"/>
    <w:rsid w:val="003204DA"/>
    <w:rsid w:val="00321BD0"/>
    <w:rsid w:val="00321D1B"/>
    <w:rsid w:val="00321FE3"/>
    <w:rsid w:val="00322213"/>
    <w:rsid w:val="00322893"/>
    <w:rsid w:val="003230E2"/>
    <w:rsid w:val="00323ED7"/>
    <w:rsid w:val="00323F1A"/>
    <w:rsid w:val="0032468E"/>
    <w:rsid w:val="00324D05"/>
    <w:rsid w:val="00325318"/>
    <w:rsid w:val="003259E0"/>
    <w:rsid w:val="00326070"/>
    <w:rsid w:val="00326322"/>
    <w:rsid w:val="00326968"/>
    <w:rsid w:val="00326B80"/>
    <w:rsid w:val="00326B88"/>
    <w:rsid w:val="0032726F"/>
    <w:rsid w:val="00330044"/>
    <w:rsid w:val="003309C3"/>
    <w:rsid w:val="003316E0"/>
    <w:rsid w:val="00332568"/>
    <w:rsid w:val="003332EC"/>
    <w:rsid w:val="00333610"/>
    <w:rsid w:val="00333673"/>
    <w:rsid w:val="00333C98"/>
    <w:rsid w:val="00334331"/>
    <w:rsid w:val="003355A5"/>
    <w:rsid w:val="00335A98"/>
    <w:rsid w:val="00335CE5"/>
    <w:rsid w:val="00336ED2"/>
    <w:rsid w:val="00337210"/>
    <w:rsid w:val="00337B1D"/>
    <w:rsid w:val="003404C9"/>
    <w:rsid w:val="003406ED"/>
    <w:rsid w:val="00340991"/>
    <w:rsid w:val="00340C4C"/>
    <w:rsid w:val="00341103"/>
    <w:rsid w:val="00343CAF"/>
    <w:rsid w:val="00343E67"/>
    <w:rsid w:val="003447F7"/>
    <w:rsid w:val="00345E79"/>
    <w:rsid w:val="003460B9"/>
    <w:rsid w:val="0034611E"/>
    <w:rsid w:val="00346DA3"/>
    <w:rsid w:val="003476F5"/>
    <w:rsid w:val="0035010A"/>
    <w:rsid w:val="003518C9"/>
    <w:rsid w:val="00352283"/>
    <w:rsid w:val="00352D6C"/>
    <w:rsid w:val="003537A9"/>
    <w:rsid w:val="003541E6"/>
    <w:rsid w:val="003548F1"/>
    <w:rsid w:val="00355E49"/>
    <w:rsid w:val="003560B2"/>
    <w:rsid w:val="00356AE3"/>
    <w:rsid w:val="0035700C"/>
    <w:rsid w:val="00360D53"/>
    <w:rsid w:val="00360E83"/>
    <w:rsid w:val="003622C4"/>
    <w:rsid w:val="0036234E"/>
    <w:rsid w:val="003623AE"/>
    <w:rsid w:val="00362AD2"/>
    <w:rsid w:val="00362CCD"/>
    <w:rsid w:val="00362EDB"/>
    <w:rsid w:val="00363508"/>
    <w:rsid w:val="00363943"/>
    <w:rsid w:val="00363A0F"/>
    <w:rsid w:val="00363A79"/>
    <w:rsid w:val="00363ECD"/>
    <w:rsid w:val="00364009"/>
    <w:rsid w:val="003649A1"/>
    <w:rsid w:val="00364BFA"/>
    <w:rsid w:val="00364D72"/>
    <w:rsid w:val="003654AB"/>
    <w:rsid w:val="00365F9D"/>
    <w:rsid w:val="003668BE"/>
    <w:rsid w:val="003668F0"/>
    <w:rsid w:val="00367165"/>
    <w:rsid w:val="003674C4"/>
    <w:rsid w:val="00367966"/>
    <w:rsid w:val="00371220"/>
    <w:rsid w:val="0037157B"/>
    <w:rsid w:val="00372BA4"/>
    <w:rsid w:val="00373232"/>
    <w:rsid w:val="00373A24"/>
    <w:rsid w:val="00373C42"/>
    <w:rsid w:val="00373C70"/>
    <w:rsid w:val="00374029"/>
    <w:rsid w:val="003743DB"/>
    <w:rsid w:val="00374569"/>
    <w:rsid w:val="00374E9D"/>
    <w:rsid w:val="00375C2C"/>
    <w:rsid w:val="003772C9"/>
    <w:rsid w:val="00377579"/>
    <w:rsid w:val="0037790C"/>
    <w:rsid w:val="00377EE6"/>
    <w:rsid w:val="00377FB8"/>
    <w:rsid w:val="003805C8"/>
    <w:rsid w:val="00381B2E"/>
    <w:rsid w:val="00383EC5"/>
    <w:rsid w:val="00383F8B"/>
    <w:rsid w:val="003842DC"/>
    <w:rsid w:val="00384597"/>
    <w:rsid w:val="003846BC"/>
    <w:rsid w:val="00384CDF"/>
    <w:rsid w:val="00385BDD"/>
    <w:rsid w:val="00385C68"/>
    <w:rsid w:val="00385DA5"/>
    <w:rsid w:val="00385DCC"/>
    <w:rsid w:val="00385E56"/>
    <w:rsid w:val="0038600D"/>
    <w:rsid w:val="00391538"/>
    <w:rsid w:val="00392557"/>
    <w:rsid w:val="003926E1"/>
    <w:rsid w:val="00392833"/>
    <w:rsid w:val="00392B84"/>
    <w:rsid w:val="00393612"/>
    <w:rsid w:val="0039370C"/>
    <w:rsid w:val="003945A9"/>
    <w:rsid w:val="003947EF"/>
    <w:rsid w:val="0039578C"/>
    <w:rsid w:val="003A053D"/>
    <w:rsid w:val="003A128F"/>
    <w:rsid w:val="003A1397"/>
    <w:rsid w:val="003A150A"/>
    <w:rsid w:val="003A32EE"/>
    <w:rsid w:val="003A3797"/>
    <w:rsid w:val="003A4167"/>
    <w:rsid w:val="003A4648"/>
    <w:rsid w:val="003A488A"/>
    <w:rsid w:val="003A4B26"/>
    <w:rsid w:val="003A4C15"/>
    <w:rsid w:val="003A4EF7"/>
    <w:rsid w:val="003A5FBA"/>
    <w:rsid w:val="003A66A4"/>
    <w:rsid w:val="003A6A5C"/>
    <w:rsid w:val="003A6D29"/>
    <w:rsid w:val="003A7B58"/>
    <w:rsid w:val="003B0D2D"/>
    <w:rsid w:val="003B1187"/>
    <w:rsid w:val="003B12A5"/>
    <w:rsid w:val="003B14B1"/>
    <w:rsid w:val="003B1858"/>
    <w:rsid w:val="003B28BF"/>
    <w:rsid w:val="003B2BDF"/>
    <w:rsid w:val="003B2D6E"/>
    <w:rsid w:val="003B31D4"/>
    <w:rsid w:val="003B55DC"/>
    <w:rsid w:val="003B6A69"/>
    <w:rsid w:val="003B6B9E"/>
    <w:rsid w:val="003B7105"/>
    <w:rsid w:val="003B71F0"/>
    <w:rsid w:val="003B7245"/>
    <w:rsid w:val="003B7374"/>
    <w:rsid w:val="003C01C1"/>
    <w:rsid w:val="003C0F10"/>
    <w:rsid w:val="003C1017"/>
    <w:rsid w:val="003C17DD"/>
    <w:rsid w:val="003C204A"/>
    <w:rsid w:val="003C20A3"/>
    <w:rsid w:val="003C22C3"/>
    <w:rsid w:val="003C24DA"/>
    <w:rsid w:val="003C2B5C"/>
    <w:rsid w:val="003C2C15"/>
    <w:rsid w:val="003C3CDB"/>
    <w:rsid w:val="003C41C5"/>
    <w:rsid w:val="003C4FBC"/>
    <w:rsid w:val="003C6393"/>
    <w:rsid w:val="003C6BCD"/>
    <w:rsid w:val="003C71EF"/>
    <w:rsid w:val="003C76AC"/>
    <w:rsid w:val="003D0918"/>
    <w:rsid w:val="003D1487"/>
    <w:rsid w:val="003D1CCB"/>
    <w:rsid w:val="003D258A"/>
    <w:rsid w:val="003D3EB6"/>
    <w:rsid w:val="003D5F5E"/>
    <w:rsid w:val="003D6090"/>
    <w:rsid w:val="003D60D0"/>
    <w:rsid w:val="003D664A"/>
    <w:rsid w:val="003D7488"/>
    <w:rsid w:val="003D769E"/>
    <w:rsid w:val="003E034B"/>
    <w:rsid w:val="003E1039"/>
    <w:rsid w:val="003E2327"/>
    <w:rsid w:val="003E2614"/>
    <w:rsid w:val="003E351E"/>
    <w:rsid w:val="003E3C6A"/>
    <w:rsid w:val="003E43CA"/>
    <w:rsid w:val="003E44FA"/>
    <w:rsid w:val="003E5891"/>
    <w:rsid w:val="003E5BBC"/>
    <w:rsid w:val="003E7C49"/>
    <w:rsid w:val="003E7D07"/>
    <w:rsid w:val="003E7D62"/>
    <w:rsid w:val="003E7EA9"/>
    <w:rsid w:val="003F09C3"/>
    <w:rsid w:val="003F2C8E"/>
    <w:rsid w:val="003F36F6"/>
    <w:rsid w:val="003F44C4"/>
    <w:rsid w:val="003F45B7"/>
    <w:rsid w:val="003F4675"/>
    <w:rsid w:val="003F4734"/>
    <w:rsid w:val="003F4E03"/>
    <w:rsid w:val="003F502C"/>
    <w:rsid w:val="003F51E3"/>
    <w:rsid w:val="003F5C2E"/>
    <w:rsid w:val="003F5C64"/>
    <w:rsid w:val="003F72C7"/>
    <w:rsid w:val="003F7A9B"/>
    <w:rsid w:val="00400916"/>
    <w:rsid w:val="00401D56"/>
    <w:rsid w:val="00402334"/>
    <w:rsid w:val="004038EA"/>
    <w:rsid w:val="004043AB"/>
    <w:rsid w:val="00405374"/>
    <w:rsid w:val="00405750"/>
    <w:rsid w:val="0040638E"/>
    <w:rsid w:val="0040647F"/>
    <w:rsid w:val="00406591"/>
    <w:rsid w:val="0040731B"/>
    <w:rsid w:val="00407E04"/>
    <w:rsid w:val="0041025F"/>
    <w:rsid w:val="00410524"/>
    <w:rsid w:val="004106FF"/>
    <w:rsid w:val="00410E28"/>
    <w:rsid w:val="00411C78"/>
    <w:rsid w:val="0041294B"/>
    <w:rsid w:val="004139ED"/>
    <w:rsid w:val="004154BC"/>
    <w:rsid w:val="00415A6B"/>
    <w:rsid w:val="004162EC"/>
    <w:rsid w:val="004167EC"/>
    <w:rsid w:val="00416E1E"/>
    <w:rsid w:val="00417CED"/>
    <w:rsid w:val="00420169"/>
    <w:rsid w:val="004204AC"/>
    <w:rsid w:val="00421BD3"/>
    <w:rsid w:val="00422B1F"/>
    <w:rsid w:val="00422E1D"/>
    <w:rsid w:val="00424186"/>
    <w:rsid w:val="00424748"/>
    <w:rsid w:val="004253F0"/>
    <w:rsid w:val="0042546D"/>
    <w:rsid w:val="00425819"/>
    <w:rsid w:val="00425EF3"/>
    <w:rsid w:val="00425F67"/>
    <w:rsid w:val="00427DE9"/>
    <w:rsid w:val="00427FAF"/>
    <w:rsid w:val="00430ED0"/>
    <w:rsid w:val="00431715"/>
    <w:rsid w:val="004323D8"/>
    <w:rsid w:val="00432D03"/>
    <w:rsid w:val="00433280"/>
    <w:rsid w:val="004334D2"/>
    <w:rsid w:val="004338D4"/>
    <w:rsid w:val="00433A95"/>
    <w:rsid w:val="00434192"/>
    <w:rsid w:val="00434906"/>
    <w:rsid w:val="00434CBD"/>
    <w:rsid w:val="00436741"/>
    <w:rsid w:val="00436782"/>
    <w:rsid w:val="004367A4"/>
    <w:rsid w:val="0043707F"/>
    <w:rsid w:val="004373C6"/>
    <w:rsid w:val="004374F1"/>
    <w:rsid w:val="004376D4"/>
    <w:rsid w:val="00437889"/>
    <w:rsid w:val="0044090A"/>
    <w:rsid w:val="00440944"/>
    <w:rsid w:val="00440F08"/>
    <w:rsid w:val="004410E5"/>
    <w:rsid w:val="00441348"/>
    <w:rsid w:val="00441D5A"/>
    <w:rsid w:val="00442BD6"/>
    <w:rsid w:val="00443133"/>
    <w:rsid w:val="004433B1"/>
    <w:rsid w:val="0044342E"/>
    <w:rsid w:val="00443CF2"/>
    <w:rsid w:val="00444FF0"/>
    <w:rsid w:val="004450D0"/>
    <w:rsid w:val="0044548E"/>
    <w:rsid w:val="00445F9D"/>
    <w:rsid w:val="00446DC8"/>
    <w:rsid w:val="00447EDE"/>
    <w:rsid w:val="00450404"/>
    <w:rsid w:val="00450D94"/>
    <w:rsid w:val="00450FAB"/>
    <w:rsid w:val="00451338"/>
    <w:rsid w:val="00452687"/>
    <w:rsid w:val="004529B5"/>
    <w:rsid w:val="00452C77"/>
    <w:rsid w:val="00454C32"/>
    <w:rsid w:val="0045515A"/>
    <w:rsid w:val="00455BD0"/>
    <w:rsid w:val="00455D67"/>
    <w:rsid w:val="004560D6"/>
    <w:rsid w:val="004566C4"/>
    <w:rsid w:val="00457E6A"/>
    <w:rsid w:val="004610CE"/>
    <w:rsid w:val="004611E2"/>
    <w:rsid w:val="004622D5"/>
    <w:rsid w:val="004622D9"/>
    <w:rsid w:val="00462758"/>
    <w:rsid w:val="00462ED0"/>
    <w:rsid w:val="00463BF5"/>
    <w:rsid w:val="00463FA6"/>
    <w:rsid w:val="00464E5E"/>
    <w:rsid w:val="00465068"/>
    <w:rsid w:val="00466F31"/>
    <w:rsid w:val="00467F7C"/>
    <w:rsid w:val="00470EF7"/>
    <w:rsid w:val="00471670"/>
    <w:rsid w:val="00471831"/>
    <w:rsid w:val="00472C9F"/>
    <w:rsid w:val="00472F43"/>
    <w:rsid w:val="0047338D"/>
    <w:rsid w:val="0047341D"/>
    <w:rsid w:val="00473424"/>
    <w:rsid w:val="0047344B"/>
    <w:rsid w:val="00473527"/>
    <w:rsid w:val="004738BC"/>
    <w:rsid w:val="004739ED"/>
    <w:rsid w:val="00473B24"/>
    <w:rsid w:val="00473D90"/>
    <w:rsid w:val="00474BDF"/>
    <w:rsid w:val="00475313"/>
    <w:rsid w:val="00475E07"/>
    <w:rsid w:val="00475EC3"/>
    <w:rsid w:val="0047694A"/>
    <w:rsid w:val="0047790B"/>
    <w:rsid w:val="00477C4C"/>
    <w:rsid w:val="00481D60"/>
    <w:rsid w:val="00483E30"/>
    <w:rsid w:val="00483E50"/>
    <w:rsid w:val="00483EAB"/>
    <w:rsid w:val="00483F32"/>
    <w:rsid w:val="00484385"/>
    <w:rsid w:val="0048461D"/>
    <w:rsid w:val="004847B0"/>
    <w:rsid w:val="00484D89"/>
    <w:rsid w:val="00484DFB"/>
    <w:rsid w:val="004850A9"/>
    <w:rsid w:val="00485158"/>
    <w:rsid w:val="00485959"/>
    <w:rsid w:val="00486012"/>
    <w:rsid w:val="00486812"/>
    <w:rsid w:val="00486834"/>
    <w:rsid w:val="00486980"/>
    <w:rsid w:val="0048783F"/>
    <w:rsid w:val="004879C9"/>
    <w:rsid w:val="00487BDB"/>
    <w:rsid w:val="00490FB6"/>
    <w:rsid w:val="004915E0"/>
    <w:rsid w:val="00493163"/>
    <w:rsid w:val="00493332"/>
    <w:rsid w:val="0049345A"/>
    <w:rsid w:val="00493486"/>
    <w:rsid w:val="0049363A"/>
    <w:rsid w:val="00494E68"/>
    <w:rsid w:val="00495360"/>
    <w:rsid w:val="0049540B"/>
    <w:rsid w:val="0049615C"/>
    <w:rsid w:val="0049649D"/>
    <w:rsid w:val="00496849"/>
    <w:rsid w:val="004974B9"/>
    <w:rsid w:val="004975E9"/>
    <w:rsid w:val="004A01F4"/>
    <w:rsid w:val="004A22D2"/>
    <w:rsid w:val="004A28CD"/>
    <w:rsid w:val="004A2A20"/>
    <w:rsid w:val="004A362A"/>
    <w:rsid w:val="004A3811"/>
    <w:rsid w:val="004A3AD5"/>
    <w:rsid w:val="004A3C16"/>
    <w:rsid w:val="004A3F59"/>
    <w:rsid w:val="004A578B"/>
    <w:rsid w:val="004A6AEE"/>
    <w:rsid w:val="004A7CDE"/>
    <w:rsid w:val="004B077F"/>
    <w:rsid w:val="004B0793"/>
    <w:rsid w:val="004B0CF8"/>
    <w:rsid w:val="004B175D"/>
    <w:rsid w:val="004B200B"/>
    <w:rsid w:val="004B240F"/>
    <w:rsid w:val="004B2BAB"/>
    <w:rsid w:val="004B40B0"/>
    <w:rsid w:val="004B43A3"/>
    <w:rsid w:val="004B49CA"/>
    <w:rsid w:val="004B60FF"/>
    <w:rsid w:val="004B623D"/>
    <w:rsid w:val="004B67E4"/>
    <w:rsid w:val="004B6E49"/>
    <w:rsid w:val="004B73AC"/>
    <w:rsid w:val="004B74C7"/>
    <w:rsid w:val="004B76A0"/>
    <w:rsid w:val="004C0728"/>
    <w:rsid w:val="004C1644"/>
    <w:rsid w:val="004C22B9"/>
    <w:rsid w:val="004C32B7"/>
    <w:rsid w:val="004C35CA"/>
    <w:rsid w:val="004C3873"/>
    <w:rsid w:val="004C3AF7"/>
    <w:rsid w:val="004C59BA"/>
    <w:rsid w:val="004C60CE"/>
    <w:rsid w:val="004C6170"/>
    <w:rsid w:val="004C65E1"/>
    <w:rsid w:val="004C6AC0"/>
    <w:rsid w:val="004C6FB4"/>
    <w:rsid w:val="004C7B1F"/>
    <w:rsid w:val="004C7D2A"/>
    <w:rsid w:val="004C7E8F"/>
    <w:rsid w:val="004D20BA"/>
    <w:rsid w:val="004D2324"/>
    <w:rsid w:val="004D2A11"/>
    <w:rsid w:val="004D2C8C"/>
    <w:rsid w:val="004D32E4"/>
    <w:rsid w:val="004D3932"/>
    <w:rsid w:val="004D4DEE"/>
    <w:rsid w:val="004D5F11"/>
    <w:rsid w:val="004D6783"/>
    <w:rsid w:val="004D7FE8"/>
    <w:rsid w:val="004E067C"/>
    <w:rsid w:val="004E1588"/>
    <w:rsid w:val="004E1CF4"/>
    <w:rsid w:val="004E2056"/>
    <w:rsid w:val="004E2600"/>
    <w:rsid w:val="004E3168"/>
    <w:rsid w:val="004E3D67"/>
    <w:rsid w:val="004E3DB1"/>
    <w:rsid w:val="004E44D9"/>
    <w:rsid w:val="004E4F71"/>
    <w:rsid w:val="004E505B"/>
    <w:rsid w:val="004E6BF1"/>
    <w:rsid w:val="004E727F"/>
    <w:rsid w:val="004E7A67"/>
    <w:rsid w:val="004E7F28"/>
    <w:rsid w:val="004E7FF2"/>
    <w:rsid w:val="004F1935"/>
    <w:rsid w:val="004F21BC"/>
    <w:rsid w:val="004F222A"/>
    <w:rsid w:val="004F27DD"/>
    <w:rsid w:val="004F2949"/>
    <w:rsid w:val="004F2E90"/>
    <w:rsid w:val="004F3741"/>
    <w:rsid w:val="004F3E18"/>
    <w:rsid w:val="004F4305"/>
    <w:rsid w:val="004F4C8C"/>
    <w:rsid w:val="004F51F3"/>
    <w:rsid w:val="004F60A1"/>
    <w:rsid w:val="004F6452"/>
    <w:rsid w:val="004F679A"/>
    <w:rsid w:val="004F6E5C"/>
    <w:rsid w:val="004F7425"/>
    <w:rsid w:val="004F78C8"/>
    <w:rsid w:val="004F79D5"/>
    <w:rsid w:val="00500520"/>
    <w:rsid w:val="00501B26"/>
    <w:rsid w:val="00502F35"/>
    <w:rsid w:val="005031F0"/>
    <w:rsid w:val="00503635"/>
    <w:rsid w:val="0050462B"/>
    <w:rsid w:val="00504FDE"/>
    <w:rsid w:val="00505120"/>
    <w:rsid w:val="00505E3F"/>
    <w:rsid w:val="00506009"/>
    <w:rsid w:val="00506017"/>
    <w:rsid w:val="00506767"/>
    <w:rsid w:val="005068B4"/>
    <w:rsid w:val="005073D3"/>
    <w:rsid w:val="005078C1"/>
    <w:rsid w:val="0050799E"/>
    <w:rsid w:val="00507C17"/>
    <w:rsid w:val="00510EB8"/>
    <w:rsid w:val="00510F3E"/>
    <w:rsid w:val="00511B09"/>
    <w:rsid w:val="005124D2"/>
    <w:rsid w:val="00513656"/>
    <w:rsid w:val="00513A20"/>
    <w:rsid w:val="00513FAF"/>
    <w:rsid w:val="0051410F"/>
    <w:rsid w:val="00514A90"/>
    <w:rsid w:val="00516ECE"/>
    <w:rsid w:val="00520F8E"/>
    <w:rsid w:val="0052149A"/>
    <w:rsid w:val="00521925"/>
    <w:rsid w:val="00522977"/>
    <w:rsid w:val="00522E31"/>
    <w:rsid w:val="00522E92"/>
    <w:rsid w:val="005238B2"/>
    <w:rsid w:val="00523C7A"/>
    <w:rsid w:val="00525F2E"/>
    <w:rsid w:val="005269FA"/>
    <w:rsid w:val="005270D7"/>
    <w:rsid w:val="005271C3"/>
    <w:rsid w:val="00531760"/>
    <w:rsid w:val="00532205"/>
    <w:rsid w:val="0053227E"/>
    <w:rsid w:val="00533D7C"/>
    <w:rsid w:val="00534262"/>
    <w:rsid w:val="00535CFB"/>
    <w:rsid w:val="00536B8F"/>
    <w:rsid w:val="00536F55"/>
    <w:rsid w:val="00537DD7"/>
    <w:rsid w:val="00541A4D"/>
    <w:rsid w:val="00541F9B"/>
    <w:rsid w:val="005426EB"/>
    <w:rsid w:val="00542BA9"/>
    <w:rsid w:val="00542BFF"/>
    <w:rsid w:val="00543179"/>
    <w:rsid w:val="005431BB"/>
    <w:rsid w:val="00543ECA"/>
    <w:rsid w:val="005443D8"/>
    <w:rsid w:val="00544721"/>
    <w:rsid w:val="005451DC"/>
    <w:rsid w:val="00545E04"/>
    <w:rsid w:val="005468CA"/>
    <w:rsid w:val="005500CE"/>
    <w:rsid w:val="0055047A"/>
    <w:rsid w:val="00550D7B"/>
    <w:rsid w:val="0055155C"/>
    <w:rsid w:val="00551E65"/>
    <w:rsid w:val="0055222F"/>
    <w:rsid w:val="00552A61"/>
    <w:rsid w:val="0055338B"/>
    <w:rsid w:val="00553928"/>
    <w:rsid w:val="00553D15"/>
    <w:rsid w:val="00554372"/>
    <w:rsid w:val="00555022"/>
    <w:rsid w:val="00555B1E"/>
    <w:rsid w:val="005560CE"/>
    <w:rsid w:val="00556667"/>
    <w:rsid w:val="00556B2E"/>
    <w:rsid w:val="00556B64"/>
    <w:rsid w:val="00556F1C"/>
    <w:rsid w:val="00556F3B"/>
    <w:rsid w:val="005572A9"/>
    <w:rsid w:val="005617F9"/>
    <w:rsid w:val="00561AC3"/>
    <w:rsid w:val="00561AD3"/>
    <w:rsid w:val="005624B0"/>
    <w:rsid w:val="005625F1"/>
    <w:rsid w:val="00562676"/>
    <w:rsid w:val="00563330"/>
    <w:rsid w:val="00564DAC"/>
    <w:rsid w:val="00565117"/>
    <w:rsid w:val="00565F66"/>
    <w:rsid w:val="005660E6"/>
    <w:rsid w:val="00566A98"/>
    <w:rsid w:val="00567538"/>
    <w:rsid w:val="005700E2"/>
    <w:rsid w:val="0057133C"/>
    <w:rsid w:val="00571B74"/>
    <w:rsid w:val="0057202B"/>
    <w:rsid w:val="0057243B"/>
    <w:rsid w:val="00573952"/>
    <w:rsid w:val="00573B22"/>
    <w:rsid w:val="00574618"/>
    <w:rsid w:val="00574D69"/>
    <w:rsid w:val="005752C4"/>
    <w:rsid w:val="005755F4"/>
    <w:rsid w:val="0057594F"/>
    <w:rsid w:val="00576034"/>
    <w:rsid w:val="005766A7"/>
    <w:rsid w:val="00577B69"/>
    <w:rsid w:val="00581171"/>
    <w:rsid w:val="00581243"/>
    <w:rsid w:val="00581B3E"/>
    <w:rsid w:val="005821DE"/>
    <w:rsid w:val="00582C19"/>
    <w:rsid w:val="00582E5C"/>
    <w:rsid w:val="0058361E"/>
    <w:rsid w:val="00583A1C"/>
    <w:rsid w:val="005840C1"/>
    <w:rsid w:val="0058415D"/>
    <w:rsid w:val="00585384"/>
    <w:rsid w:val="00587705"/>
    <w:rsid w:val="00587ACD"/>
    <w:rsid w:val="005910EB"/>
    <w:rsid w:val="005911B4"/>
    <w:rsid w:val="00591C09"/>
    <w:rsid w:val="00592B29"/>
    <w:rsid w:val="0059322F"/>
    <w:rsid w:val="0059381B"/>
    <w:rsid w:val="005943DA"/>
    <w:rsid w:val="00596039"/>
    <w:rsid w:val="005963E8"/>
    <w:rsid w:val="005964B3"/>
    <w:rsid w:val="00596827"/>
    <w:rsid w:val="00596B0E"/>
    <w:rsid w:val="00597548"/>
    <w:rsid w:val="005975CF"/>
    <w:rsid w:val="005977DF"/>
    <w:rsid w:val="00597D01"/>
    <w:rsid w:val="005A0003"/>
    <w:rsid w:val="005A06C9"/>
    <w:rsid w:val="005A0BE2"/>
    <w:rsid w:val="005A0DDB"/>
    <w:rsid w:val="005A0F95"/>
    <w:rsid w:val="005A11EE"/>
    <w:rsid w:val="005A1A11"/>
    <w:rsid w:val="005A1F05"/>
    <w:rsid w:val="005A2745"/>
    <w:rsid w:val="005A38A2"/>
    <w:rsid w:val="005A3AC0"/>
    <w:rsid w:val="005A4192"/>
    <w:rsid w:val="005A45CA"/>
    <w:rsid w:val="005A4AF4"/>
    <w:rsid w:val="005A52C7"/>
    <w:rsid w:val="005A59DF"/>
    <w:rsid w:val="005A6A93"/>
    <w:rsid w:val="005A6D79"/>
    <w:rsid w:val="005A71D8"/>
    <w:rsid w:val="005B009E"/>
    <w:rsid w:val="005B0394"/>
    <w:rsid w:val="005B0759"/>
    <w:rsid w:val="005B0F09"/>
    <w:rsid w:val="005B1314"/>
    <w:rsid w:val="005B2AAA"/>
    <w:rsid w:val="005B3875"/>
    <w:rsid w:val="005B4161"/>
    <w:rsid w:val="005B4684"/>
    <w:rsid w:val="005B48FB"/>
    <w:rsid w:val="005B4EC4"/>
    <w:rsid w:val="005B56C4"/>
    <w:rsid w:val="005B6486"/>
    <w:rsid w:val="005B6905"/>
    <w:rsid w:val="005B6F7E"/>
    <w:rsid w:val="005B7275"/>
    <w:rsid w:val="005B765E"/>
    <w:rsid w:val="005C1850"/>
    <w:rsid w:val="005C1C16"/>
    <w:rsid w:val="005C1FCF"/>
    <w:rsid w:val="005C226B"/>
    <w:rsid w:val="005C35D9"/>
    <w:rsid w:val="005C3F13"/>
    <w:rsid w:val="005C50EB"/>
    <w:rsid w:val="005C5B47"/>
    <w:rsid w:val="005C5F9F"/>
    <w:rsid w:val="005C60AF"/>
    <w:rsid w:val="005C72E9"/>
    <w:rsid w:val="005D02F8"/>
    <w:rsid w:val="005D0AD1"/>
    <w:rsid w:val="005D132C"/>
    <w:rsid w:val="005D2959"/>
    <w:rsid w:val="005D2E5B"/>
    <w:rsid w:val="005D2F5D"/>
    <w:rsid w:val="005D3009"/>
    <w:rsid w:val="005D37DB"/>
    <w:rsid w:val="005D3ED6"/>
    <w:rsid w:val="005D580E"/>
    <w:rsid w:val="005D5CA4"/>
    <w:rsid w:val="005D68A9"/>
    <w:rsid w:val="005D7249"/>
    <w:rsid w:val="005D77DD"/>
    <w:rsid w:val="005E02C3"/>
    <w:rsid w:val="005E0F7E"/>
    <w:rsid w:val="005E18B1"/>
    <w:rsid w:val="005E1EAB"/>
    <w:rsid w:val="005E2770"/>
    <w:rsid w:val="005E2B46"/>
    <w:rsid w:val="005E30BA"/>
    <w:rsid w:val="005E3FE8"/>
    <w:rsid w:val="005E416D"/>
    <w:rsid w:val="005E5642"/>
    <w:rsid w:val="005E5ABC"/>
    <w:rsid w:val="005E5ADC"/>
    <w:rsid w:val="005E5D8C"/>
    <w:rsid w:val="005E5DA9"/>
    <w:rsid w:val="005E5E55"/>
    <w:rsid w:val="005E61E3"/>
    <w:rsid w:val="005E66C5"/>
    <w:rsid w:val="005E7389"/>
    <w:rsid w:val="005E745C"/>
    <w:rsid w:val="005F0115"/>
    <w:rsid w:val="005F0A9D"/>
    <w:rsid w:val="005F0D86"/>
    <w:rsid w:val="005F135B"/>
    <w:rsid w:val="005F1A24"/>
    <w:rsid w:val="005F2A82"/>
    <w:rsid w:val="005F3CB3"/>
    <w:rsid w:val="005F63B4"/>
    <w:rsid w:val="005F6A1B"/>
    <w:rsid w:val="005F70BA"/>
    <w:rsid w:val="006005F2"/>
    <w:rsid w:val="0060088C"/>
    <w:rsid w:val="00600A83"/>
    <w:rsid w:val="0060172E"/>
    <w:rsid w:val="006018C6"/>
    <w:rsid w:val="00601D55"/>
    <w:rsid w:val="00602BC0"/>
    <w:rsid w:val="0060307D"/>
    <w:rsid w:val="0060398C"/>
    <w:rsid w:val="00603AC3"/>
    <w:rsid w:val="00604012"/>
    <w:rsid w:val="006040BB"/>
    <w:rsid w:val="00604E7D"/>
    <w:rsid w:val="006063EC"/>
    <w:rsid w:val="0061031F"/>
    <w:rsid w:val="00610A26"/>
    <w:rsid w:val="00610B78"/>
    <w:rsid w:val="00611EAB"/>
    <w:rsid w:val="00612364"/>
    <w:rsid w:val="0061319E"/>
    <w:rsid w:val="00613369"/>
    <w:rsid w:val="006135DB"/>
    <w:rsid w:val="00613629"/>
    <w:rsid w:val="00613DF1"/>
    <w:rsid w:val="00614E83"/>
    <w:rsid w:val="006151DE"/>
    <w:rsid w:val="00615851"/>
    <w:rsid w:val="00615D1F"/>
    <w:rsid w:val="006160A9"/>
    <w:rsid w:val="00616C2D"/>
    <w:rsid w:val="0061770C"/>
    <w:rsid w:val="00617D38"/>
    <w:rsid w:val="00617E3F"/>
    <w:rsid w:val="006208BD"/>
    <w:rsid w:val="006209FD"/>
    <w:rsid w:val="0062101C"/>
    <w:rsid w:val="00621621"/>
    <w:rsid w:val="00622A71"/>
    <w:rsid w:val="006242B7"/>
    <w:rsid w:val="006246B8"/>
    <w:rsid w:val="00624E12"/>
    <w:rsid w:val="00624E8B"/>
    <w:rsid w:val="00625C20"/>
    <w:rsid w:val="006265E3"/>
    <w:rsid w:val="00626CAF"/>
    <w:rsid w:val="006272A7"/>
    <w:rsid w:val="006274B5"/>
    <w:rsid w:val="00627E3D"/>
    <w:rsid w:val="00630145"/>
    <w:rsid w:val="00630757"/>
    <w:rsid w:val="00630E00"/>
    <w:rsid w:val="00630F82"/>
    <w:rsid w:val="00631317"/>
    <w:rsid w:val="006320C3"/>
    <w:rsid w:val="00632683"/>
    <w:rsid w:val="00632D86"/>
    <w:rsid w:val="00633736"/>
    <w:rsid w:val="00633FFB"/>
    <w:rsid w:val="00634498"/>
    <w:rsid w:val="00634B78"/>
    <w:rsid w:val="00635D8D"/>
    <w:rsid w:val="006361DC"/>
    <w:rsid w:val="00637DE4"/>
    <w:rsid w:val="0064011E"/>
    <w:rsid w:val="00640F00"/>
    <w:rsid w:val="0064137F"/>
    <w:rsid w:val="006420F5"/>
    <w:rsid w:val="00642F54"/>
    <w:rsid w:val="00643AB6"/>
    <w:rsid w:val="0064541D"/>
    <w:rsid w:val="006455C5"/>
    <w:rsid w:val="0064565D"/>
    <w:rsid w:val="006457E4"/>
    <w:rsid w:val="006460D3"/>
    <w:rsid w:val="0065038F"/>
    <w:rsid w:val="00650F98"/>
    <w:rsid w:val="0065126B"/>
    <w:rsid w:val="00651CE2"/>
    <w:rsid w:val="0065270D"/>
    <w:rsid w:val="00652A6C"/>
    <w:rsid w:val="006530B2"/>
    <w:rsid w:val="006534FE"/>
    <w:rsid w:val="006539B7"/>
    <w:rsid w:val="00654AB4"/>
    <w:rsid w:val="00654B8F"/>
    <w:rsid w:val="0065540E"/>
    <w:rsid w:val="00655541"/>
    <w:rsid w:val="00655C1C"/>
    <w:rsid w:val="00655E28"/>
    <w:rsid w:val="00655F61"/>
    <w:rsid w:val="00656815"/>
    <w:rsid w:val="0065718E"/>
    <w:rsid w:val="00660347"/>
    <w:rsid w:val="00660A6A"/>
    <w:rsid w:val="006612B9"/>
    <w:rsid w:val="006615A1"/>
    <w:rsid w:val="006615CD"/>
    <w:rsid w:val="00661666"/>
    <w:rsid w:val="00661B82"/>
    <w:rsid w:val="00662242"/>
    <w:rsid w:val="006622B8"/>
    <w:rsid w:val="006623EA"/>
    <w:rsid w:val="00663295"/>
    <w:rsid w:val="00664267"/>
    <w:rsid w:val="00665471"/>
    <w:rsid w:val="00666013"/>
    <w:rsid w:val="00666591"/>
    <w:rsid w:val="006668D3"/>
    <w:rsid w:val="0066711A"/>
    <w:rsid w:val="00667A18"/>
    <w:rsid w:val="00670129"/>
    <w:rsid w:val="006709A2"/>
    <w:rsid w:val="00671884"/>
    <w:rsid w:val="00672362"/>
    <w:rsid w:val="0067289A"/>
    <w:rsid w:val="006737ED"/>
    <w:rsid w:val="00673EE6"/>
    <w:rsid w:val="00674B22"/>
    <w:rsid w:val="00674C16"/>
    <w:rsid w:val="00674E38"/>
    <w:rsid w:val="00675D9B"/>
    <w:rsid w:val="006779B3"/>
    <w:rsid w:val="00677E87"/>
    <w:rsid w:val="00677EE2"/>
    <w:rsid w:val="00677F29"/>
    <w:rsid w:val="0068033C"/>
    <w:rsid w:val="00680386"/>
    <w:rsid w:val="00680CF3"/>
    <w:rsid w:val="00681802"/>
    <w:rsid w:val="00682651"/>
    <w:rsid w:val="006836AF"/>
    <w:rsid w:val="006838ED"/>
    <w:rsid w:val="00683CE6"/>
    <w:rsid w:val="0068437D"/>
    <w:rsid w:val="006843EC"/>
    <w:rsid w:val="00684503"/>
    <w:rsid w:val="00684A9D"/>
    <w:rsid w:val="00685821"/>
    <w:rsid w:val="00685A52"/>
    <w:rsid w:val="00686627"/>
    <w:rsid w:val="00687998"/>
    <w:rsid w:val="00687CCC"/>
    <w:rsid w:val="00687D66"/>
    <w:rsid w:val="00690320"/>
    <w:rsid w:val="00690343"/>
    <w:rsid w:val="00690A0B"/>
    <w:rsid w:val="00691C95"/>
    <w:rsid w:val="006920AF"/>
    <w:rsid w:val="00693CAB"/>
    <w:rsid w:val="00694ECC"/>
    <w:rsid w:val="00694EEC"/>
    <w:rsid w:val="00695204"/>
    <w:rsid w:val="00695925"/>
    <w:rsid w:val="00695FC9"/>
    <w:rsid w:val="006966B5"/>
    <w:rsid w:val="00696AD1"/>
    <w:rsid w:val="006970E8"/>
    <w:rsid w:val="00697B12"/>
    <w:rsid w:val="00697B53"/>
    <w:rsid w:val="006A0620"/>
    <w:rsid w:val="006A1709"/>
    <w:rsid w:val="006A1A2B"/>
    <w:rsid w:val="006A1AA2"/>
    <w:rsid w:val="006A26F5"/>
    <w:rsid w:val="006A292A"/>
    <w:rsid w:val="006A3594"/>
    <w:rsid w:val="006A3E27"/>
    <w:rsid w:val="006A54B1"/>
    <w:rsid w:val="006A57BA"/>
    <w:rsid w:val="006A5B5D"/>
    <w:rsid w:val="006A63A8"/>
    <w:rsid w:val="006A666B"/>
    <w:rsid w:val="006A67DA"/>
    <w:rsid w:val="006A7B13"/>
    <w:rsid w:val="006A7EE5"/>
    <w:rsid w:val="006B00ED"/>
    <w:rsid w:val="006B079C"/>
    <w:rsid w:val="006B15A1"/>
    <w:rsid w:val="006B1B86"/>
    <w:rsid w:val="006B248D"/>
    <w:rsid w:val="006B28F5"/>
    <w:rsid w:val="006B406F"/>
    <w:rsid w:val="006B438D"/>
    <w:rsid w:val="006B493E"/>
    <w:rsid w:val="006B537F"/>
    <w:rsid w:val="006B5F6E"/>
    <w:rsid w:val="006C00FB"/>
    <w:rsid w:val="006C086E"/>
    <w:rsid w:val="006C1B16"/>
    <w:rsid w:val="006C1C54"/>
    <w:rsid w:val="006C2714"/>
    <w:rsid w:val="006C2B11"/>
    <w:rsid w:val="006C30FB"/>
    <w:rsid w:val="006C382F"/>
    <w:rsid w:val="006C4E18"/>
    <w:rsid w:val="006C51B7"/>
    <w:rsid w:val="006C5A9A"/>
    <w:rsid w:val="006C6B16"/>
    <w:rsid w:val="006C6B73"/>
    <w:rsid w:val="006C79A8"/>
    <w:rsid w:val="006D0015"/>
    <w:rsid w:val="006D029D"/>
    <w:rsid w:val="006D03F0"/>
    <w:rsid w:val="006D0812"/>
    <w:rsid w:val="006D08DE"/>
    <w:rsid w:val="006D0D67"/>
    <w:rsid w:val="006D13ED"/>
    <w:rsid w:val="006D152D"/>
    <w:rsid w:val="006D295A"/>
    <w:rsid w:val="006D48F4"/>
    <w:rsid w:val="006D5CF3"/>
    <w:rsid w:val="006E064B"/>
    <w:rsid w:val="006E079C"/>
    <w:rsid w:val="006E0D4C"/>
    <w:rsid w:val="006E1B0C"/>
    <w:rsid w:val="006E258F"/>
    <w:rsid w:val="006E2723"/>
    <w:rsid w:val="006E33B4"/>
    <w:rsid w:val="006E4B83"/>
    <w:rsid w:val="006E5005"/>
    <w:rsid w:val="006E5F7A"/>
    <w:rsid w:val="006E7788"/>
    <w:rsid w:val="006F0909"/>
    <w:rsid w:val="006F0B8D"/>
    <w:rsid w:val="006F1BA6"/>
    <w:rsid w:val="006F1C63"/>
    <w:rsid w:val="006F46DD"/>
    <w:rsid w:val="006F647E"/>
    <w:rsid w:val="006F65F4"/>
    <w:rsid w:val="006F72C8"/>
    <w:rsid w:val="006F7363"/>
    <w:rsid w:val="006F7808"/>
    <w:rsid w:val="00700090"/>
    <w:rsid w:val="007004F2"/>
    <w:rsid w:val="00700586"/>
    <w:rsid w:val="007008DB"/>
    <w:rsid w:val="00700929"/>
    <w:rsid w:val="00700D52"/>
    <w:rsid w:val="0070202C"/>
    <w:rsid w:val="00702C60"/>
    <w:rsid w:val="007030A3"/>
    <w:rsid w:val="00703131"/>
    <w:rsid w:val="00703D07"/>
    <w:rsid w:val="0070416B"/>
    <w:rsid w:val="00705786"/>
    <w:rsid w:val="0070582E"/>
    <w:rsid w:val="00705C70"/>
    <w:rsid w:val="00705EF9"/>
    <w:rsid w:val="0070690C"/>
    <w:rsid w:val="007069B7"/>
    <w:rsid w:val="007075F3"/>
    <w:rsid w:val="00710AC1"/>
    <w:rsid w:val="00710CEA"/>
    <w:rsid w:val="0071112A"/>
    <w:rsid w:val="00711CED"/>
    <w:rsid w:val="00712458"/>
    <w:rsid w:val="00713126"/>
    <w:rsid w:val="00713CF4"/>
    <w:rsid w:val="00713EB4"/>
    <w:rsid w:val="00714E37"/>
    <w:rsid w:val="0071564D"/>
    <w:rsid w:val="00715A91"/>
    <w:rsid w:val="00715BC1"/>
    <w:rsid w:val="0071698B"/>
    <w:rsid w:val="00716A32"/>
    <w:rsid w:val="00717B95"/>
    <w:rsid w:val="0072173A"/>
    <w:rsid w:val="00721CCC"/>
    <w:rsid w:val="00722F45"/>
    <w:rsid w:val="00722FD4"/>
    <w:rsid w:val="00723451"/>
    <w:rsid w:val="00724278"/>
    <w:rsid w:val="0072500D"/>
    <w:rsid w:val="00725031"/>
    <w:rsid w:val="00725694"/>
    <w:rsid w:val="0072580F"/>
    <w:rsid w:val="007263CF"/>
    <w:rsid w:val="00726DD1"/>
    <w:rsid w:val="00727862"/>
    <w:rsid w:val="0073005A"/>
    <w:rsid w:val="00732C0E"/>
    <w:rsid w:val="00733969"/>
    <w:rsid w:val="00733DDF"/>
    <w:rsid w:val="0073439C"/>
    <w:rsid w:val="00734EA6"/>
    <w:rsid w:val="00734F55"/>
    <w:rsid w:val="00735330"/>
    <w:rsid w:val="007357A7"/>
    <w:rsid w:val="007377B9"/>
    <w:rsid w:val="00740309"/>
    <w:rsid w:val="00741095"/>
    <w:rsid w:val="00741595"/>
    <w:rsid w:val="007415F3"/>
    <w:rsid w:val="007416F8"/>
    <w:rsid w:val="0074273D"/>
    <w:rsid w:val="00745544"/>
    <w:rsid w:val="007455BF"/>
    <w:rsid w:val="00745FDA"/>
    <w:rsid w:val="007460E4"/>
    <w:rsid w:val="007466A7"/>
    <w:rsid w:val="0074699A"/>
    <w:rsid w:val="007469BE"/>
    <w:rsid w:val="00746C79"/>
    <w:rsid w:val="00746D53"/>
    <w:rsid w:val="0075097A"/>
    <w:rsid w:val="00750B41"/>
    <w:rsid w:val="00750D12"/>
    <w:rsid w:val="00751A4B"/>
    <w:rsid w:val="00751E8E"/>
    <w:rsid w:val="007521AB"/>
    <w:rsid w:val="007523B2"/>
    <w:rsid w:val="00752C7A"/>
    <w:rsid w:val="00754435"/>
    <w:rsid w:val="00754589"/>
    <w:rsid w:val="007548BB"/>
    <w:rsid w:val="0075555C"/>
    <w:rsid w:val="00755C19"/>
    <w:rsid w:val="00756113"/>
    <w:rsid w:val="00756649"/>
    <w:rsid w:val="00756E07"/>
    <w:rsid w:val="007605C2"/>
    <w:rsid w:val="00760886"/>
    <w:rsid w:val="00760C19"/>
    <w:rsid w:val="00760FAB"/>
    <w:rsid w:val="007622F9"/>
    <w:rsid w:val="0076298A"/>
    <w:rsid w:val="00762A9A"/>
    <w:rsid w:val="007634C3"/>
    <w:rsid w:val="00764048"/>
    <w:rsid w:val="0076549B"/>
    <w:rsid w:val="0076564C"/>
    <w:rsid w:val="0076676B"/>
    <w:rsid w:val="00766C83"/>
    <w:rsid w:val="00766D5D"/>
    <w:rsid w:val="00766DA8"/>
    <w:rsid w:val="007674B0"/>
    <w:rsid w:val="00767E72"/>
    <w:rsid w:val="00770229"/>
    <w:rsid w:val="007710C5"/>
    <w:rsid w:val="00771741"/>
    <w:rsid w:val="007719A4"/>
    <w:rsid w:val="007724DB"/>
    <w:rsid w:val="0077392C"/>
    <w:rsid w:val="0077397E"/>
    <w:rsid w:val="0077407C"/>
    <w:rsid w:val="00775300"/>
    <w:rsid w:val="00775E71"/>
    <w:rsid w:val="00776875"/>
    <w:rsid w:val="00777270"/>
    <w:rsid w:val="00777484"/>
    <w:rsid w:val="00780541"/>
    <w:rsid w:val="00782A1B"/>
    <w:rsid w:val="00782C92"/>
    <w:rsid w:val="007838D7"/>
    <w:rsid w:val="007840FE"/>
    <w:rsid w:val="007841E9"/>
    <w:rsid w:val="007842CE"/>
    <w:rsid w:val="00784FCB"/>
    <w:rsid w:val="007850F3"/>
    <w:rsid w:val="00785FA0"/>
    <w:rsid w:val="0078614F"/>
    <w:rsid w:val="00786BF0"/>
    <w:rsid w:val="00786FB1"/>
    <w:rsid w:val="00787081"/>
    <w:rsid w:val="007906FB"/>
    <w:rsid w:val="00790770"/>
    <w:rsid w:val="00791D5E"/>
    <w:rsid w:val="00791E5B"/>
    <w:rsid w:val="0079209C"/>
    <w:rsid w:val="007927AC"/>
    <w:rsid w:val="007937DF"/>
    <w:rsid w:val="00794129"/>
    <w:rsid w:val="00794388"/>
    <w:rsid w:val="007954A2"/>
    <w:rsid w:val="00795745"/>
    <w:rsid w:val="007962C3"/>
    <w:rsid w:val="00797317"/>
    <w:rsid w:val="007975DB"/>
    <w:rsid w:val="007A1C87"/>
    <w:rsid w:val="007A235E"/>
    <w:rsid w:val="007A2606"/>
    <w:rsid w:val="007A3239"/>
    <w:rsid w:val="007A38C0"/>
    <w:rsid w:val="007A3C2A"/>
    <w:rsid w:val="007A4310"/>
    <w:rsid w:val="007A474F"/>
    <w:rsid w:val="007A4776"/>
    <w:rsid w:val="007A4A66"/>
    <w:rsid w:val="007A4E11"/>
    <w:rsid w:val="007A55DB"/>
    <w:rsid w:val="007A58D8"/>
    <w:rsid w:val="007A5A72"/>
    <w:rsid w:val="007A6ED8"/>
    <w:rsid w:val="007A70A8"/>
    <w:rsid w:val="007A726E"/>
    <w:rsid w:val="007A779E"/>
    <w:rsid w:val="007B09D3"/>
    <w:rsid w:val="007B0EF4"/>
    <w:rsid w:val="007B2676"/>
    <w:rsid w:val="007B375F"/>
    <w:rsid w:val="007B37FE"/>
    <w:rsid w:val="007B4363"/>
    <w:rsid w:val="007B48A1"/>
    <w:rsid w:val="007B4BCF"/>
    <w:rsid w:val="007B5D34"/>
    <w:rsid w:val="007B6FC8"/>
    <w:rsid w:val="007B70A2"/>
    <w:rsid w:val="007B70AC"/>
    <w:rsid w:val="007B7119"/>
    <w:rsid w:val="007B71E2"/>
    <w:rsid w:val="007B7502"/>
    <w:rsid w:val="007B7F77"/>
    <w:rsid w:val="007C0B8B"/>
    <w:rsid w:val="007C0DCC"/>
    <w:rsid w:val="007C19AE"/>
    <w:rsid w:val="007C2534"/>
    <w:rsid w:val="007C30F0"/>
    <w:rsid w:val="007C3306"/>
    <w:rsid w:val="007C365E"/>
    <w:rsid w:val="007C3A0D"/>
    <w:rsid w:val="007C4205"/>
    <w:rsid w:val="007C50A3"/>
    <w:rsid w:val="007C58CC"/>
    <w:rsid w:val="007C5981"/>
    <w:rsid w:val="007C59E1"/>
    <w:rsid w:val="007C5AE4"/>
    <w:rsid w:val="007D047E"/>
    <w:rsid w:val="007D0AE7"/>
    <w:rsid w:val="007D1C33"/>
    <w:rsid w:val="007D2F8B"/>
    <w:rsid w:val="007D3158"/>
    <w:rsid w:val="007D3196"/>
    <w:rsid w:val="007D4B5F"/>
    <w:rsid w:val="007D4F1C"/>
    <w:rsid w:val="007D6C33"/>
    <w:rsid w:val="007D6CE7"/>
    <w:rsid w:val="007D7A26"/>
    <w:rsid w:val="007D7D5C"/>
    <w:rsid w:val="007D7E6C"/>
    <w:rsid w:val="007E0A6B"/>
    <w:rsid w:val="007E0B24"/>
    <w:rsid w:val="007E2059"/>
    <w:rsid w:val="007E229B"/>
    <w:rsid w:val="007E2427"/>
    <w:rsid w:val="007E26B3"/>
    <w:rsid w:val="007E3D46"/>
    <w:rsid w:val="007E4050"/>
    <w:rsid w:val="007E4A90"/>
    <w:rsid w:val="007E5103"/>
    <w:rsid w:val="007E5117"/>
    <w:rsid w:val="007E511E"/>
    <w:rsid w:val="007E5160"/>
    <w:rsid w:val="007E5F1F"/>
    <w:rsid w:val="007E6405"/>
    <w:rsid w:val="007E6983"/>
    <w:rsid w:val="007E6CFA"/>
    <w:rsid w:val="007F0BA2"/>
    <w:rsid w:val="007F16A7"/>
    <w:rsid w:val="007F1EC7"/>
    <w:rsid w:val="007F22F5"/>
    <w:rsid w:val="007F285A"/>
    <w:rsid w:val="007F2AB6"/>
    <w:rsid w:val="007F2E48"/>
    <w:rsid w:val="007F3332"/>
    <w:rsid w:val="007F3AAA"/>
    <w:rsid w:val="007F44DB"/>
    <w:rsid w:val="007F4AF7"/>
    <w:rsid w:val="007F5638"/>
    <w:rsid w:val="007F5B47"/>
    <w:rsid w:val="007F70FF"/>
    <w:rsid w:val="007F74A8"/>
    <w:rsid w:val="007F7934"/>
    <w:rsid w:val="008000B0"/>
    <w:rsid w:val="00800883"/>
    <w:rsid w:val="00800FEB"/>
    <w:rsid w:val="0080260D"/>
    <w:rsid w:val="00802FDC"/>
    <w:rsid w:val="008030F2"/>
    <w:rsid w:val="00803AE4"/>
    <w:rsid w:val="00803BE0"/>
    <w:rsid w:val="00804827"/>
    <w:rsid w:val="00804DD0"/>
    <w:rsid w:val="008050ED"/>
    <w:rsid w:val="008053F5"/>
    <w:rsid w:val="00806588"/>
    <w:rsid w:val="0080704B"/>
    <w:rsid w:val="00807733"/>
    <w:rsid w:val="00811A5B"/>
    <w:rsid w:val="00811D4E"/>
    <w:rsid w:val="00813C32"/>
    <w:rsid w:val="00814B46"/>
    <w:rsid w:val="00814C0B"/>
    <w:rsid w:val="0081568C"/>
    <w:rsid w:val="008160F9"/>
    <w:rsid w:val="0081642A"/>
    <w:rsid w:val="0081685B"/>
    <w:rsid w:val="0082067E"/>
    <w:rsid w:val="00821AE3"/>
    <w:rsid w:val="008231F0"/>
    <w:rsid w:val="00823676"/>
    <w:rsid w:val="008248DC"/>
    <w:rsid w:val="00824F60"/>
    <w:rsid w:val="0082563B"/>
    <w:rsid w:val="00825E14"/>
    <w:rsid w:val="0082624C"/>
    <w:rsid w:val="00826B15"/>
    <w:rsid w:val="00827C8A"/>
    <w:rsid w:val="00830F07"/>
    <w:rsid w:val="00831179"/>
    <w:rsid w:val="0083357E"/>
    <w:rsid w:val="008340FD"/>
    <w:rsid w:val="00835F8F"/>
    <w:rsid w:val="00836150"/>
    <w:rsid w:val="0083631E"/>
    <w:rsid w:val="00836514"/>
    <w:rsid w:val="0083651A"/>
    <w:rsid w:val="00837B24"/>
    <w:rsid w:val="00837DDF"/>
    <w:rsid w:val="00840939"/>
    <w:rsid w:val="00840EA4"/>
    <w:rsid w:val="0084128D"/>
    <w:rsid w:val="00841EF5"/>
    <w:rsid w:val="00841F5A"/>
    <w:rsid w:val="00841FE9"/>
    <w:rsid w:val="00842B0D"/>
    <w:rsid w:val="00844CF3"/>
    <w:rsid w:val="008457AC"/>
    <w:rsid w:val="00845A49"/>
    <w:rsid w:val="00845E79"/>
    <w:rsid w:val="00846F41"/>
    <w:rsid w:val="00847552"/>
    <w:rsid w:val="00847D9D"/>
    <w:rsid w:val="00851360"/>
    <w:rsid w:val="00852883"/>
    <w:rsid w:val="00852E59"/>
    <w:rsid w:val="008543B3"/>
    <w:rsid w:val="0085492F"/>
    <w:rsid w:val="008564C4"/>
    <w:rsid w:val="00856684"/>
    <w:rsid w:val="00856E40"/>
    <w:rsid w:val="0085709D"/>
    <w:rsid w:val="00857282"/>
    <w:rsid w:val="008572BA"/>
    <w:rsid w:val="0085736E"/>
    <w:rsid w:val="00857B98"/>
    <w:rsid w:val="008603AF"/>
    <w:rsid w:val="0086072B"/>
    <w:rsid w:val="00860D4F"/>
    <w:rsid w:val="00860F9C"/>
    <w:rsid w:val="008614C6"/>
    <w:rsid w:val="00861B40"/>
    <w:rsid w:val="008622C0"/>
    <w:rsid w:val="00862F49"/>
    <w:rsid w:val="008630E7"/>
    <w:rsid w:val="008634A9"/>
    <w:rsid w:val="00863E84"/>
    <w:rsid w:val="00864213"/>
    <w:rsid w:val="00864D87"/>
    <w:rsid w:val="00865381"/>
    <w:rsid w:val="00866FED"/>
    <w:rsid w:val="00867C4B"/>
    <w:rsid w:val="00867D2B"/>
    <w:rsid w:val="00870E68"/>
    <w:rsid w:val="0087150F"/>
    <w:rsid w:val="00872473"/>
    <w:rsid w:val="00873C0E"/>
    <w:rsid w:val="00874BB9"/>
    <w:rsid w:val="0087596F"/>
    <w:rsid w:val="00875D4D"/>
    <w:rsid w:val="00875DF2"/>
    <w:rsid w:val="00876417"/>
    <w:rsid w:val="00876A01"/>
    <w:rsid w:val="00876E33"/>
    <w:rsid w:val="00877DA1"/>
    <w:rsid w:val="00880C2F"/>
    <w:rsid w:val="008828A0"/>
    <w:rsid w:val="008829DB"/>
    <w:rsid w:val="00882F80"/>
    <w:rsid w:val="00884057"/>
    <w:rsid w:val="00884B37"/>
    <w:rsid w:val="00885CDE"/>
    <w:rsid w:val="00886526"/>
    <w:rsid w:val="00886B6C"/>
    <w:rsid w:val="00887319"/>
    <w:rsid w:val="00887585"/>
    <w:rsid w:val="00887750"/>
    <w:rsid w:val="00890446"/>
    <w:rsid w:val="00890ED5"/>
    <w:rsid w:val="00891AD7"/>
    <w:rsid w:val="0089299A"/>
    <w:rsid w:val="00892AAB"/>
    <w:rsid w:val="00892AF4"/>
    <w:rsid w:val="00892E8D"/>
    <w:rsid w:val="00893EA7"/>
    <w:rsid w:val="00895F7A"/>
    <w:rsid w:val="0089600E"/>
    <w:rsid w:val="008969AB"/>
    <w:rsid w:val="00896F6A"/>
    <w:rsid w:val="008A15C4"/>
    <w:rsid w:val="008A1C87"/>
    <w:rsid w:val="008A2221"/>
    <w:rsid w:val="008A23B1"/>
    <w:rsid w:val="008A2630"/>
    <w:rsid w:val="008A26AA"/>
    <w:rsid w:val="008A2F81"/>
    <w:rsid w:val="008A2F8C"/>
    <w:rsid w:val="008A3158"/>
    <w:rsid w:val="008A3830"/>
    <w:rsid w:val="008A3B18"/>
    <w:rsid w:val="008A3FE1"/>
    <w:rsid w:val="008A3FFB"/>
    <w:rsid w:val="008A4697"/>
    <w:rsid w:val="008A52FA"/>
    <w:rsid w:val="008A654E"/>
    <w:rsid w:val="008A65FF"/>
    <w:rsid w:val="008A6D43"/>
    <w:rsid w:val="008A7020"/>
    <w:rsid w:val="008A72CD"/>
    <w:rsid w:val="008A76E0"/>
    <w:rsid w:val="008A7AD1"/>
    <w:rsid w:val="008B0B4E"/>
    <w:rsid w:val="008B0B69"/>
    <w:rsid w:val="008B14C9"/>
    <w:rsid w:val="008B240F"/>
    <w:rsid w:val="008B3DF4"/>
    <w:rsid w:val="008B3E0E"/>
    <w:rsid w:val="008B4662"/>
    <w:rsid w:val="008B47D7"/>
    <w:rsid w:val="008B4D45"/>
    <w:rsid w:val="008B501F"/>
    <w:rsid w:val="008B5439"/>
    <w:rsid w:val="008B7F7E"/>
    <w:rsid w:val="008C0021"/>
    <w:rsid w:val="008C26C5"/>
    <w:rsid w:val="008C2D80"/>
    <w:rsid w:val="008C3640"/>
    <w:rsid w:val="008C45C2"/>
    <w:rsid w:val="008C4B56"/>
    <w:rsid w:val="008C4D57"/>
    <w:rsid w:val="008C6742"/>
    <w:rsid w:val="008C6F79"/>
    <w:rsid w:val="008C7841"/>
    <w:rsid w:val="008D008C"/>
    <w:rsid w:val="008D111E"/>
    <w:rsid w:val="008D15B1"/>
    <w:rsid w:val="008D1D78"/>
    <w:rsid w:val="008D2215"/>
    <w:rsid w:val="008D3A18"/>
    <w:rsid w:val="008D497C"/>
    <w:rsid w:val="008D5E5D"/>
    <w:rsid w:val="008D5FA9"/>
    <w:rsid w:val="008D609F"/>
    <w:rsid w:val="008D6989"/>
    <w:rsid w:val="008D6D04"/>
    <w:rsid w:val="008D78AD"/>
    <w:rsid w:val="008E0A9B"/>
    <w:rsid w:val="008E0B63"/>
    <w:rsid w:val="008E162B"/>
    <w:rsid w:val="008E1F89"/>
    <w:rsid w:val="008E2820"/>
    <w:rsid w:val="008E3D9F"/>
    <w:rsid w:val="008E4E4A"/>
    <w:rsid w:val="008E5594"/>
    <w:rsid w:val="008E5CA7"/>
    <w:rsid w:val="008E603F"/>
    <w:rsid w:val="008E6C00"/>
    <w:rsid w:val="008F1E65"/>
    <w:rsid w:val="008F3566"/>
    <w:rsid w:val="008F52F7"/>
    <w:rsid w:val="008F5451"/>
    <w:rsid w:val="008F68BF"/>
    <w:rsid w:val="008F6A3F"/>
    <w:rsid w:val="008F719C"/>
    <w:rsid w:val="008F75F2"/>
    <w:rsid w:val="009006F5"/>
    <w:rsid w:val="00900928"/>
    <w:rsid w:val="00900B39"/>
    <w:rsid w:val="00900C1A"/>
    <w:rsid w:val="0090164A"/>
    <w:rsid w:val="00901BA7"/>
    <w:rsid w:val="009030AC"/>
    <w:rsid w:val="009033F0"/>
    <w:rsid w:val="00903B60"/>
    <w:rsid w:val="00904017"/>
    <w:rsid w:val="00904240"/>
    <w:rsid w:val="00904CA2"/>
    <w:rsid w:val="00905201"/>
    <w:rsid w:val="00905A76"/>
    <w:rsid w:val="00906F38"/>
    <w:rsid w:val="009073B8"/>
    <w:rsid w:val="00910045"/>
    <w:rsid w:val="0091014F"/>
    <w:rsid w:val="00910936"/>
    <w:rsid w:val="00911DF6"/>
    <w:rsid w:val="0091267C"/>
    <w:rsid w:val="009129CC"/>
    <w:rsid w:val="00912E31"/>
    <w:rsid w:val="00914183"/>
    <w:rsid w:val="00914725"/>
    <w:rsid w:val="0091474D"/>
    <w:rsid w:val="00916C06"/>
    <w:rsid w:val="00916DCB"/>
    <w:rsid w:val="009171A9"/>
    <w:rsid w:val="009172BA"/>
    <w:rsid w:val="00920729"/>
    <w:rsid w:val="009214B9"/>
    <w:rsid w:val="0092191D"/>
    <w:rsid w:val="00921F1A"/>
    <w:rsid w:val="00922CCA"/>
    <w:rsid w:val="009231A4"/>
    <w:rsid w:val="00923EB7"/>
    <w:rsid w:val="00924500"/>
    <w:rsid w:val="009247DB"/>
    <w:rsid w:val="00924FEB"/>
    <w:rsid w:val="0092511F"/>
    <w:rsid w:val="009259A4"/>
    <w:rsid w:val="00925EAB"/>
    <w:rsid w:val="009265EB"/>
    <w:rsid w:val="00926719"/>
    <w:rsid w:val="00926D3B"/>
    <w:rsid w:val="0092737C"/>
    <w:rsid w:val="009301A4"/>
    <w:rsid w:val="009302BE"/>
    <w:rsid w:val="0093048A"/>
    <w:rsid w:val="009308D1"/>
    <w:rsid w:val="00930C85"/>
    <w:rsid w:val="00931197"/>
    <w:rsid w:val="00931216"/>
    <w:rsid w:val="009315EE"/>
    <w:rsid w:val="00932015"/>
    <w:rsid w:val="009349F6"/>
    <w:rsid w:val="00935532"/>
    <w:rsid w:val="009403AC"/>
    <w:rsid w:val="00940869"/>
    <w:rsid w:val="00942529"/>
    <w:rsid w:val="00942869"/>
    <w:rsid w:val="00943351"/>
    <w:rsid w:val="00943D5E"/>
    <w:rsid w:val="00944579"/>
    <w:rsid w:val="00945056"/>
    <w:rsid w:val="00945121"/>
    <w:rsid w:val="0094571D"/>
    <w:rsid w:val="00945A7F"/>
    <w:rsid w:val="00945DC8"/>
    <w:rsid w:val="0094616D"/>
    <w:rsid w:val="00950656"/>
    <w:rsid w:val="009513C5"/>
    <w:rsid w:val="009519ED"/>
    <w:rsid w:val="00953131"/>
    <w:rsid w:val="00953A31"/>
    <w:rsid w:val="00955737"/>
    <w:rsid w:val="009557D7"/>
    <w:rsid w:val="009558D9"/>
    <w:rsid w:val="00961BC3"/>
    <w:rsid w:val="00961C7D"/>
    <w:rsid w:val="009620CB"/>
    <w:rsid w:val="009621FB"/>
    <w:rsid w:val="009626AF"/>
    <w:rsid w:val="009628A3"/>
    <w:rsid w:val="00962F5B"/>
    <w:rsid w:val="00963901"/>
    <w:rsid w:val="00964DAA"/>
    <w:rsid w:val="0096521E"/>
    <w:rsid w:val="009659B6"/>
    <w:rsid w:val="00967042"/>
    <w:rsid w:val="009676BD"/>
    <w:rsid w:val="00967815"/>
    <w:rsid w:val="00967A99"/>
    <w:rsid w:val="00967F75"/>
    <w:rsid w:val="00971061"/>
    <w:rsid w:val="009712E0"/>
    <w:rsid w:val="00972BDB"/>
    <w:rsid w:val="00972FDA"/>
    <w:rsid w:val="00973888"/>
    <w:rsid w:val="00973DDE"/>
    <w:rsid w:val="00974B95"/>
    <w:rsid w:val="00974C86"/>
    <w:rsid w:val="00975D24"/>
    <w:rsid w:val="00976586"/>
    <w:rsid w:val="00976A78"/>
    <w:rsid w:val="0098066A"/>
    <w:rsid w:val="009808F9"/>
    <w:rsid w:val="00980D7C"/>
    <w:rsid w:val="00980F0C"/>
    <w:rsid w:val="00981BEC"/>
    <w:rsid w:val="00982580"/>
    <w:rsid w:val="0098296A"/>
    <w:rsid w:val="009835A7"/>
    <w:rsid w:val="009843F5"/>
    <w:rsid w:val="00984CF3"/>
    <w:rsid w:val="009860C2"/>
    <w:rsid w:val="00986FD1"/>
    <w:rsid w:val="00987542"/>
    <w:rsid w:val="0098799C"/>
    <w:rsid w:val="009906A1"/>
    <w:rsid w:val="00991012"/>
    <w:rsid w:val="00991456"/>
    <w:rsid w:val="009920FC"/>
    <w:rsid w:val="00992B53"/>
    <w:rsid w:val="009931EB"/>
    <w:rsid w:val="00993B55"/>
    <w:rsid w:val="00994A8B"/>
    <w:rsid w:val="00994BB0"/>
    <w:rsid w:val="00995644"/>
    <w:rsid w:val="00996014"/>
    <w:rsid w:val="00996343"/>
    <w:rsid w:val="00996C5C"/>
    <w:rsid w:val="00996DFA"/>
    <w:rsid w:val="009974B5"/>
    <w:rsid w:val="00997571"/>
    <w:rsid w:val="009A0F96"/>
    <w:rsid w:val="009A1370"/>
    <w:rsid w:val="009A1F8F"/>
    <w:rsid w:val="009A2595"/>
    <w:rsid w:val="009A44B1"/>
    <w:rsid w:val="009A460A"/>
    <w:rsid w:val="009A5228"/>
    <w:rsid w:val="009A61E2"/>
    <w:rsid w:val="009A6E8F"/>
    <w:rsid w:val="009A7150"/>
    <w:rsid w:val="009A724B"/>
    <w:rsid w:val="009A73B8"/>
    <w:rsid w:val="009B0413"/>
    <w:rsid w:val="009B0EB5"/>
    <w:rsid w:val="009B161D"/>
    <w:rsid w:val="009B4D01"/>
    <w:rsid w:val="009B5E5B"/>
    <w:rsid w:val="009B673D"/>
    <w:rsid w:val="009B6795"/>
    <w:rsid w:val="009B7158"/>
    <w:rsid w:val="009B72D2"/>
    <w:rsid w:val="009C0082"/>
    <w:rsid w:val="009C1175"/>
    <w:rsid w:val="009C1529"/>
    <w:rsid w:val="009C2C17"/>
    <w:rsid w:val="009C2FB9"/>
    <w:rsid w:val="009C39A4"/>
    <w:rsid w:val="009C4586"/>
    <w:rsid w:val="009C50F9"/>
    <w:rsid w:val="009C56F3"/>
    <w:rsid w:val="009D044D"/>
    <w:rsid w:val="009D0900"/>
    <w:rsid w:val="009D13FC"/>
    <w:rsid w:val="009D170C"/>
    <w:rsid w:val="009D21B2"/>
    <w:rsid w:val="009D222A"/>
    <w:rsid w:val="009D2C27"/>
    <w:rsid w:val="009D3477"/>
    <w:rsid w:val="009D350C"/>
    <w:rsid w:val="009D377C"/>
    <w:rsid w:val="009D4F4B"/>
    <w:rsid w:val="009D52F2"/>
    <w:rsid w:val="009D5AC3"/>
    <w:rsid w:val="009D5F9A"/>
    <w:rsid w:val="009D6AC7"/>
    <w:rsid w:val="009D7B6D"/>
    <w:rsid w:val="009E07AB"/>
    <w:rsid w:val="009E084C"/>
    <w:rsid w:val="009E1998"/>
    <w:rsid w:val="009E31CE"/>
    <w:rsid w:val="009E4AAB"/>
    <w:rsid w:val="009E4BEB"/>
    <w:rsid w:val="009E4F7A"/>
    <w:rsid w:val="009E4FCB"/>
    <w:rsid w:val="009E52F3"/>
    <w:rsid w:val="009E5856"/>
    <w:rsid w:val="009E58D5"/>
    <w:rsid w:val="009E59B5"/>
    <w:rsid w:val="009E5ABE"/>
    <w:rsid w:val="009E5ECE"/>
    <w:rsid w:val="009E76F0"/>
    <w:rsid w:val="009F0278"/>
    <w:rsid w:val="009F0641"/>
    <w:rsid w:val="009F0927"/>
    <w:rsid w:val="009F0B6F"/>
    <w:rsid w:val="009F0C8D"/>
    <w:rsid w:val="009F259D"/>
    <w:rsid w:val="009F2D5C"/>
    <w:rsid w:val="009F3A6E"/>
    <w:rsid w:val="009F44A7"/>
    <w:rsid w:val="009F4633"/>
    <w:rsid w:val="009F567B"/>
    <w:rsid w:val="009F692C"/>
    <w:rsid w:val="009F7BD8"/>
    <w:rsid w:val="00A00D83"/>
    <w:rsid w:val="00A02A8D"/>
    <w:rsid w:val="00A03594"/>
    <w:rsid w:val="00A048AB"/>
    <w:rsid w:val="00A054FB"/>
    <w:rsid w:val="00A059A2"/>
    <w:rsid w:val="00A070BD"/>
    <w:rsid w:val="00A10A30"/>
    <w:rsid w:val="00A119D3"/>
    <w:rsid w:val="00A11B5A"/>
    <w:rsid w:val="00A11B92"/>
    <w:rsid w:val="00A11F79"/>
    <w:rsid w:val="00A12392"/>
    <w:rsid w:val="00A12682"/>
    <w:rsid w:val="00A13369"/>
    <w:rsid w:val="00A13C71"/>
    <w:rsid w:val="00A1454F"/>
    <w:rsid w:val="00A14829"/>
    <w:rsid w:val="00A14FEF"/>
    <w:rsid w:val="00A15040"/>
    <w:rsid w:val="00A15777"/>
    <w:rsid w:val="00A15DA5"/>
    <w:rsid w:val="00A1631F"/>
    <w:rsid w:val="00A165B5"/>
    <w:rsid w:val="00A1759B"/>
    <w:rsid w:val="00A17E30"/>
    <w:rsid w:val="00A214FF"/>
    <w:rsid w:val="00A21DC1"/>
    <w:rsid w:val="00A2272A"/>
    <w:rsid w:val="00A23BC2"/>
    <w:rsid w:val="00A23D37"/>
    <w:rsid w:val="00A23F6B"/>
    <w:rsid w:val="00A23F79"/>
    <w:rsid w:val="00A250FC"/>
    <w:rsid w:val="00A25425"/>
    <w:rsid w:val="00A2706A"/>
    <w:rsid w:val="00A2790E"/>
    <w:rsid w:val="00A3026F"/>
    <w:rsid w:val="00A30578"/>
    <w:rsid w:val="00A30893"/>
    <w:rsid w:val="00A31074"/>
    <w:rsid w:val="00A3114D"/>
    <w:rsid w:val="00A327F7"/>
    <w:rsid w:val="00A32804"/>
    <w:rsid w:val="00A335FE"/>
    <w:rsid w:val="00A33640"/>
    <w:rsid w:val="00A33971"/>
    <w:rsid w:val="00A33BB2"/>
    <w:rsid w:val="00A34534"/>
    <w:rsid w:val="00A34B96"/>
    <w:rsid w:val="00A35412"/>
    <w:rsid w:val="00A362CB"/>
    <w:rsid w:val="00A36618"/>
    <w:rsid w:val="00A36CE3"/>
    <w:rsid w:val="00A40F3E"/>
    <w:rsid w:val="00A419EB"/>
    <w:rsid w:val="00A41B63"/>
    <w:rsid w:val="00A421E6"/>
    <w:rsid w:val="00A431EC"/>
    <w:rsid w:val="00A43CBA"/>
    <w:rsid w:val="00A44C00"/>
    <w:rsid w:val="00A44C2C"/>
    <w:rsid w:val="00A44F63"/>
    <w:rsid w:val="00A4530C"/>
    <w:rsid w:val="00A463F7"/>
    <w:rsid w:val="00A4766E"/>
    <w:rsid w:val="00A47D5D"/>
    <w:rsid w:val="00A51427"/>
    <w:rsid w:val="00A516E1"/>
    <w:rsid w:val="00A52878"/>
    <w:rsid w:val="00A52B6A"/>
    <w:rsid w:val="00A5388D"/>
    <w:rsid w:val="00A538AB"/>
    <w:rsid w:val="00A53AEE"/>
    <w:rsid w:val="00A5432F"/>
    <w:rsid w:val="00A55EC5"/>
    <w:rsid w:val="00A56040"/>
    <w:rsid w:val="00A565A7"/>
    <w:rsid w:val="00A5662A"/>
    <w:rsid w:val="00A5698B"/>
    <w:rsid w:val="00A57700"/>
    <w:rsid w:val="00A6020F"/>
    <w:rsid w:val="00A60CBF"/>
    <w:rsid w:val="00A610F6"/>
    <w:rsid w:val="00A61912"/>
    <w:rsid w:val="00A61A15"/>
    <w:rsid w:val="00A61AAE"/>
    <w:rsid w:val="00A62167"/>
    <w:rsid w:val="00A624BC"/>
    <w:rsid w:val="00A636C1"/>
    <w:rsid w:val="00A636C4"/>
    <w:rsid w:val="00A63B1F"/>
    <w:rsid w:val="00A644F1"/>
    <w:rsid w:val="00A652F6"/>
    <w:rsid w:val="00A65FF5"/>
    <w:rsid w:val="00A663B7"/>
    <w:rsid w:val="00A6660B"/>
    <w:rsid w:val="00A66BBB"/>
    <w:rsid w:val="00A677D3"/>
    <w:rsid w:val="00A67CED"/>
    <w:rsid w:val="00A7044D"/>
    <w:rsid w:val="00A71F73"/>
    <w:rsid w:val="00A72407"/>
    <w:rsid w:val="00A7259C"/>
    <w:rsid w:val="00A729D1"/>
    <w:rsid w:val="00A73437"/>
    <w:rsid w:val="00A73732"/>
    <w:rsid w:val="00A748F5"/>
    <w:rsid w:val="00A74F0A"/>
    <w:rsid w:val="00A7531A"/>
    <w:rsid w:val="00A760CE"/>
    <w:rsid w:val="00A7698F"/>
    <w:rsid w:val="00A80179"/>
    <w:rsid w:val="00A81C6D"/>
    <w:rsid w:val="00A84A5E"/>
    <w:rsid w:val="00A84B28"/>
    <w:rsid w:val="00A84F63"/>
    <w:rsid w:val="00A85286"/>
    <w:rsid w:val="00A854E3"/>
    <w:rsid w:val="00A8564F"/>
    <w:rsid w:val="00A85F85"/>
    <w:rsid w:val="00A85FF6"/>
    <w:rsid w:val="00A86896"/>
    <w:rsid w:val="00A8698B"/>
    <w:rsid w:val="00A86BF3"/>
    <w:rsid w:val="00A86D10"/>
    <w:rsid w:val="00A870AA"/>
    <w:rsid w:val="00A87F00"/>
    <w:rsid w:val="00A901B9"/>
    <w:rsid w:val="00A91366"/>
    <w:rsid w:val="00A92624"/>
    <w:rsid w:val="00A92B67"/>
    <w:rsid w:val="00A92C53"/>
    <w:rsid w:val="00A938E5"/>
    <w:rsid w:val="00A94304"/>
    <w:rsid w:val="00A953F5"/>
    <w:rsid w:val="00A95EF9"/>
    <w:rsid w:val="00A96C20"/>
    <w:rsid w:val="00A96FE7"/>
    <w:rsid w:val="00AA0B6D"/>
    <w:rsid w:val="00AA0B7A"/>
    <w:rsid w:val="00AA10D4"/>
    <w:rsid w:val="00AA1412"/>
    <w:rsid w:val="00AA1F2C"/>
    <w:rsid w:val="00AA1F34"/>
    <w:rsid w:val="00AA2DBC"/>
    <w:rsid w:val="00AA32AD"/>
    <w:rsid w:val="00AA3794"/>
    <w:rsid w:val="00AA37FA"/>
    <w:rsid w:val="00AA3D59"/>
    <w:rsid w:val="00AA4A54"/>
    <w:rsid w:val="00AA4D9A"/>
    <w:rsid w:val="00AA4EBC"/>
    <w:rsid w:val="00AA5019"/>
    <w:rsid w:val="00AA5A6C"/>
    <w:rsid w:val="00AA6BA9"/>
    <w:rsid w:val="00AA708E"/>
    <w:rsid w:val="00AB0E7F"/>
    <w:rsid w:val="00AB27E9"/>
    <w:rsid w:val="00AB2D8D"/>
    <w:rsid w:val="00AB35C8"/>
    <w:rsid w:val="00AB4246"/>
    <w:rsid w:val="00AB5D06"/>
    <w:rsid w:val="00AB6713"/>
    <w:rsid w:val="00AB71B2"/>
    <w:rsid w:val="00AC05DD"/>
    <w:rsid w:val="00AC1A7A"/>
    <w:rsid w:val="00AC2283"/>
    <w:rsid w:val="00AC3F51"/>
    <w:rsid w:val="00AC49FB"/>
    <w:rsid w:val="00AC5D79"/>
    <w:rsid w:val="00AC717F"/>
    <w:rsid w:val="00AC7AF3"/>
    <w:rsid w:val="00AC7D37"/>
    <w:rsid w:val="00AD0159"/>
    <w:rsid w:val="00AD0690"/>
    <w:rsid w:val="00AD1665"/>
    <w:rsid w:val="00AD1CBF"/>
    <w:rsid w:val="00AD1D52"/>
    <w:rsid w:val="00AD2701"/>
    <w:rsid w:val="00AD270F"/>
    <w:rsid w:val="00AD3D12"/>
    <w:rsid w:val="00AD46F8"/>
    <w:rsid w:val="00AD48E1"/>
    <w:rsid w:val="00AD49FD"/>
    <w:rsid w:val="00AD50F0"/>
    <w:rsid w:val="00AD5A81"/>
    <w:rsid w:val="00AD61A1"/>
    <w:rsid w:val="00AD6515"/>
    <w:rsid w:val="00AD6578"/>
    <w:rsid w:val="00AD6E3F"/>
    <w:rsid w:val="00AD6F5A"/>
    <w:rsid w:val="00AD716E"/>
    <w:rsid w:val="00AD7315"/>
    <w:rsid w:val="00AD7A57"/>
    <w:rsid w:val="00AE00A9"/>
    <w:rsid w:val="00AE073B"/>
    <w:rsid w:val="00AE0CA5"/>
    <w:rsid w:val="00AE1046"/>
    <w:rsid w:val="00AE1121"/>
    <w:rsid w:val="00AE120F"/>
    <w:rsid w:val="00AE1B28"/>
    <w:rsid w:val="00AE1F7C"/>
    <w:rsid w:val="00AE2489"/>
    <w:rsid w:val="00AE5681"/>
    <w:rsid w:val="00AE6361"/>
    <w:rsid w:val="00AF0891"/>
    <w:rsid w:val="00AF1F0D"/>
    <w:rsid w:val="00AF21E7"/>
    <w:rsid w:val="00AF2B9B"/>
    <w:rsid w:val="00AF3C5D"/>
    <w:rsid w:val="00AF4429"/>
    <w:rsid w:val="00AF5E4B"/>
    <w:rsid w:val="00AF65FE"/>
    <w:rsid w:val="00AF7742"/>
    <w:rsid w:val="00B0006F"/>
    <w:rsid w:val="00B00119"/>
    <w:rsid w:val="00B00338"/>
    <w:rsid w:val="00B0141D"/>
    <w:rsid w:val="00B01DD7"/>
    <w:rsid w:val="00B02064"/>
    <w:rsid w:val="00B028C4"/>
    <w:rsid w:val="00B02DF9"/>
    <w:rsid w:val="00B03CFC"/>
    <w:rsid w:val="00B042C0"/>
    <w:rsid w:val="00B064B9"/>
    <w:rsid w:val="00B109D7"/>
    <w:rsid w:val="00B11C40"/>
    <w:rsid w:val="00B11D8D"/>
    <w:rsid w:val="00B12013"/>
    <w:rsid w:val="00B12074"/>
    <w:rsid w:val="00B130C0"/>
    <w:rsid w:val="00B13C4E"/>
    <w:rsid w:val="00B1404A"/>
    <w:rsid w:val="00B141B8"/>
    <w:rsid w:val="00B15528"/>
    <w:rsid w:val="00B15758"/>
    <w:rsid w:val="00B15790"/>
    <w:rsid w:val="00B163FB"/>
    <w:rsid w:val="00B16579"/>
    <w:rsid w:val="00B16DAE"/>
    <w:rsid w:val="00B175F7"/>
    <w:rsid w:val="00B178FA"/>
    <w:rsid w:val="00B21490"/>
    <w:rsid w:val="00B21E2B"/>
    <w:rsid w:val="00B226C3"/>
    <w:rsid w:val="00B2277C"/>
    <w:rsid w:val="00B22812"/>
    <w:rsid w:val="00B23D16"/>
    <w:rsid w:val="00B23E68"/>
    <w:rsid w:val="00B2521B"/>
    <w:rsid w:val="00B254DD"/>
    <w:rsid w:val="00B257C3"/>
    <w:rsid w:val="00B2647D"/>
    <w:rsid w:val="00B26845"/>
    <w:rsid w:val="00B26F3E"/>
    <w:rsid w:val="00B2706C"/>
    <w:rsid w:val="00B274FF"/>
    <w:rsid w:val="00B27E32"/>
    <w:rsid w:val="00B30077"/>
    <w:rsid w:val="00B307C7"/>
    <w:rsid w:val="00B30B45"/>
    <w:rsid w:val="00B31846"/>
    <w:rsid w:val="00B31A05"/>
    <w:rsid w:val="00B33247"/>
    <w:rsid w:val="00B333C6"/>
    <w:rsid w:val="00B340D3"/>
    <w:rsid w:val="00B34C69"/>
    <w:rsid w:val="00B3559D"/>
    <w:rsid w:val="00B35D0E"/>
    <w:rsid w:val="00B372B9"/>
    <w:rsid w:val="00B37F13"/>
    <w:rsid w:val="00B404F5"/>
    <w:rsid w:val="00B44021"/>
    <w:rsid w:val="00B44255"/>
    <w:rsid w:val="00B44530"/>
    <w:rsid w:val="00B453E6"/>
    <w:rsid w:val="00B45612"/>
    <w:rsid w:val="00B45901"/>
    <w:rsid w:val="00B45C4F"/>
    <w:rsid w:val="00B464D7"/>
    <w:rsid w:val="00B469F2"/>
    <w:rsid w:val="00B46B78"/>
    <w:rsid w:val="00B47BAF"/>
    <w:rsid w:val="00B47DA2"/>
    <w:rsid w:val="00B50E14"/>
    <w:rsid w:val="00B51553"/>
    <w:rsid w:val="00B516AD"/>
    <w:rsid w:val="00B51884"/>
    <w:rsid w:val="00B5206C"/>
    <w:rsid w:val="00B52DA6"/>
    <w:rsid w:val="00B52FFF"/>
    <w:rsid w:val="00B54640"/>
    <w:rsid w:val="00B5489E"/>
    <w:rsid w:val="00B54939"/>
    <w:rsid w:val="00B553BB"/>
    <w:rsid w:val="00B55BD0"/>
    <w:rsid w:val="00B55D69"/>
    <w:rsid w:val="00B56163"/>
    <w:rsid w:val="00B569B4"/>
    <w:rsid w:val="00B56C00"/>
    <w:rsid w:val="00B570CD"/>
    <w:rsid w:val="00B57FCC"/>
    <w:rsid w:val="00B60336"/>
    <w:rsid w:val="00B61838"/>
    <w:rsid w:val="00B622F4"/>
    <w:rsid w:val="00B63852"/>
    <w:rsid w:val="00B639BF"/>
    <w:rsid w:val="00B63A77"/>
    <w:rsid w:val="00B63B0F"/>
    <w:rsid w:val="00B63D37"/>
    <w:rsid w:val="00B63D8F"/>
    <w:rsid w:val="00B65007"/>
    <w:rsid w:val="00B656DA"/>
    <w:rsid w:val="00B66EA9"/>
    <w:rsid w:val="00B67018"/>
    <w:rsid w:val="00B6722D"/>
    <w:rsid w:val="00B673AF"/>
    <w:rsid w:val="00B70D6E"/>
    <w:rsid w:val="00B70EA7"/>
    <w:rsid w:val="00B714A8"/>
    <w:rsid w:val="00B71CAE"/>
    <w:rsid w:val="00B7223B"/>
    <w:rsid w:val="00B73BB5"/>
    <w:rsid w:val="00B7416F"/>
    <w:rsid w:val="00B74F9F"/>
    <w:rsid w:val="00B76CB5"/>
    <w:rsid w:val="00B76ED6"/>
    <w:rsid w:val="00B77B30"/>
    <w:rsid w:val="00B80974"/>
    <w:rsid w:val="00B80DDD"/>
    <w:rsid w:val="00B81B31"/>
    <w:rsid w:val="00B82738"/>
    <w:rsid w:val="00B828F2"/>
    <w:rsid w:val="00B8290C"/>
    <w:rsid w:val="00B829CD"/>
    <w:rsid w:val="00B82F34"/>
    <w:rsid w:val="00B84407"/>
    <w:rsid w:val="00B84A12"/>
    <w:rsid w:val="00B84A21"/>
    <w:rsid w:val="00B84E91"/>
    <w:rsid w:val="00B85CAF"/>
    <w:rsid w:val="00B86385"/>
    <w:rsid w:val="00B86D43"/>
    <w:rsid w:val="00B86D47"/>
    <w:rsid w:val="00B86EC5"/>
    <w:rsid w:val="00B90262"/>
    <w:rsid w:val="00B90B5A"/>
    <w:rsid w:val="00B913B7"/>
    <w:rsid w:val="00B91448"/>
    <w:rsid w:val="00B9197D"/>
    <w:rsid w:val="00B925B1"/>
    <w:rsid w:val="00B92868"/>
    <w:rsid w:val="00B92F5D"/>
    <w:rsid w:val="00B94B6F"/>
    <w:rsid w:val="00B94BFE"/>
    <w:rsid w:val="00B951CA"/>
    <w:rsid w:val="00B956E6"/>
    <w:rsid w:val="00B961F6"/>
    <w:rsid w:val="00B96A78"/>
    <w:rsid w:val="00B96F09"/>
    <w:rsid w:val="00B97401"/>
    <w:rsid w:val="00B97A1E"/>
    <w:rsid w:val="00BA0157"/>
    <w:rsid w:val="00BA024D"/>
    <w:rsid w:val="00BA25A2"/>
    <w:rsid w:val="00BA2801"/>
    <w:rsid w:val="00BA3800"/>
    <w:rsid w:val="00BA5B3D"/>
    <w:rsid w:val="00BA6810"/>
    <w:rsid w:val="00BA6A5B"/>
    <w:rsid w:val="00BA6B00"/>
    <w:rsid w:val="00BA6B87"/>
    <w:rsid w:val="00BA7D0A"/>
    <w:rsid w:val="00BB03BB"/>
    <w:rsid w:val="00BB0A2D"/>
    <w:rsid w:val="00BB1009"/>
    <w:rsid w:val="00BB100A"/>
    <w:rsid w:val="00BB1C39"/>
    <w:rsid w:val="00BB223A"/>
    <w:rsid w:val="00BB2247"/>
    <w:rsid w:val="00BB3033"/>
    <w:rsid w:val="00BB448D"/>
    <w:rsid w:val="00BB4E10"/>
    <w:rsid w:val="00BB500C"/>
    <w:rsid w:val="00BB5C75"/>
    <w:rsid w:val="00BB5D6A"/>
    <w:rsid w:val="00BB5D6D"/>
    <w:rsid w:val="00BB5FD0"/>
    <w:rsid w:val="00BB683A"/>
    <w:rsid w:val="00BB6D56"/>
    <w:rsid w:val="00BB6E72"/>
    <w:rsid w:val="00BC0828"/>
    <w:rsid w:val="00BC12BA"/>
    <w:rsid w:val="00BC2F06"/>
    <w:rsid w:val="00BC34AC"/>
    <w:rsid w:val="00BC3FCB"/>
    <w:rsid w:val="00BC4259"/>
    <w:rsid w:val="00BC452B"/>
    <w:rsid w:val="00BC58EA"/>
    <w:rsid w:val="00BC5F1B"/>
    <w:rsid w:val="00BC72EC"/>
    <w:rsid w:val="00BC763F"/>
    <w:rsid w:val="00BC7EC1"/>
    <w:rsid w:val="00BD00D5"/>
    <w:rsid w:val="00BD03A6"/>
    <w:rsid w:val="00BD0612"/>
    <w:rsid w:val="00BD0A64"/>
    <w:rsid w:val="00BD128D"/>
    <w:rsid w:val="00BD150A"/>
    <w:rsid w:val="00BD1964"/>
    <w:rsid w:val="00BD1B26"/>
    <w:rsid w:val="00BD2A2E"/>
    <w:rsid w:val="00BD308B"/>
    <w:rsid w:val="00BD4637"/>
    <w:rsid w:val="00BD4B58"/>
    <w:rsid w:val="00BD4D91"/>
    <w:rsid w:val="00BD4F20"/>
    <w:rsid w:val="00BD541F"/>
    <w:rsid w:val="00BD7143"/>
    <w:rsid w:val="00BD7665"/>
    <w:rsid w:val="00BD7A76"/>
    <w:rsid w:val="00BD7AA4"/>
    <w:rsid w:val="00BD7DF8"/>
    <w:rsid w:val="00BE01EA"/>
    <w:rsid w:val="00BE0267"/>
    <w:rsid w:val="00BE1847"/>
    <w:rsid w:val="00BE21C4"/>
    <w:rsid w:val="00BE3C70"/>
    <w:rsid w:val="00BE52D1"/>
    <w:rsid w:val="00BE5527"/>
    <w:rsid w:val="00BE69FA"/>
    <w:rsid w:val="00BE6C09"/>
    <w:rsid w:val="00BE7556"/>
    <w:rsid w:val="00BF37FA"/>
    <w:rsid w:val="00BF4DAF"/>
    <w:rsid w:val="00BF7419"/>
    <w:rsid w:val="00BF74A3"/>
    <w:rsid w:val="00BF7B70"/>
    <w:rsid w:val="00BF7C63"/>
    <w:rsid w:val="00BF7E20"/>
    <w:rsid w:val="00C00623"/>
    <w:rsid w:val="00C008D8"/>
    <w:rsid w:val="00C0097C"/>
    <w:rsid w:val="00C026B0"/>
    <w:rsid w:val="00C03A87"/>
    <w:rsid w:val="00C03EDA"/>
    <w:rsid w:val="00C04BED"/>
    <w:rsid w:val="00C04BF8"/>
    <w:rsid w:val="00C055C0"/>
    <w:rsid w:val="00C05FA6"/>
    <w:rsid w:val="00C063A1"/>
    <w:rsid w:val="00C07052"/>
    <w:rsid w:val="00C07596"/>
    <w:rsid w:val="00C076AF"/>
    <w:rsid w:val="00C102BC"/>
    <w:rsid w:val="00C10FB8"/>
    <w:rsid w:val="00C1102E"/>
    <w:rsid w:val="00C11CDA"/>
    <w:rsid w:val="00C12FB4"/>
    <w:rsid w:val="00C1309F"/>
    <w:rsid w:val="00C13671"/>
    <w:rsid w:val="00C136B2"/>
    <w:rsid w:val="00C14FF1"/>
    <w:rsid w:val="00C1534B"/>
    <w:rsid w:val="00C15697"/>
    <w:rsid w:val="00C15A34"/>
    <w:rsid w:val="00C15B09"/>
    <w:rsid w:val="00C15B85"/>
    <w:rsid w:val="00C15BF2"/>
    <w:rsid w:val="00C1619C"/>
    <w:rsid w:val="00C16693"/>
    <w:rsid w:val="00C175E5"/>
    <w:rsid w:val="00C20B0A"/>
    <w:rsid w:val="00C220FB"/>
    <w:rsid w:val="00C227DE"/>
    <w:rsid w:val="00C227E7"/>
    <w:rsid w:val="00C23465"/>
    <w:rsid w:val="00C23A4E"/>
    <w:rsid w:val="00C241F0"/>
    <w:rsid w:val="00C248E4"/>
    <w:rsid w:val="00C2496F"/>
    <w:rsid w:val="00C258CF"/>
    <w:rsid w:val="00C26B4A"/>
    <w:rsid w:val="00C271B4"/>
    <w:rsid w:val="00C27D92"/>
    <w:rsid w:val="00C30316"/>
    <w:rsid w:val="00C30415"/>
    <w:rsid w:val="00C30DA1"/>
    <w:rsid w:val="00C31878"/>
    <w:rsid w:val="00C31C47"/>
    <w:rsid w:val="00C32B19"/>
    <w:rsid w:val="00C330AB"/>
    <w:rsid w:val="00C34095"/>
    <w:rsid w:val="00C34640"/>
    <w:rsid w:val="00C34654"/>
    <w:rsid w:val="00C35566"/>
    <w:rsid w:val="00C359C8"/>
    <w:rsid w:val="00C36CF4"/>
    <w:rsid w:val="00C36FA2"/>
    <w:rsid w:val="00C40A6F"/>
    <w:rsid w:val="00C411D5"/>
    <w:rsid w:val="00C41662"/>
    <w:rsid w:val="00C418C2"/>
    <w:rsid w:val="00C41CF2"/>
    <w:rsid w:val="00C4238B"/>
    <w:rsid w:val="00C42415"/>
    <w:rsid w:val="00C42AB1"/>
    <w:rsid w:val="00C4307B"/>
    <w:rsid w:val="00C4368A"/>
    <w:rsid w:val="00C43DDF"/>
    <w:rsid w:val="00C45444"/>
    <w:rsid w:val="00C45A4A"/>
    <w:rsid w:val="00C45DBB"/>
    <w:rsid w:val="00C46732"/>
    <w:rsid w:val="00C47C0B"/>
    <w:rsid w:val="00C47D67"/>
    <w:rsid w:val="00C50471"/>
    <w:rsid w:val="00C50868"/>
    <w:rsid w:val="00C51621"/>
    <w:rsid w:val="00C51BA7"/>
    <w:rsid w:val="00C523F6"/>
    <w:rsid w:val="00C52587"/>
    <w:rsid w:val="00C52C8F"/>
    <w:rsid w:val="00C52FB0"/>
    <w:rsid w:val="00C549AB"/>
    <w:rsid w:val="00C54AEE"/>
    <w:rsid w:val="00C568A2"/>
    <w:rsid w:val="00C56FCB"/>
    <w:rsid w:val="00C57657"/>
    <w:rsid w:val="00C5792F"/>
    <w:rsid w:val="00C60100"/>
    <w:rsid w:val="00C60183"/>
    <w:rsid w:val="00C602B1"/>
    <w:rsid w:val="00C61EC7"/>
    <w:rsid w:val="00C62284"/>
    <w:rsid w:val="00C62699"/>
    <w:rsid w:val="00C6270F"/>
    <w:rsid w:val="00C62AEB"/>
    <w:rsid w:val="00C62DDC"/>
    <w:rsid w:val="00C63AA7"/>
    <w:rsid w:val="00C63CCE"/>
    <w:rsid w:val="00C646B4"/>
    <w:rsid w:val="00C655C2"/>
    <w:rsid w:val="00C656A4"/>
    <w:rsid w:val="00C65C68"/>
    <w:rsid w:val="00C660B1"/>
    <w:rsid w:val="00C667DC"/>
    <w:rsid w:val="00C674AB"/>
    <w:rsid w:val="00C67ACD"/>
    <w:rsid w:val="00C67F06"/>
    <w:rsid w:val="00C70207"/>
    <w:rsid w:val="00C7022E"/>
    <w:rsid w:val="00C71304"/>
    <w:rsid w:val="00C7201A"/>
    <w:rsid w:val="00C72159"/>
    <w:rsid w:val="00C72C18"/>
    <w:rsid w:val="00C730A2"/>
    <w:rsid w:val="00C73DC4"/>
    <w:rsid w:val="00C74152"/>
    <w:rsid w:val="00C7448D"/>
    <w:rsid w:val="00C753C0"/>
    <w:rsid w:val="00C75FD7"/>
    <w:rsid w:val="00C76F43"/>
    <w:rsid w:val="00C7710E"/>
    <w:rsid w:val="00C77C40"/>
    <w:rsid w:val="00C802C2"/>
    <w:rsid w:val="00C81979"/>
    <w:rsid w:val="00C81A36"/>
    <w:rsid w:val="00C81ACB"/>
    <w:rsid w:val="00C83198"/>
    <w:rsid w:val="00C834B4"/>
    <w:rsid w:val="00C83E26"/>
    <w:rsid w:val="00C84683"/>
    <w:rsid w:val="00C85399"/>
    <w:rsid w:val="00C8721F"/>
    <w:rsid w:val="00C873A1"/>
    <w:rsid w:val="00C87923"/>
    <w:rsid w:val="00C87B0F"/>
    <w:rsid w:val="00C9033B"/>
    <w:rsid w:val="00C90804"/>
    <w:rsid w:val="00C90C0D"/>
    <w:rsid w:val="00C9128A"/>
    <w:rsid w:val="00C91F4F"/>
    <w:rsid w:val="00C932B1"/>
    <w:rsid w:val="00C936CA"/>
    <w:rsid w:val="00C9391C"/>
    <w:rsid w:val="00C93DBD"/>
    <w:rsid w:val="00C9457C"/>
    <w:rsid w:val="00C95D80"/>
    <w:rsid w:val="00C969B0"/>
    <w:rsid w:val="00C96CAC"/>
    <w:rsid w:val="00C9729D"/>
    <w:rsid w:val="00C97ACC"/>
    <w:rsid w:val="00C97E68"/>
    <w:rsid w:val="00CA0418"/>
    <w:rsid w:val="00CA176C"/>
    <w:rsid w:val="00CA1AE7"/>
    <w:rsid w:val="00CA2922"/>
    <w:rsid w:val="00CA2FE1"/>
    <w:rsid w:val="00CA340C"/>
    <w:rsid w:val="00CA3613"/>
    <w:rsid w:val="00CA5599"/>
    <w:rsid w:val="00CA573B"/>
    <w:rsid w:val="00CA5E98"/>
    <w:rsid w:val="00CA72D5"/>
    <w:rsid w:val="00CB0681"/>
    <w:rsid w:val="00CB1840"/>
    <w:rsid w:val="00CB19F1"/>
    <w:rsid w:val="00CB1DAB"/>
    <w:rsid w:val="00CB1EBA"/>
    <w:rsid w:val="00CB2250"/>
    <w:rsid w:val="00CB28F9"/>
    <w:rsid w:val="00CB2A97"/>
    <w:rsid w:val="00CB31CC"/>
    <w:rsid w:val="00CB4727"/>
    <w:rsid w:val="00CB4768"/>
    <w:rsid w:val="00CB49E4"/>
    <w:rsid w:val="00CB55FF"/>
    <w:rsid w:val="00CB5D17"/>
    <w:rsid w:val="00CB767A"/>
    <w:rsid w:val="00CC0BB8"/>
    <w:rsid w:val="00CC0E1F"/>
    <w:rsid w:val="00CC13F8"/>
    <w:rsid w:val="00CC1590"/>
    <w:rsid w:val="00CC17C1"/>
    <w:rsid w:val="00CC1A58"/>
    <w:rsid w:val="00CC2356"/>
    <w:rsid w:val="00CC26C5"/>
    <w:rsid w:val="00CC29BC"/>
    <w:rsid w:val="00CC4941"/>
    <w:rsid w:val="00CC58C1"/>
    <w:rsid w:val="00CC5AAB"/>
    <w:rsid w:val="00CC6182"/>
    <w:rsid w:val="00CD0844"/>
    <w:rsid w:val="00CD0BA7"/>
    <w:rsid w:val="00CD0FF8"/>
    <w:rsid w:val="00CD118F"/>
    <w:rsid w:val="00CD1F5E"/>
    <w:rsid w:val="00CD51AE"/>
    <w:rsid w:val="00CD5EE1"/>
    <w:rsid w:val="00CD6461"/>
    <w:rsid w:val="00CD6819"/>
    <w:rsid w:val="00CD6B2A"/>
    <w:rsid w:val="00CD6DCC"/>
    <w:rsid w:val="00CE045B"/>
    <w:rsid w:val="00CE1415"/>
    <w:rsid w:val="00CE1827"/>
    <w:rsid w:val="00CE1B93"/>
    <w:rsid w:val="00CE1C96"/>
    <w:rsid w:val="00CE1F38"/>
    <w:rsid w:val="00CE383A"/>
    <w:rsid w:val="00CE55F2"/>
    <w:rsid w:val="00CE592A"/>
    <w:rsid w:val="00CE5C0E"/>
    <w:rsid w:val="00CE5C61"/>
    <w:rsid w:val="00CE612B"/>
    <w:rsid w:val="00CE6349"/>
    <w:rsid w:val="00CE7588"/>
    <w:rsid w:val="00CF0C8E"/>
    <w:rsid w:val="00CF0F13"/>
    <w:rsid w:val="00CF0F65"/>
    <w:rsid w:val="00CF102D"/>
    <w:rsid w:val="00CF1F39"/>
    <w:rsid w:val="00CF2832"/>
    <w:rsid w:val="00CF2ACA"/>
    <w:rsid w:val="00CF3258"/>
    <w:rsid w:val="00CF3270"/>
    <w:rsid w:val="00CF3E84"/>
    <w:rsid w:val="00CF451C"/>
    <w:rsid w:val="00CF4F4A"/>
    <w:rsid w:val="00CF522F"/>
    <w:rsid w:val="00CF5774"/>
    <w:rsid w:val="00CF74CD"/>
    <w:rsid w:val="00CF7609"/>
    <w:rsid w:val="00D0003D"/>
    <w:rsid w:val="00D00E61"/>
    <w:rsid w:val="00D01088"/>
    <w:rsid w:val="00D01A5D"/>
    <w:rsid w:val="00D02E50"/>
    <w:rsid w:val="00D04045"/>
    <w:rsid w:val="00D04DE5"/>
    <w:rsid w:val="00D04F97"/>
    <w:rsid w:val="00D06253"/>
    <w:rsid w:val="00D063D6"/>
    <w:rsid w:val="00D06C76"/>
    <w:rsid w:val="00D077CB"/>
    <w:rsid w:val="00D07980"/>
    <w:rsid w:val="00D07ECE"/>
    <w:rsid w:val="00D10075"/>
    <w:rsid w:val="00D113CA"/>
    <w:rsid w:val="00D11AB3"/>
    <w:rsid w:val="00D11E45"/>
    <w:rsid w:val="00D12D70"/>
    <w:rsid w:val="00D1366D"/>
    <w:rsid w:val="00D138E6"/>
    <w:rsid w:val="00D14797"/>
    <w:rsid w:val="00D15192"/>
    <w:rsid w:val="00D152A1"/>
    <w:rsid w:val="00D15916"/>
    <w:rsid w:val="00D15F20"/>
    <w:rsid w:val="00D16E84"/>
    <w:rsid w:val="00D1725F"/>
    <w:rsid w:val="00D173B5"/>
    <w:rsid w:val="00D17430"/>
    <w:rsid w:val="00D17D9B"/>
    <w:rsid w:val="00D2025C"/>
    <w:rsid w:val="00D21544"/>
    <w:rsid w:val="00D21878"/>
    <w:rsid w:val="00D21EEF"/>
    <w:rsid w:val="00D228D4"/>
    <w:rsid w:val="00D24F91"/>
    <w:rsid w:val="00D25103"/>
    <w:rsid w:val="00D2525F"/>
    <w:rsid w:val="00D257E0"/>
    <w:rsid w:val="00D261A2"/>
    <w:rsid w:val="00D265C5"/>
    <w:rsid w:val="00D2672D"/>
    <w:rsid w:val="00D26B83"/>
    <w:rsid w:val="00D279DE"/>
    <w:rsid w:val="00D304B1"/>
    <w:rsid w:val="00D33076"/>
    <w:rsid w:val="00D3504E"/>
    <w:rsid w:val="00D371F7"/>
    <w:rsid w:val="00D407AC"/>
    <w:rsid w:val="00D41120"/>
    <w:rsid w:val="00D41B80"/>
    <w:rsid w:val="00D424A4"/>
    <w:rsid w:val="00D4488F"/>
    <w:rsid w:val="00D451A5"/>
    <w:rsid w:val="00D4740B"/>
    <w:rsid w:val="00D503D3"/>
    <w:rsid w:val="00D520B2"/>
    <w:rsid w:val="00D52A98"/>
    <w:rsid w:val="00D53C4F"/>
    <w:rsid w:val="00D5407F"/>
    <w:rsid w:val="00D552E5"/>
    <w:rsid w:val="00D561B5"/>
    <w:rsid w:val="00D56226"/>
    <w:rsid w:val="00D5738C"/>
    <w:rsid w:val="00D6047E"/>
    <w:rsid w:val="00D60807"/>
    <w:rsid w:val="00D6174A"/>
    <w:rsid w:val="00D617A2"/>
    <w:rsid w:val="00D628C1"/>
    <w:rsid w:val="00D62A2C"/>
    <w:rsid w:val="00D62F10"/>
    <w:rsid w:val="00D631E0"/>
    <w:rsid w:val="00D63F52"/>
    <w:rsid w:val="00D64C6B"/>
    <w:rsid w:val="00D66274"/>
    <w:rsid w:val="00D66DA9"/>
    <w:rsid w:val="00D66EEC"/>
    <w:rsid w:val="00D6716F"/>
    <w:rsid w:val="00D67AB8"/>
    <w:rsid w:val="00D71512"/>
    <w:rsid w:val="00D723FF"/>
    <w:rsid w:val="00D7263E"/>
    <w:rsid w:val="00D73E40"/>
    <w:rsid w:val="00D7401A"/>
    <w:rsid w:val="00D74A78"/>
    <w:rsid w:val="00D75480"/>
    <w:rsid w:val="00D77782"/>
    <w:rsid w:val="00D802B9"/>
    <w:rsid w:val="00D80965"/>
    <w:rsid w:val="00D826D6"/>
    <w:rsid w:val="00D82DB8"/>
    <w:rsid w:val="00D84234"/>
    <w:rsid w:val="00D84871"/>
    <w:rsid w:val="00D84C6D"/>
    <w:rsid w:val="00D855BF"/>
    <w:rsid w:val="00D85DD0"/>
    <w:rsid w:val="00D85F95"/>
    <w:rsid w:val="00D868D3"/>
    <w:rsid w:val="00D8718D"/>
    <w:rsid w:val="00D87318"/>
    <w:rsid w:val="00D907C2"/>
    <w:rsid w:val="00D9082C"/>
    <w:rsid w:val="00D90C25"/>
    <w:rsid w:val="00D90F61"/>
    <w:rsid w:val="00D910E2"/>
    <w:rsid w:val="00D9156D"/>
    <w:rsid w:val="00D9274E"/>
    <w:rsid w:val="00D9276F"/>
    <w:rsid w:val="00D928BB"/>
    <w:rsid w:val="00D92B75"/>
    <w:rsid w:val="00D930BE"/>
    <w:rsid w:val="00D938EE"/>
    <w:rsid w:val="00D93F85"/>
    <w:rsid w:val="00D94FC0"/>
    <w:rsid w:val="00D95277"/>
    <w:rsid w:val="00D955D0"/>
    <w:rsid w:val="00D96A30"/>
    <w:rsid w:val="00D97335"/>
    <w:rsid w:val="00D97341"/>
    <w:rsid w:val="00D97A03"/>
    <w:rsid w:val="00DA0322"/>
    <w:rsid w:val="00DA17F5"/>
    <w:rsid w:val="00DA1E73"/>
    <w:rsid w:val="00DA2F28"/>
    <w:rsid w:val="00DA3D9E"/>
    <w:rsid w:val="00DA6080"/>
    <w:rsid w:val="00DA647A"/>
    <w:rsid w:val="00DA6FA2"/>
    <w:rsid w:val="00DA7681"/>
    <w:rsid w:val="00DA7CD7"/>
    <w:rsid w:val="00DB05B5"/>
    <w:rsid w:val="00DB06C1"/>
    <w:rsid w:val="00DB2227"/>
    <w:rsid w:val="00DB2589"/>
    <w:rsid w:val="00DB2C40"/>
    <w:rsid w:val="00DB4058"/>
    <w:rsid w:val="00DB4736"/>
    <w:rsid w:val="00DB7204"/>
    <w:rsid w:val="00DC1CA4"/>
    <w:rsid w:val="00DC3156"/>
    <w:rsid w:val="00DC360A"/>
    <w:rsid w:val="00DC4F60"/>
    <w:rsid w:val="00DC6070"/>
    <w:rsid w:val="00DC66C7"/>
    <w:rsid w:val="00DC696D"/>
    <w:rsid w:val="00DC6F3D"/>
    <w:rsid w:val="00DC7504"/>
    <w:rsid w:val="00DD0704"/>
    <w:rsid w:val="00DD122C"/>
    <w:rsid w:val="00DD27CF"/>
    <w:rsid w:val="00DD4077"/>
    <w:rsid w:val="00DD5025"/>
    <w:rsid w:val="00DD5154"/>
    <w:rsid w:val="00DD5659"/>
    <w:rsid w:val="00DD6B0B"/>
    <w:rsid w:val="00DD70B6"/>
    <w:rsid w:val="00DD7591"/>
    <w:rsid w:val="00DD7EA8"/>
    <w:rsid w:val="00DE0DDC"/>
    <w:rsid w:val="00DE1072"/>
    <w:rsid w:val="00DE14DD"/>
    <w:rsid w:val="00DE1E10"/>
    <w:rsid w:val="00DE2E7A"/>
    <w:rsid w:val="00DE303F"/>
    <w:rsid w:val="00DE325F"/>
    <w:rsid w:val="00DE32CC"/>
    <w:rsid w:val="00DE391D"/>
    <w:rsid w:val="00DE5CE1"/>
    <w:rsid w:val="00DE63D0"/>
    <w:rsid w:val="00DE6B58"/>
    <w:rsid w:val="00DE7F0E"/>
    <w:rsid w:val="00DF07B5"/>
    <w:rsid w:val="00DF0E7B"/>
    <w:rsid w:val="00DF1EDF"/>
    <w:rsid w:val="00DF22E9"/>
    <w:rsid w:val="00DF24C0"/>
    <w:rsid w:val="00DF26F8"/>
    <w:rsid w:val="00DF28E3"/>
    <w:rsid w:val="00DF2AE5"/>
    <w:rsid w:val="00DF2C17"/>
    <w:rsid w:val="00DF34A4"/>
    <w:rsid w:val="00DF3A4B"/>
    <w:rsid w:val="00DF541E"/>
    <w:rsid w:val="00DF54D1"/>
    <w:rsid w:val="00DF57B4"/>
    <w:rsid w:val="00DF7067"/>
    <w:rsid w:val="00DF7A46"/>
    <w:rsid w:val="00E003AD"/>
    <w:rsid w:val="00E003EC"/>
    <w:rsid w:val="00E015A3"/>
    <w:rsid w:val="00E01A75"/>
    <w:rsid w:val="00E024A5"/>
    <w:rsid w:val="00E02E34"/>
    <w:rsid w:val="00E03C3E"/>
    <w:rsid w:val="00E03F32"/>
    <w:rsid w:val="00E04212"/>
    <w:rsid w:val="00E047D6"/>
    <w:rsid w:val="00E04887"/>
    <w:rsid w:val="00E0535E"/>
    <w:rsid w:val="00E0678D"/>
    <w:rsid w:val="00E06F96"/>
    <w:rsid w:val="00E076AC"/>
    <w:rsid w:val="00E10859"/>
    <w:rsid w:val="00E10D74"/>
    <w:rsid w:val="00E10F3D"/>
    <w:rsid w:val="00E11134"/>
    <w:rsid w:val="00E11699"/>
    <w:rsid w:val="00E119A6"/>
    <w:rsid w:val="00E11A3D"/>
    <w:rsid w:val="00E12314"/>
    <w:rsid w:val="00E126C7"/>
    <w:rsid w:val="00E1270D"/>
    <w:rsid w:val="00E14293"/>
    <w:rsid w:val="00E14673"/>
    <w:rsid w:val="00E1481F"/>
    <w:rsid w:val="00E15287"/>
    <w:rsid w:val="00E15660"/>
    <w:rsid w:val="00E161E4"/>
    <w:rsid w:val="00E1648E"/>
    <w:rsid w:val="00E173C7"/>
    <w:rsid w:val="00E17A4F"/>
    <w:rsid w:val="00E20392"/>
    <w:rsid w:val="00E20D95"/>
    <w:rsid w:val="00E21C3E"/>
    <w:rsid w:val="00E21F7B"/>
    <w:rsid w:val="00E22054"/>
    <w:rsid w:val="00E23F18"/>
    <w:rsid w:val="00E250E2"/>
    <w:rsid w:val="00E2519F"/>
    <w:rsid w:val="00E25745"/>
    <w:rsid w:val="00E25FF1"/>
    <w:rsid w:val="00E26A1C"/>
    <w:rsid w:val="00E270A3"/>
    <w:rsid w:val="00E27882"/>
    <w:rsid w:val="00E27A49"/>
    <w:rsid w:val="00E27BCA"/>
    <w:rsid w:val="00E30A65"/>
    <w:rsid w:val="00E30DF1"/>
    <w:rsid w:val="00E30EEE"/>
    <w:rsid w:val="00E33D8C"/>
    <w:rsid w:val="00E33E71"/>
    <w:rsid w:val="00E34FBD"/>
    <w:rsid w:val="00E35E0D"/>
    <w:rsid w:val="00E40ECC"/>
    <w:rsid w:val="00E42772"/>
    <w:rsid w:val="00E42912"/>
    <w:rsid w:val="00E4301E"/>
    <w:rsid w:val="00E43C7A"/>
    <w:rsid w:val="00E43D58"/>
    <w:rsid w:val="00E44051"/>
    <w:rsid w:val="00E44677"/>
    <w:rsid w:val="00E44AC1"/>
    <w:rsid w:val="00E44E31"/>
    <w:rsid w:val="00E45070"/>
    <w:rsid w:val="00E4629B"/>
    <w:rsid w:val="00E46EC2"/>
    <w:rsid w:val="00E4758C"/>
    <w:rsid w:val="00E50316"/>
    <w:rsid w:val="00E50D04"/>
    <w:rsid w:val="00E51D28"/>
    <w:rsid w:val="00E52788"/>
    <w:rsid w:val="00E52B58"/>
    <w:rsid w:val="00E53EB8"/>
    <w:rsid w:val="00E54C35"/>
    <w:rsid w:val="00E54D1B"/>
    <w:rsid w:val="00E55638"/>
    <w:rsid w:val="00E556D8"/>
    <w:rsid w:val="00E55E35"/>
    <w:rsid w:val="00E577E6"/>
    <w:rsid w:val="00E57A2C"/>
    <w:rsid w:val="00E57BBD"/>
    <w:rsid w:val="00E60170"/>
    <w:rsid w:val="00E601B8"/>
    <w:rsid w:val="00E608F7"/>
    <w:rsid w:val="00E60E54"/>
    <w:rsid w:val="00E61488"/>
    <w:rsid w:val="00E61EFA"/>
    <w:rsid w:val="00E62023"/>
    <w:rsid w:val="00E62526"/>
    <w:rsid w:val="00E638C2"/>
    <w:rsid w:val="00E64205"/>
    <w:rsid w:val="00E643E2"/>
    <w:rsid w:val="00E64662"/>
    <w:rsid w:val="00E64792"/>
    <w:rsid w:val="00E65A12"/>
    <w:rsid w:val="00E66A54"/>
    <w:rsid w:val="00E66EDA"/>
    <w:rsid w:val="00E70019"/>
    <w:rsid w:val="00E703C5"/>
    <w:rsid w:val="00E70615"/>
    <w:rsid w:val="00E70744"/>
    <w:rsid w:val="00E707F7"/>
    <w:rsid w:val="00E70A84"/>
    <w:rsid w:val="00E717AD"/>
    <w:rsid w:val="00E71A51"/>
    <w:rsid w:val="00E73A08"/>
    <w:rsid w:val="00E73D05"/>
    <w:rsid w:val="00E74148"/>
    <w:rsid w:val="00E746D3"/>
    <w:rsid w:val="00E7632A"/>
    <w:rsid w:val="00E76967"/>
    <w:rsid w:val="00E830D1"/>
    <w:rsid w:val="00E83626"/>
    <w:rsid w:val="00E83C92"/>
    <w:rsid w:val="00E84397"/>
    <w:rsid w:val="00E85066"/>
    <w:rsid w:val="00E85A8F"/>
    <w:rsid w:val="00E85F45"/>
    <w:rsid w:val="00E866A4"/>
    <w:rsid w:val="00E8784D"/>
    <w:rsid w:val="00E87960"/>
    <w:rsid w:val="00E90D69"/>
    <w:rsid w:val="00E915CB"/>
    <w:rsid w:val="00E91E41"/>
    <w:rsid w:val="00E91E8B"/>
    <w:rsid w:val="00E91F05"/>
    <w:rsid w:val="00E92547"/>
    <w:rsid w:val="00E928A9"/>
    <w:rsid w:val="00E932A8"/>
    <w:rsid w:val="00E93BB7"/>
    <w:rsid w:val="00E94CD6"/>
    <w:rsid w:val="00E95094"/>
    <w:rsid w:val="00E95103"/>
    <w:rsid w:val="00E951C3"/>
    <w:rsid w:val="00E95AF0"/>
    <w:rsid w:val="00E95CB7"/>
    <w:rsid w:val="00E97F0A"/>
    <w:rsid w:val="00EA188A"/>
    <w:rsid w:val="00EA196F"/>
    <w:rsid w:val="00EA1C39"/>
    <w:rsid w:val="00EA1D50"/>
    <w:rsid w:val="00EA1E7D"/>
    <w:rsid w:val="00EA2FE7"/>
    <w:rsid w:val="00EA426A"/>
    <w:rsid w:val="00EA5034"/>
    <w:rsid w:val="00EA5458"/>
    <w:rsid w:val="00EA68CB"/>
    <w:rsid w:val="00EA74B3"/>
    <w:rsid w:val="00EA77E0"/>
    <w:rsid w:val="00EB1448"/>
    <w:rsid w:val="00EB15B6"/>
    <w:rsid w:val="00EB17D8"/>
    <w:rsid w:val="00EB201F"/>
    <w:rsid w:val="00EB2969"/>
    <w:rsid w:val="00EB2BAE"/>
    <w:rsid w:val="00EB34C1"/>
    <w:rsid w:val="00EB3504"/>
    <w:rsid w:val="00EB4138"/>
    <w:rsid w:val="00EB4CD5"/>
    <w:rsid w:val="00EB548B"/>
    <w:rsid w:val="00EB54B7"/>
    <w:rsid w:val="00EB55FD"/>
    <w:rsid w:val="00EB56F1"/>
    <w:rsid w:val="00EB597E"/>
    <w:rsid w:val="00EB5D9D"/>
    <w:rsid w:val="00EB5F53"/>
    <w:rsid w:val="00EB6969"/>
    <w:rsid w:val="00EB6E71"/>
    <w:rsid w:val="00EB72F4"/>
    <w:rsid w:val="00EB7A7D"/>
    <w:rsid w:val="00EB7B27"/>
    <w:rsid w:val="00EC0C21"/>
    <w:rsid w:val="00EC1563"/>
    <w:rsid w:val="00EC1D5B"/>
    <w:rsid w:val="00EC2036"/>
    <w:rsid w:val="00EC282F"/>
    <w:rsid w:val="00EC2913"/>
    <w:rsid w:val="00EC3410"/>
    <w:rsid w:val="00EC5A44"/>
    <w:rsid w:val="00EC6518"/>
    <w:rsid w:val="00EC73BA"/>
    <w:rsid w:val="00ED033F"/>
    <w:rsid w:val="00ED0916"/>
    <w:rsid w:val="00ED0B49"/>
    <w:rsid w:val="00ED28A5"/>
    <w:rsid w:val="00ED3AEC"/>
    <w:rsid w:val="00ED420A"/>
    <w:rsid w:val="00ED43FB"/>
    <w:rsid w:val="00ED5220"/>
    <w:rsid w:val="00ED54F5"/>
    <w:rsid w:val="00ED66E3"/>
    <w:rsid w:val="00ED7587"/>
    <w:rsid w:val="00ED7803"/>
    <w:rsid w:val="00ED79BA"/>
    <w:rsid w:val="00ED7D4C"/>
    <w:rsid w:val="00EE0E2A"/>
    <w:rsid w:val="00EE1695"/>
    <w:rsid w:val="00EE2DE4"/>
    <w:rsid w:val="00EE2EC9"/>
    <w:rsid w:val="00EE2FF0"/>
    <w:rsid w:val="00EE30C6"/>
    <w:rsid w:val="00EE3FEE"/>
    <w:rsid w:val="00EE410B"/>
    <w:rsid w:val="00EE589B"/>
    <w:rsid w:val="00EE5EF4"/>
    <w:rsid w:val="00EE6832"/>
    <w:rsid w:val="00EE6863"/>
    <w:rsid w:val="00EE7D36"/>
    <w:rsid w:val="00EF1519"/>
    <w:rsid w:val="00EF2912"/>
    <w:rsid w:val="00EF2D3B"/>
    <w:rsid w:val="00EF390A"/>
    <w:rsid w:val="00EF4391"/>
    <w:rsid w:val="00EF47CF"/>
    <w:rsid w:val="00EF53D6"/>
    <w:rsid w:val="00EF5A9D"/>
    <w:rsid w:val="00EF5B94"/>
    <w:rsid w:val="00EF66C2"/>
    <w:rsid w:val="00EF70CD"/>
    <w:rsid w:val="00EF7424"/>
    <w:rsid w:val="00F017D9"/>
    <w:rsid w:val="00F01B55"/>
    <w:rsid w:val="00F0254F"/>
    <w:rsid w:val="00F025B9"/>
    <w:rsid w:val="00F02E96"/>
    <w:rsid w:val="00F03798"/>
    <w:rsid w:val="00F03A41"/>
    <w:rsid w:val="00F03A81"/>
    <w:rsid w:val="00F03D22"/>
    <w:rsid w:val="00F04C26"/>
    <w:rsid w:val="00F05C85"/>
    <w:rsid w:val="00F0673D"/>
    <w:rsid w:val="00F11012"/>
    <w:rsid w:val="00F11200"/>
    <w:rsid w:val="00F116A3"/>
    <w:rsid w:val="00F11A37"/>
    <w:rsid w:val="00F121F3"/>
    <w:rsid w:val="00F13064"/>
    <w:rsid w:val="00F1388B"/>
    <w:rsid w:val="00F13A97"/>
    <w:rsid w:val="00F13AC4"/>
    <w:rsid w:val="00F13DF7"/>
    <w:rsid w:val="00F146DB"/>
    <w:rsid w:val="00F147F5"/>
    <w:rsid w:val="00F14E88"/>
    <w:rsid w:val="00F15099"/>
    <w:rsid w:val="00F15334"/>
    <w:rsid w:val="00F15481"/>
    <w:rsid w:val="00F15F8A"/>
    <w:rsid w:val="00F17D58"/>
    <w:rsid w:val="00F203D8"/>
    <w:rsid w:val="00F22067"/>
    <w:rsid w:val="00F220B6"/>
    <w:rsid w:val="00F2303B"/>
    <w:rsid w:val="00F23108"/>
    <w:rsid w:val="00F24202"/>
    <w:rsid w:val="00F257D6"/>
    <w:rsid w:val="00F25A5E"/>
    <w:rsid w:val="00F25F74"/>
    <w:rsid w:val="00F262D1"/>
    <w:rsid w:val="00F264B3"/>
    <w:rsid w:val="00F27EDC"/>
    <w:rsid w:val="00F3010C"/>
    <w:rsid w:val="00F337BA"/>
    <w:rsid w:val="00F33AB6"/>
    <w:rsid w:val="00F33ACF"/>
    <w:rsid w:val="00F34975"/>
    <w:rsid w:val="00F350FC"/>
    <w:rsid w:val="00F36118"/>
    <w:rsid w:val="00F361A2"/>
    <w:rsid w:val="00F36943"/>
    <w:rsid w:val="00F36E25"/>
    <w:rsid w:val="00F376D7"/>
    <w:rsid w:val="00F414B3"/>
    <w:rsid w:val="00F419B8"/>
    <w:rsid w:val="00F4318B"/>
    <w:rsid w:val="00F434B3"/>
    <w:rsid w:val="00F439A1"/>
    <w:rsid w:val="00F43F15"/>
    <w:rsid w:val="00F443D0"/>
    <w:rsid w:val="00F44E54"/>
    <w:rsid w:val="00F47753"/>
    <w:rsid w:val="00F51E4E"/>
    <w:rsid w:val="00F52302"/>
    <w:rsid w:val="00F5263F"/>
    <w:rsid w:val="00F5280A"/>
    <w:rsid w:val="00F529AA"/>
    <w:rsid w:val="00F52B8F"/>
    <w:rsid w:val="00F533C7"/>
    <w:rsid w:val="00F53DAB"/>
    <w:rsid w:val="00F552FC"/>
    <w:rsid w:val="00F56138"/>
    <w:rsid w:val="00F562DB"/>
    <w:rsid w:val="00F56E13"/>
    <w:rsid w:val="00F57116"/>
    <w:rsid w:val="00F57682"/>
    <w:rsid w:val="00F57A4B"/>
    <w:rsid w:val="00F57DF9"/>
    <w:rsid w:val="00F604D2"/>
    <w:rsid w:val="00F627E1"/>
    <w:rsid w:val="00F62DD8"/>
    <w:rsid w:val="00F633BE"/>
    <w:rsid w:val="00F63F89"/>
    <w:rsid w:val="00F642B7"/>
    <w:rsid w:val="00F64B80"/>
    <w:rsid w:val="00F64ED4"/>
    <w:rsid w:val="00F651AD"/>
    <w:rsid w:val="00F6521A"/>
    <w:rsid w:val="00F65B92"/>
    <w:rsid w:val="00F65FFF"/>
    <w:rsid w:val="00F669EA"/>
    <w:rsid w:val="00F66FEB"/>
    <w:rsid w:val="00F67A03"/>
    <w:rsid w:val="00F67A65"/>
    <w:rsid w:val="00F707A0"/>
    <w:rsid w:val="00F70F7F"/>
    <w:rsid w:val="00F719B1"/>
    <w:rsid w:val="00F724F3"/>
    <w:rsid w:val="00F7264A"/>
    <w:rsid w:val="00F726E3"/>
    <w:rsid w:val="00F7389C"/>
    <w:rsid w:val="00F738AB"/>
    <w:rsid w:val="00F75E1F"/>
    <w:rsid w:val="00F76804"/>
    <w:rsid w:val="00F76F83"/>
    <w:rsid w:val="00F77B5D"/>
    <w:rsid w:val="00F77FD6"/>
    <w:rsid w:val="00F77FDC"/>
    <w:rsid w:val="00F800C4"/>
    <w:rsid w:val="00F80258"/>
    <w:rsid w:val="00F80A4C"/>
    <w:rsid w:val="00F82492"/>
    <w:rsid w:val="00F825D5"/>
    <w:rsid w:val="00F82B14"/>
    <w:rsid w:val="00F82D8F"/>
    <w:rsid w:val="00F82E5B"/>
    <w:rsid w:val="00F838E7"/>
    <w:rsid w:val="00F8576A"/>
    <w:rsid w:val="00F8576E"/>
    <w:rsid w:val="00F85864"/>
    <w:rsid w:val="00F85B1C"/>
    <w:rsid w:val="00F87042"/>
    <w:rsid w:val="00F87371"/>
    <w:rsid w:val="00F87AA2"/>
    <w:rsid w:val="00F87D88"/>
    <w:rsid w:val="00F91098"/>
    <w:rsid w:val="00F9215B"/>
    <w:rsid w:val="00F9225F"/>
    <w:rsid w:val="00F92270"/>
    <w:rsid w:val="00F9360F"/>
    <w:rsid w:val="00F9362E"/>
    <w:rsid w:val="00F93953"/>
    <w:rsid w:val="00F93A64"/>
    <w:rsid w:val="00F94559"/>
    <w:rsid w:val="00F945C9"/>
    <w:rsid w:val="00F958B1"/>
    <w:rsid w:val="00F95EF9"/>
    <w:rsid w:val="00F974ED"/>
    <w:rsid w:val="00FA0144"/>
    <w:rsid w:val="00FA0C55"/>
    <w:rsid w:val="00FA0E90"/>
    <w:rsid w:val="00FA1A7C"/>
    <w:rsid w:val="00FA2931"/>
    <w:rsid w:val="00FA2E26"/>
    <w:rsid w:val="00FA3587"/>
    <w:rsid w:val="00FA3BE1"/>
    <w:rsid w:val="00FA3F26"/>
    <w:rsid w:val="00FA4625"/>
    <w:rsid w:val="00FA4923"/>
    <w:rsid w:val="00FA4998"/>
    <w:rsid w:val="00FA5EF0"/>
    <w:rsid w:val="00FA6B1C"/>
    <w:rsid w:val="00FA7639"/>
    <w:rsid w:val="00FB179F"/>
    <w:rsid w:val="00FB3897"/>
    <w:rsid w:val="00FB41BA"/>
    <w:rsid w:val="00FB4E0A"/>
    <w:rsid w:val="00FB6178"/>
    <w:rsid w:val="00FB63E0"/>
    <w:rsid w:val="00FB6509"/>
    <w:rsid w:val="00FB6554"/>
    <w:rsid w:val="00FB68D0"/>
    <w:rsid w:val="00FB6CBD"/>
    <w:rsid w:val="00FB74D0"/>
    <w:rsid w:val="00FB78D9"/>
    <w:rsid w:val="00FB7EE2"/>
    <w:rsid w:val="00FC00A0"/>
    <w:rsid w:val="00FC1364"/>
    <w:rsid w:val="00FC1707"/>
    <w:rsid w:val="00FC19B6"/>
    <w:rsid w:val="00FC200E"/>
    <w:rsid w:val="00FC41FB"/>
    <w:rsid w:val="00FC4DE4"/>
    <w:rsid w:val="00FC4DEA"/>
    <w:rsid w:val="00FC549D"/>
    <w:rsid w:val="00FC55E1"/>
    <w:rsid w:val="00FC5915"/>
    <w:rsid w:val="00FC5DE2"/>
    <w:rsid w:val="00FC62C1"/>
    <w:rsid w:val="00FC6572"/>
    <w:rsid w:val="00FC66F0"/>
    <w:rsid w:val="00FC7580"/>
    <w:rsid w:val="00FC7831"/>
    <w:rsid w:val="00FC78E8"/>
    <w:rsid w:val="00FD1756"/>
    <w:rsid w:val="00FD2256"/>
    <w:rsid w:val="00FD278D"/>
    <w:rsid w:val="00FD27D1"/>
    <w:rsid w:val="00FD2FE2"/>
    <w:rsid w:val="00FD4890"/>
    <w:rsid w:val="00FD4D85"/>
    <w:rsid w:val="00FD5098"/>
    <w:rsid w:val="00FD5387"/>
    <w:rsid w:val="00FD65F5"/>
    <w:rsid w:val="00FD6625"/>
    <w:rsid w:val="00FD6EFB"/>
    <w:rsid w:val="00FD769C"/>
    <w:rsid w:val="00FD7B8A"/>
    <w:rsid w:val="00FE083B"/>
    <w:rsid w:val="00FE0A50"/>
    <w:rsid w:val="00FE1865"/>
    <w:rsid w:val="00FE23ED"/>
    <w:rsid w:val="00FE2CBF"/>
    <w:rsid w:val="00FE36B4"/>
    <w:rsid w:val="00FE3715"/>
    <w:rsid w:val="00FE3D2D"/>
    <w:rsid w:val="00FE4437"/>
    <w:rsid w:val="00FE57DF"/>
    <w:rsid w:val="00FE7AE7"/>
    <w:rsid w:val="00FE7E3B"/>
    <w:rsid w:val="00FF0165"/>
    <w:rsid w:val="00FF1099"/>
    <w:rsid w:val="00FF14D2"/>
    <w:rsid w:val="00FF293A"/>
    <w:rsid w:val="00FF2E00"/>
    <w:rsid w:val="00FF3305"/>
    <w:rsid w:val="00FF3A70"/>
    <w:rsid w:val="00FF413C"/>
    <w:rsid w:val="00FF52C6"/>
    <w:rsid w:val="00FF5ACF"/>
    <w:rsid w:val="00FF63D1"/>
    <w:rsid w:val="00FF70D3"/>
    <w:rsid w:val="00FF74D3"/>
    <w:rsid w:val="00FF76FB"/>
    <w:rsid w:val="00FF775F"/>
    <w:rsid w:val="00FF77CB"/>
    <w:rsid w:val="00FF790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6CAB8C1E"/>
  <w15:docId w15:val="{57EFF2E6-9155-4AAC-A3C6-1CB007F2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25031"/>
    <w:pPr>
      <w:keepNext/>
      <w:pageBreakBefore/>
      <w:pBdr>
        <w:bottom w:val="single" w:sz="18" w:space="1" w:color="auto"/>
      </w:pBdr>
      <w:tabs>
        <w:tab w:val="left" w:pos="284"/>
        <w:tab w:val="num" w:pos="432"/>
      </w:tabs>
      <w:spacing w:before="240" w:after="60" w:line="360" w:lineRule="auto"/>
      <w:ind w:left="432" w:hanging="432"/>
      <w:jc w:val="both"/>
      <w:outlineLvl w:val="0"/>
    </w:pPr>
    <w:rPr>
      <w:rFonts w:ascii="Times New Roman" w:eastAsia="Times New Roman" w:hAnsi="Times New Roman" w:cs="Times New Roman"/>
      <w:b/>
      <w:kern w:val="28"/>
      <w:sz w:val="28"/>
      <w:szCs w:val="20"/>
      <w:lang w:val="nl-NL"/>
    </w:rPr>
  </w:style>
  <w:style w:type="paragraph" w:styleId="Kop2">
    <w:name w:val="heading 2"/>
    <w:basedOn w:val="Standaard"/>
    <w:next w:val="Standaard"/>
    <w:link w:val="Kop2Char"/>
    <w:qFormat/>
    <w:rsid w:val="00725031"/>
    <w:pPr>
      <w:keepNext/>
      <w:tabs>
        <w:tab w:val="left" w:pos="284"/>
      </w:tabs>
      <w:spacing w:after="0" w:line="288" w:lineRule="auto"/>
      <w:jc w:val="both"/>
      <w:outlineLvl w:val="1"/>
    </w:pPr>
    <w:rPr>
      <w:rFonts w:ascii="Times New Roman" w:eastAsia="Times New Roman" w:hAnsi="Times New Roman" w:cs="Times New Roman"/>
      <w:b/>
      <w:sz w:val="24"/>
      <w:szCs w:val="20"/>
      <w:u w:val="single"/>
      <w:lang w:val="nl-NL"/>
    </w:rPr>
  </w:style>
  <w:style w:type="paragraph" w:styleId="Kop3">
    <w:name w:val="heading 3"/>
    <w:basedOn w:val="Standaard"/>
    <w:next w:val="Standaard"/>
    <w:link w:val="Kop3Char"/>
    <w:qFormat/>
    <w:rsid w:val="00725031"/>
    <w:pPr>
      <w:keepNext/>
      <w:tabs>
        <w:tab w:val="num" w:pos="851"/>
      </w:tabs>
      <w:spacing w:before="240" w:after="240" w:line="240" w:lineRule="auto"/>
      <w:ind w:left="851" w:hanging="851"/>
      <w:outlineLvl w:val="2"/>
    </w:pPr>
    <w:rPr>
      <w:rFonts w:ascii="Verdana" w:eastAsia="Calibri" w:hAnsi="Verdana" w:cs="Arial"/>
      <w:bCs/>
      <w:i/>
      <w:color w:val="000000"/>
      <w:sz w:val="20"/>
      <w:szCs w:val="26"/>
      <w:lang w:val="nl-NL" w:eastAsia="nl-NL"/>
    </w:rPr>
  </w:style>
  <w:style w:type="paragraph" w:styleId="Kop4">
    <w:name w:val="heading 4"/>
    <w:basedOn w:val="Standaard"/>
    <w:next w:val="Standaard"/>
    <w:link w:val="Kop4Char"/>
    <w:qFormat/>
    <w:rsid w:val="00725031"/>
    <w:pPr>
      <w:keepNext/>
      <w:tabs>
        <w:tab w:val="num" w:pos="851"/>
      </w:tabs>
      <w:spacing w:before="240" w:after="240" w:line="240" w:lineRule="auto"/>
      <w:ind w:left="851" w:hanging="851"/>
      <w:outlineLvl w:val="3"/>
    </w:pPr>
    <w:rPr>
      <w:rFonts w:ascii="Verdana" w:eastAsia="Calibri" w:hAnsi="Verdana" w:cs="Times New Roman"/>
      <w:bCs/>
      <w:smallCaps/>
      <w:sz w:val="20"/>
      <w:szCs w:val="28"/>
      <w:lang w:val="nl-NL" w:eastAsia="nl-NL"/>
    </w:rPr>
  </w:style>
  <w:style w:type="paragraph" w:styleId="Kop5">
    <w:name w:val="heading 5"/>
    <w:basedOn w:val="Standaard"/>
    <w:next w:val="Standaard"/>
    <w:link w:val="Kop5Char"/>
    <w:qFormat/>
    <w:rsid w:val="00725031"/>
    <w:pPr>
      <w:tabs>
        <w:tab w:val="num" w:pos="851"/>
      </w:tabs>
      <w:spacing w:before="240" w:after="240" w:line="240" w:lineRule="auto"/>
      <w:ind w:left="851" w:hanging="851"/>
      <w:outlineLvl w:val="4"/>
    </w:pPr>
    <w:rPr>
      <w:rFonts w:ascii="Verdana" w:eastAsia="Calibri" w:hAnsi="Verdana" w:cs="Times New Roman"/>
      <w:bCs/>
      <w:iCs/>
      <w:color w:val="FF0000"/>
      <w:sz w:val="20"/>
      <w:szCs w:val="26"/>
      <w:lang w:val="nl-NL" w:eastAsia="nl-NL"/>
    </w:rPr>
  </w:style>
  <w:style w:type="paragraph" w:styleId="Kop6">
    <w:name w:val="heading 6"/>
    <w:basedOn w:val="Standaard"/>
    <w:next w:val="Standaard"/>
    <w:link w:val="Kop6Char"/>
    <w:qFormat/>
    <w:rsid w:val="00725031"/>
    <w:pPr>
      <w:tabs>
        <w:tab w:val="num" w:pos="851"/>
      </w:tabs>
      <w:spacing w:before="240" w:after="240" w:line="240" w:lineRule="auto"/>
      <w:ind w:left="851" w:hanging="851"/>
      <w:outlineLvl w:val="5"/>
    </w:pPr>
    <w:rPr>
      <w:rFonts w:ascii="Verdana" w:eastAsia="Calibri" w:hAnsi="Verdana" w:cs="Times New Roman"/>
      <w:bCs/>
      <w:i/>
      <w:sz w:val="20"/>
      <w:lang w:val="nl-NL" w:eastAsia="nl-NL"/>
    </w:rPr>
  </w:style>
  <w:style w:type="paragraph" w:styleId="Kop7">
    <w:name w:val="heading 7"/>
    <w:basedOn w:val="Standaard"/>
    <w:next w:val="Standaard"/>
    <w:link w:val="Kop7Char"/>
    <w:qFormat/>
    <w:rsid w:val="00725031"/>
    <w:pPr>
      <w:tabs>
        <w:tab w:val="num" w:pos="0"/>
      </w:tabs>
      <w:spacing w:before="240" w:after="60" w:line="240" w:lineRule="auto"/>
      <w:ind w:left="851" w:hanging="851"/>
      <w:outlineLvl w:val="6"/>
    </w:pPr>
    <w:rPr>
      <w:rFonts w:ascii="Times New Roman" w:eastAsia="Calibri" w:hAnsi="Times New Roman" w:cs="Times New Roman"/>
      <w:sz w:val="24"/>
      <w:szCs w:val="24"/>
      <w:lang w:val="nl-NL" w:eastAsia="nl-NL"/>
    </w:rPr>
  </w:style>
  <w:style w:type="paragraph" w:styleId="Kop8">
    <w:name w:val="heading 8"/>
    <w:basedOn w:val="Standaard"/>
    <w:next w:val="Standaard"/>
    <w:link w:val="Kop8Char"/>
    <w:qFormat/>
    <w:rsid w:val="00725031"/>
    <w:pPr>
      <w:tabs>
        <w:tab w:val="num" w:pos="0"/>
      </w:tabs>
      <w:spacing w:before="240" w:after="60" w:line="240" w:lineRule="auto"/>
      <w:ind w:left="851" w:hanging="851"/>
      <w:outlineLvl w:val="7"/>
    </w:pPr>
    <w:rPr>
      <w:rFonts w:ascii="Times New Roman" w:eastAsia="Calibri" w:hAnsi="Times New Roman" w:cs="Times New Roman"/>
      <w:i/>
      <w:iCs/>
      <w:sz w:val="24"/>
      <w:szCs w:val="24"/>
      <w:lang w:val="nl-NL" w:eastAsia="nl-NL"/>
    </w:rPr>
  </w:style>
  <w:style w:type="paragraph" w:styleId="Kop9">
    <w:name w:val="heading 9"/>
    <w:basedOn w:val="Standaard"/>
    <w:next w:val="Standaard"/>
    <w:link w:val="Kop9Char"/>
    <w:qFormat/>
    <w:rsid w:val="00725031"/>
    <w:pPr>
      <w:tabs>
        <w:tab w:val="num" w:pos="0"/>
      </w:tabs>
      <w:spacing w:before="240" w:after="60" w:line="240" w:lineRule="auto"/>
      <w:ind w:left="851" w:hanging="851"/>
      <w:outlineLvl w:val="8"/>
    </w:pPr>
    <w:rPr>
      <w:rFonts w:ascii="Arial" w:eastAsia="Calibri" w:hAnsi="Arial" w:cs="Arial"/>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031"/>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725031"/>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725031"/>
  </w:style>
  <w:style w:type="character" w:customStyle="1" w:styleId="Kop1Char">
    <w:name w:val="Kop 1 Char"/>
    <w:basedOn w:val="Standaardalinea-lettertype"/>
    <w:link w:val="Kop1"/>
    <w:rsid w:val="00725031"/>
    <w:rPr>
      <w:rFonts w:ascii="Times New Roman" w:eastAsia="Times New Roman" w:hAnsi="Times New Roman" w:cs="Times New Roman"/>
      <w:b/>
      <w:kern w:val="28"/>
      <w:sz w:val="28"/>
      <w:szCs w:val="20"/>
      <w:lang w:val="nl-NL"/>
    </w:rPr>
  </w:style>
  <w:style w:type="character" w:customStyle="1" w:styleId="Kop2Char">
    <w:name w:val="Kop 2 Char"/>
    <w:basedOn w:val="Standaardalinea-lettertype"/>
    <w:link w:val="Kop2"/>
    <w:rsid w:val="00725031"/>
    <w:rPr>
      <w:rFonts w:ascii="Times New Roman" w:eastAsia="Times New Roman" w:hAnsi="Times New Roman" w:cs="Times New Roman"/>
      <w:b/>
      <w:sz w:val="24"/>
      <w:szCs w:val="20"/>
      <w:u w:val="single"/>
      <w:lang w:val="nl-NL"/>
    </w:rPr>
  </w:style>
  <w:style w:type="character" w:customStyle="1" w:styleId="Kop3Char">
    <w:name w:val="Kop 3 Char"/>
    <w:basedOn w:val="Standaardalinea-lettertype"/>
    <w:link w:val="Kop3"/>
    <w:rsid w:val="00725031"/>
    <w:rPr>
      <w:rFonts w:ascii="Verdana" w:eastAsia="Calibri" w:hAnsi="Verdana" w:cs="Arial"/>
      <w:bCs/>
      <w:i/>
      <w:color w:val="000000"/>
      <w:sz w:val="20"/>
      <w:szCs w:val="26"/>
      <w:lang w:val="nl-NL" w:eastAsia="nl-NL"/>
    </w:rPr>
  </w:style>
  <w:style w:type="character" w:customStyle="1" w:styleId="Kop4Char">
    <w:name w:val="Kop 4 Char"/>
    <w:basedOn w:val="Standaardalinea-lettertype"/>
    <w:link w:val="Kop4"/>
    <w:rsid w:val="00725031"/>
    <w:rPr>
      <w:rFonts w:ascii="Verdana" w:eastAsia="Calibri" w:hAnsi="Verdana" w:cs="Times New Roman"/>
      <w:bCs/>
      <w:smallCaps/>
      <w:sz w:val="20"/>
      <w:szCs w:val="28"/>
      <w:lang w:val="nl-NL" w:eastAsia="nl-NL"/>
    </w:rPr>
  </w:style>
  <w:style w:type="character" w:customStyle="1" w:styleId="Kop5Char">
    <w:name w:val="Kop 5 Char"/>
    <w:basedOn w:val="Standaardalinea-lettertype"/>
    <w:link w:val="Kop5"/>
    <w:rsid w:val="00725031"/>
    <w:rPr>
      <w:rFonts w:ascii="Verdana" w:eastAsia="Calibri" w:hAnsi="Verdana" w:cs="Times New Roman"/>
      <w:bCs/>
      <w:iCs/>
      <w:color w:val="FF0000"/>
      <w:sz w:val="20"/>
      <w:szCs w:val="26"/>
      <w:lang w:val="nl-NL" w:eastAsia="nl-NL"/>
    </w:rPr>
  </w:style>
  <w:style w:type="character" w:customStyle="1" w:styleId="Kop6Char">
    <w:name w:val="Kop 6 Char"/>
    <w:basedOn w:val="Standaardalinea-lettertype"/>
    <w:link w:val="Kop6"/>
    <w:rsid w:val="00725031"/>
    <w:rPr>
      <w:rFonts w:ascii="Verdana" w:eastAsia="Calibri" w:hAnsi="Verdana" w:cs="Times New Roman"/>
      <w:bCs/>
      <w:i/>
      <w:sz w:val="20"/>
      <w:lang w:val="nl-NL" w:eastAsia="nl-NL"/>
    </w:rPr>
  </w:style>
  <w:style w:type="character" w:customStyle="1" w:styleId="Kop7Char">
    <w:name w:val="Kop 7 Char"/>
    <w:basedOn w:val="Standaardalinea-lettertype"/>
    <w:link w:val="Kop7"/>
    <w:rsid w:val="00725031"/>
    <w:rPr>
      <w:rFonts w:ascii="Times New Roman" w:eastAsia="Calibri" w:hAnsi="Times New Roman" w:cs="Times New Roman"/>
      <w:sz w:val="24"/>
      <w:szCs w:val="24"/>
      <w:lang w:val="nl-NL" w:eastAsia="nl-NL"/>
    </w:rPr>
  </w:style>
  <w:style w:type="character" w:customStyle="1" w:styleId="Kop8Char">
    <w:name w:val="Kop 8 Char"/>
    <w:basedOn w:val="Standaardalinea-lettertype"/>
    <w:link w:val="Kop8"/>
    <w:rsid w:val="00725031"/>
    <w:rPr>
      <w:rFonts w:ascii="Times New Roman" w:eastAsia="Calibri" w:hAnsi="Times New Roman" w:cs="Times New Roman"/>
      <w:i/>
      <w:iCs/>
      <w:sz w:val="24"/>
      <w:szCs w:val="24"/>
      <w:lang w:val="nl-NL" w:eastAsia="nl-NL"/>
    </w:rPr>
  </w:style>
  <w:style w:type="character" w:customStyle="1" w:styleId="Kop9Char">
    <w:name w:val="Kop 9 Char"/>
    <w:basedOn w:val="Standaardalinea-lettertype"/>
    <w:link w:val="Kop9"/>
    <w:rsid w:val="00725031"/>
    <w:rPr>
      <w:rFonts w:ascii="Arial" w:eastAsia="Calibri" w:hAnsi="Arial" w:cs="Arial"/>
      <w:sz w:val="20"/>
      <w:lang w:val="nl-NL" w:eastAsia="nl-NL"/>
    </w:rPr>
  </w:style>
  <w:style w:type="paragraph" w:styleId="Koptekst">
    <w:name w:val="header"/>
    <w:basedOn w:val="Standaard"/>
    <w:link w:val="KoptekstChar"/>
    <w:uiPriority w:val="99"/>
    <w:rsid w:val="00725031"/>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KoptekstChar">
    <w:name w:val="Koptekst Char"/>
    <w:basedOn w:val="Standaardalinea-lettertype"/>
    <w:link w:val="Koptekst"/>
    <w:uiPriority w:val="99"/>
    <w:rsid w:val="00725031"/>
    <w:rPr>
      <w:rFonts w:ascii="Times New Roman" w:eastAsia="Times New Roman" w:hAnsi="Times New Roman" w:cs="Times New Roman"/>
      <w:sz w:val="24"/>
      <w:szCs w:val="24"/>
      <w:lang w:val="nl-NL" w:eastAsia="nl-NL"/>
    </w:rPr>
  </w:style>
  <w:style w:type="table" w:styleId="Tabelraster">
    <w:name w:val="Table Grid"/>
    <w:basedOn w:val="Standaardtabel"/>
    <w:uiPriority w:val="39"/>
    <w:rsid w:val="0072503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rsid w:val="00725031"/>
    <w:pPr>
      <w:tabs>
        <w:tab w:val="left" w:pos="284"/>
      </w:tabs>
      <w:spacing w:after="0" w:line="288" w:lineRule="auto"/>
      <w:ind w:left="284" w:hanging="284"/>
      <w:jc w:val="both"/>
    </w:pPr>
    <w:rPr>
      <w:rFonts w:ascii="Times New Roman" w:eastAsia="Times New Roman" w:hAnsi="Times New Roman" w:cs="Times New Roman"/>
      <w:sz w:val="24"/>
      <w:szCs w:val="20"/>
      <w:lang w:val="nl-NL"/>
    </w:rPr>
  </w:style>
  <w:style w:type="character" w:customStyle="1" w:styleId="PlattetekstinspringenChar">
    <w:name w:val="Platte tekst inspringen Char"/>
    <w:basedOn w:val="Standaardalinea-lettertype"/>
    <w:link w:val="Plattetekstinspringen"/>
    <w:rsid w:val="00725031"/>
    <w:rPr>
      <w:rFonts w:ascii="Times New Roman" w:eastAsia="Times New Roman" w:hAnsi="Times New Roman" w:cs="Times New Roman"/>
      <w:sz w:val="24"/>
      <w:szCs w:val="20"/>
      <w:lang w:val="nl-NL"/>
    </w:rPr>
  </w:style>
  <w:style w:type="paragraph" w:styleId="Plattetekstinspringen3">
    <w:name w:val="Body Text Indent 3"/>
    <w:basedOn w:val="Standaard"/>
    <w:link w:val="Plattetekstinspringen3Char"/>
    <w:rsid w:val="00725031"/>
    <w:pPr>
      <w:spacing w:after="120" w:line="240" w:lineRule="auto"/>
      <w:ind w:left="283"/>
    </w:pPr>
    <w:rPr>
      <w:rFonts w:ascii="Times New Roman" w:eastAsia="Times New Roman" w:hAnsi="Times New Roman" w:cs="Times New Roman"/>
      <w:sz w:val="16"/>
      <w:szCs w:val="16"/>
      <w:lang w:val="nl-NL" w:eastAsia="nl-NL"/>
    </w:rPr>
  </w:style>
  <w:style w:type="character" w:customStyle="1" w:styleId="Plattetekstinspringen3Char">
    <w:name w:val="Platte tekst inspringen 3 Char"/>
    <w:basedOn w:val="Standaardalinea-lettertype"/>
    <w:link w:val="Plattetekstinspringen3"/>
    <w:rsid w:val="00725031"/>
    <w:rPr>
      <w:rFonts w:ascii="Times New Roman" w:eastAsia="Times New Roman" w:hAnsi="Times New Roman" w:cs="Times New Roman"/>
      <w:sz w:val="16"/>
      <w:szCs w:val="16"/>
      <w:lang w:val="nl-NL" w:eastAsia="nl-NL"/>
    </w:rPr>
  </w:style>
  <w:style w:type="paragraph" w:styleId="Ballontekst">
    <w:name w:val="Balloon Text"/>
    <w:basedOn w:val="Standaard"/>
    <w:link w:val="BallontekstChar"/>
    <w:uiPriority w:val="99"/>
    <w:semiHidden/>
    <w:rsid w:val="00725031"/>
    <w:pPr>
      <w:spacing w:after="0" w:line="240" w:lineRule="auto"/>
    </w:pPr>
    <w:rPr>
      <w:rFonts w:ascii="Tahoma" w:eastAsia="Times New Roman" w:hAnsi="Tahoma" w:cs="Tahoma"/>
      <w:sz w:val="16"/>
      <w:szCs w:val="16"/>
      <w:lang w:val="nl-NL" w:eastAsia="nl-NL"/>
    </w:rPr>
  </w:style>
  <w:style w:type="character" w:customStyle="1" w:styleId="BallontekstChar">
    <w:name w:val="Ballontekst Char"/>
    <w:basedOn w:val="Standaardalinea-lettertype"/>
    <w:link w:val="Ballontekst"/>
    <w:uiPriority w:val="99"/>
    <w:semiHidden/>
    <w:rsid w:val="00725031"/>
    <w:rPr>
      <w:rFonts w:ascii="Tahoma" w:eastAsia="Times New Roman" w:hAnsi="Tahoma" w:cs="Tahoma"/>
      <w:sz w:val="16"/>
      <w:szCs w:val="16"/>
      <w:lang w:val="nl-NL" w:eastAsia="nl-NL"/>
    </w:rPr>
  </w:style>
  <w:style w:type="character" w:styleId="Hyperlink">
    <w:name w:val="Hyperlink"/>
    <w:uiPriority w:val="99"/>
    <w:rsid w:val="00725031"/>
    <w:rPr>
      <w:color w:val="0000FF"/>
      <w:u w:val="single"/>
    </w:rPr>
  </w:style>
  <w:style w:type="paragraph" w:styleId="Voetnoottekst">
    <w:name w:val="footnote text"/>
    <w:basedOn w:val="Standaard"/>
    <w:link w:val="VoetnoottekstChar"/>
    <w:uiPriority w:val="99"/>
    <w:semiHidden/>
    <w:rsid w:val="00725031"/>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725031"/>
    <w:rPr>
      <w:rFonts w:ascii="Times New Roman" w:eastAsia="Times New Roman" w:hAnsi="Times New Roman" w:cs="Times New Roman"/>
      <w:sz w:val="20"/>
      <w:szCs w:val="20"/>
      <w:lang w:eastAsia="nl-NL"/>
    </w:rPr>
  </w:style>
  <w:style w:type="character" w:styleId="Voetnootmarkering">
    <w:name w:val="footnote reference"/>
    <w:uiPriority w:val="99"/>
    <w:semiHidden/>
    <w:rsid w:val="00725031"/>
    <w:rPr>
      <w:vertAlign w:val="superscript"/>
    </w:rPr>
  </w:style>
  <w:style w:type="paragraph" w:customStyle="1" w:styleId="Lijstalinea1">
    <w:name w:val="Lijstalinea1"/>
    <w:basedOn w:val="Standaard"/>
    <w:rsid w:val="00725031"/>
    <w:pPr>
      <w:spacing w:before="240" w:after="240" w:line="240" w:lineRule="auto"/>
      <w:ind w:left="720"/>
    </w:pPr>
    <w:rPr>
      <w:rFonts w:ascii="Verdana" w:eastAsia="Times New Roman" w:hAnsi="Verdana" w:cs="Times New Roman"/>
      <w:sz w:val="20"/>
    </w:rPr>
  </w:style>
  <w:style w:type="paragraph" w:styleId="Eindnoottekst">
    <w:name w:val="endnote text"/>
    <w:basedOn w:val="Standaard"/>
    <w:link w:val="EindnoottekstChar"/>
    <w:uiPriority w:val="99"/>
    <w:semiHidden/>
    <w:rsid w:val="00725031"/>
    <w:pPr>
      <w:spacing w:after="0" w:line="240" w:lineRule="auto"/>
    </w:pPr>
    <w:rPr>
      <w:rFonts w:ascii="Times New Roman" w:eastAsia="Times New Roman" w:hAnsi="Times New Roman" w:cs="Times New Roman"/>
      <w:sz w:val="20"/>
      <w:szCs w:val="20"/>
      <w:lang w:val="nl-NL" w:eastAsia="nl-NL"/>
    </w:rPr>
  </w:style>
  <w:style w:type="character" w:customStyle="1" w:styleId="EindnoottekstChar">
    <w:name w:val="Eindnoottekst Char"/>
    <w:basedOn w:val="Standaardalinea-lettertype"/>
    <w:link w:val="Eindnoottekst"/>
    <w:uiPriority w:val="99"/>
    <w:semiHidden/>
    <w:rsid w:val="00725031"/>
    <w:rPr>
      <w:rFonts w:ascii="Times New Roman" w:eastAsia="Times New Roman" w:hAnsi="Times New Roman" w:cs="Times New Roman"/>
      <w:sz w:val="20"/>
      <w:szCs w:val="20"/>
      <w:lang w:val="nl-NL" w:eastAsia="nl-NL"/>
    </w:rPr>
  </w:style>
  <w:style w:type="character" w:styleId="Eindnootmarkering">
    <w:name w:val="endnote reference"/>
    <w:uiPriority w:val="99"/>
    <w:semiHidden/>
    <w:rsid w:val="00725031"/>
    <w:rPr>
      <w:vertAlign w:val="superscript"/>
    </w:rPr>
  </w:style>
  <w:style w:type="paragraph" w:styleId="Plattetekst">
    <w:name w:val="Body Text"/>
    <w:basedOn w:val="Standaard"/>
    <w:link w:val="PlattetekstChar"/>
    <w:rsid w:val="00725031"/>
    <w:pPr>
      <w:spacing w:after="120" w:line="240" w:lineRule="auto"/>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rsid w:val="00725031"/>
    <w:rPr>
      <w:rFonts w:ascii="Times New Roman" w:eastAsia="Times New Roman" w:hAnsi="Times New Roman" w:cs="Times New Roman"/>
      <w:sz w:val="24"/>
      <w:szCs w:val="24"/>
      <w:lang w:val="nl-NL" w:eastAsia="nl-NL"/>
    </w:rPr>
  </w:style>
  <w:style w:type="paragraph" w:styleId="Plattetekst2">
    <w:name w:val="Body Text 2"/>
    <w:basedOn w:val="Standaard"/>
    <w:link w:val="Plattetekst2Char"/>
    <w:rsid w:val="00725031"/>
    <w:pPr>
      <w:spacing w:after="120" w:line="480" w:lineRule="auto"/>
    </w:pPr>
    <w:rPr>
      <w:rFonts w:ascii="Times New Roman" w:eastAsia="Times New Roman" w:hAnsi="Times New Roman" w:cs="Times New Roman"/>
      <w:sz w:val="24"/>
      <w:szCs w:val="24"/>
      <w:lang w:val="nl-NL" w:eastAsia="nl-NL"/>
    </w:rPr>
  </w:style>
  <w:style w:type="character" w:customStyle="1" w:styleId="Plattetekst2Char">
    <w:name w:val="Platte tekst 2 Char"/>
    <w:basedOn w:val="Standaardalinea-lettertype"/>
    <w:link w:val="Plattetekst2"/>
    <w:rsid w:val="00725031"/>
    <w:rPr>
      <w:rFonts w:ascii="Times New Roman" w:eastAsia="Times New Roman" w:hAnsi="Times New Roman" w:cs="Times New Roman"/>
      <w:sz w:val="24"/>
      <w:szCs w:val="24"/>
      <w:lang w:val="nl-NL" w:eastAsia="nl-NL"/>
    </w:rPr>
  </w:style>
  <w:style w:type="paragraph" w:styleId="Plattetekst3">
    <w:name w:val="Body Text 3"/>
    <w:basedOn w:val="Standaard"/>
    <w:link w:val="Plattetekst3Char"/>
    <w:rsid w:val="00725031"/>
    <w:pPr>
      <w:spacing w:after="120" w:line="240" w:lineRule="auto"/>
    </w:pPr>
    <w:rPr>
      <w:rFonts w:ascii="Times New Roman" w:eastAsia="Times New Roman" w:hAnsi="Times New Roman" w:cs="Times New Roman"/>
      <w:sz w:val="16"/>
      <w:szCs w:val="16"/>
      <w:lang w:val="nl-NL" w:eastAsia="nl-NL"/>
    </w:rPr>
  </w:style>
  <w:style w:type="character" w:customStyle="1" w:styleId="Plattetekst3Char">
    <w:name w:val="Platte tekst 3 Char"/>
    <w:basedOn w:val="Standaardalinea-lettertype"/>
    <w:link w:val="Plattetekst3"/>
    <w:rsid w:val="00725031"/>
    <w:rPr>
      <w:rFonts w:ascii="Times New Roman" w:eastAsia="Times New Roman" w:hAnsi="Times New Roman" w:cs="Times New Roman"/>
      <w:sz w:val="16"/>
      <w:szCs w:val="16"/>
      <w:lang w:val="nl-NL" w:eastAsia="nl-NL"/>
    </w:rPr>
  </w:style>
  <w:style w:type="paragraph" w:styleId="Inhopg1">
    <w:name w:val="toc 1"/>
    <w:basedOn w:val="Standaard"/>
    <w:next w:val="Standaard"/>
    <w:autoRedefine/>
    <w:uiPriority w:val="39"/>
    <w:rsid w:val="00725031"/>
    <w:pPr>
      <w:tabs>
        <w:tab w:val="right" w:leader="dot" w:pos="6660"/>
      </w:tabs>
      <w:spacing w:after="0" w:line="360" w:lineRule="auto"/>
    </w:pPr>
    <w:rPr>
      <w:rFonts w:ascii="Times New Roman" w:eastAsia="Times New Roman" w:hAnsi="Times New Roman" w:cs="Times New Roman"/>
      <w:bCs/>
      <w:smallCaps/>
      <w:noProof/>
      <w:sz w:val="20"/>
      <w:szCs w:val="20"/>
      <w:lang w:val="nl-NL" w:eastAsia="nl-NL"/>
    </w:rPr>
  </w:style>
  <w:style w:type="paragraph" w:styleId="Lijstalinea">
    <w:name w:val="List Paragraph"/>
    <w:basedOn w:val="Standaard"/>
    <w:link w:val="LijstalineaChar"/>
    <w:uiPriority w:val="34"/>
    <w:qFormat/>
    <w:rsid w:val="002A48E0"/>
    <w:pPr>
      <w:ind w:left="720"/>
      <w:contextualSpacing/>
    </w:pPr>
  </w:style>
  <w:style w:type="character" w:customStyle="1" w:styleId="Onopgelostemelding1">
    <w:name w:val="Onopgeloste melding1"/>
    <w:basedOn w:val="Standaardalinea-lettertype"/>
    <w:uiPriority w:val="99"/>
    <w:semiHidden/>
    <w:unhideWhenUsed/>
    <w:rsid w:val="00B44255"/>
    <w:rPr>
      <w:color w:val="605E5C"/>
      <w:shd w:val="clear" w:color="auto" w:fill="E1DFDD"/>
    </w:rPr>
  </w:style>
  <w:style w:type="paragraph" w:styleId="Normaalweb">
    <w:name w:val="Normal (Web)"/>
    <w:basedOn w:val="Standaard"/>
    <w:uiPriority w:val="99"/>
    <w:unhideWhenUsed/>
    <w:rsid w:val="0030113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65B92"/>
    <w:rPr>
      <w:b/>
      <w:bCs/>
    </w:rPr>
  </w:style>
  <w:style w:type="paragraph" w:styleId="Ondertitel">
    <w:name w:val="Subtitle"/>
    <w:basedOn w:val="Standaard"/>
    <w:next w:val="Standaard"/>
    <w:link w:val="OndertitelChar"/>
    <w:uiPriority w:val="11"/>
    <w:rsid w:val="00333610"/>
    <w:pPr>
      <w:numPr>
        <w:ilvl w:val="1"/>
      </w:numPr>
      <w:suppressAutoHyphens/>
      <w:spacing w:line="312" w:lineRule="auto"/>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33610"/>
    <w:rPr>
      <w:rFonts w:eastAsiaTheme="minorEastAsia"/>
      <w:color w:val="5A5A5A" w:themeColor="text1" w:themeTint="A5"/>
      <w:spacing w:val="15"/>
    </w:rPr>
  </w:style>
  <w:style w:type="character" w:customStyle="1" w:styleId="LijstalineaChar">
    <w:name w:val="Lijstalinea Char"/>
    <w:basedOn w:val="Standaardalinea-lettertype"/>
    <w:link w:val="Lijstalinea"/>
    <w:uiPriority w:val="34"/>
    <w:rsid w:val="00333610"/>
  </w:style>
  <w:style w:type="paragraph" w:customStyle="1" w:styleId="Datumdocument">
    <w:name w:val="Datumdocument"/>
    <w:basedOn w:val="Standaard"/>
    <w:link w:val="DatumdocumentChar"/>
    <w:rsid w:val="00333610"/>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333610"/>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333610"/>
    <w:pPr>
      <w:suppressAutoHyphens/>
      <w:spacing w:before="200" w:after="200" w:line="312" w:lineRule="auto"/>
      <w:contextualSpacing/>
    </w:pPr>
    <w:rPr>
      <w:rFonts w:ascii="Trebuchet MS" w:eastAsiaTheme="majorEastAsia" w:hAnsi="Trebuchet MS" w:cstheme="majorBidi"/>
      <w:b/>
      <w:noProof/>
      <w:sz w:val="28"/>
      <w:szCs w:val="40"/>
    </w:rPr>
  </w:style>
  <w:style w:type="character" w:customStyle="1" w:styleId="TitelChar">
    <w:name w:val="Titel Char"/>
    <w:basedOn w:val="Standaardalinea-lettertype"/>
    <w:link w:val="Titel"/>
    <w:uiPriority w:val="10"/>
    <w:rsid w:val="00333610"/>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333610"/>
    <w:pPr>
      <w:numPr>
        <w:numId w:val="7"/>
      </w:numPr>
      <w:suppressAutoHyphens/>
      <w:spacing w:after="200" w:line="312" w:lineRule="auto"/>
      <w:contextualSpacing/>
    </w:pPr>
    <w:rPr>
      <w:rFonts w:ascii="Trebuchet MS" w:hAnsi="Trebuchet MS"/>
      <w:color w:val="262626" w:themeColor="text1" w:themeTint="D9"/>
      <w:sz w:val="20"/>
      <w:szCs w:val="20"/>
    </w:rPr>
  </w:style>
  <w:style w:type="character" w:customStyle="1" w:styleId="Opsomming1Char">
    <w:name w:val="Opsomming1 Char"/>
    <w:basedOn w:val="LijstalineaChar"/>
    <w:link w:val="Opsomming1"/>
    <w:rsid w:val="00333610"/>
    <w:rPr>
      <w:rFonts w:ascii="Trebuchet MS" w:hAnsi="Trebuchet MS"/>
      <w:color w:val="262626" w:themeColor="text1" w:themeTint="D9"/>
      <w:sz w:val="20"/>
      <w:szCs w:val="20"/>
    </w:rPr>
  </w:style>
  <w:style w:type="paragraph" w:styleId="Inhopg2">
    <w:name w:val="toc 2"/>
    <w:basedOn w:val="Standaard"/>
    <w:next w:val="Standaard"/>
    <w:autoRedefine/>
    <w:uiPriority w:val="39"/>
    <w:unhideWhenUsed/>
    <w:rsid w:val="00333610"/>
    <w:pPr>
      <w:tabs>
        <w:tab w:val="right" w:leader="dot" w:pos="9070"/>
      </w:tabs>
      <w:suppressAutoHyphens/>
      <w:spacing w:after="0" w:line="240" w:lineRule="auto"/>
      <w:ind w:left="737" w:hanging="737"/>
    </w:pPr>
    <w:rPr>
      <w:rFonts w:ascii="Trebuchet MS" w:hAnsi="Trebuchet MS"/>
      <w:color w:val="262626" w:themeColor="text1" w:themeTint="D9"/>
      <w:sz w:val="20"/>
      <w:szCs w:val="20"/>
    </w:rPr>
  </w:style>
  <w:style w:type="paragraph" w:styleId="Inhopg3">
    <w:name w:val="toc 3"/>
    <w:basedOn w:val="Standaard"/>
    <w:next w:val="Standaard"/>
    <w:autoRedefine/>
    <w:uiPriority w:val="39"/>
    <w:unhideWhenUsed/>
    <w:rsid w:val="00333610"/>
    <w:pPr>
      <w:tabs>
        <w:tab w:val="right" w:leader="dot" w:pos="9070"/>
      </w:tabs>
      <w:suppressAutoHyphens/>
      <w:spacing w:after="0" w:line="240" w:lineRule="auto"/>
      <w:ind w:left="737" w:hanging="737"/>
    </w:pPr>
    <w:rPr>
      <w:rFonts w:ascii="Trebuchet MS" w:hAnsi="Trebuchet MS"/>
      <w:color w:val="262626" w:themeColor="text1" w:themeTint="D9"/>
      <w:sz w:val="20"/>
      <w:szCs w:val="20"/>
    </w:rPr>
  </w:style>
  <w:style w:type="paragraph" w:styleId="Inhopg4">
    <w:name w:val="toc 4"/>
    <w:basedOn w:val="Standaard"/>
    <w:next w:val="Standaard"/>
    <w:autoRedefine/>
    <w:uiPriority w:val="39"/>
    <w:unhideWhenUsed/>
    <w:rsid w:val="00333610"/>
    <w:pPr>
      <w:tabs>
        <w:tab w:val="right" w:leader="dot" w:pos="9070"/>
      </w:tabs>
      <w:suppressAutoHyphens/>
      <w:spacing w:after="0" w:line="240" w:lineRule="auto"/>
      <w:ind w:left="737" w:hanging="737"/>
    </w:pPr>
    <w:rPr>
      <w:rFonts w:ascii="Trebuchet MS" w:hAnsi="Trebuchet MS"/>
      <w:color w:val="262626" w:themeColor="text1" w:themeTint="D9"/>
      <w:sz w:val="20"/>
      <w:szCs w:val="20"/>
    </w:rPr>
  </w:style>
  <w:style w:type="paragraph" w:customStyle="1" w:styleId="Opsomming2">
    <w:name w:val="Opsomming2"/>
    <w:basedOn w:val="Standaard"/>
    <w:link w:val="Opsomming2Char"/>
    <w:qFormat/>
    <w:rsid w:val="00333610"/>
    <w:pPr>
      <w:numPr>
        <w:numId w:val="8"/>
      </w:numPr>
      <w:suppressAutoHyphens/>
      <w:spacing w:after="200" w:line="312" w:lineRule="auto"/>
      <w:contextualSpacing/>
    </w:pPr>
    <w:rPr>
      <w:rFonts w:ascii="Trebuchet MS" w:eastAsia="Times New Roman" w:hAnsi="Trebuchet MS" w:cs="Times New Roman"/>
      <w:color w:val="262626" w:themeColor="text1" w:themeTint="D9"/>
      <w:sz w:val="20"/>
      <w:szCs w:val="20"/>
      <w:lang w:eastAsia="nl-BE"/>
    </w:rPr>
  </w:style>
  <w:style w:type="character" w:customStyle="1" w:styleId="Opsomming2Char">
    <w:name w:val="Opsomming2 Char"/>
    <w:basedOn w:val="Standaardalinea-lettertype"/>
    <w:link w:val="Opsomming2"/>
    <w:rsid w:val="00333610"/>
    <w:rPr>
      <w:rFonts w:ascii="Trebuchet MS" w:eastAsia="Times New Roman" w:hAnsi="Trebuchet MS" w:cs="Times New Roman"/>
      <w:color w:val="262626" w:themeColor="text1" w:themeTint="D9"/>
      <w:sz w:val="20"/>
      <w:szCs w:val="20"/>
      <w:lang w:eastAsia="nl-BE"/>
    </w:rPr>
  </w:style>
  <w:style w:type="character" w:styleId="Tekstvantijdelijkeaanduiding">
    <w:name w:val="Placeholder Text"/>
    <w:basedOn w:val="Standaardalinea-lettertype"/>
    <w:uiPriority w:val="99"/>
    <w:semiHidden/>
    <w:rsid w:val="00333610"/>
    <w:rPr>
      <w:color w:val="808080"/>
    </w:rPr>
  </w:style>
  <w:style w:type="paragraph" w:styleId="Citaat">
    <w:name w:val="Quote"/>
    <w:basedOn w:val="Standaard"/>
    <w:next w:val="Standaard"/>
    <w:link w:val="CitaatChar"/>
    <w:uiPriority w:val="29"/>
    <w:rsid w:val="00333610"/>
    <w:pPr>
      <w:suppressAutoHyphens/>
      <w:spacing w:before="200" w:line="312" w:lineRule="auto"/>
      <w:ind w:left="864" w:right="864"/>
      <w:jc w:val="center"/>
    </w:pPr>
    <w:rPr>
      <w:rFonts w:ascii="Trebuchet MS" w:hAnsi="Trebuchet MS"/>
      <w:i/>
      <w:iCs/>
      <w:color w:val="404040" w:themeColor="text1" w:themeTint="BF"/>
      <w:sz w:val="20"/>
      <w:szCs w:val="20"/>
    </w:rPr>
  </w:style>
  <w:style w:type="character" w:customStyle="1" w:styleId="CitaatChar">
    <w:name w:val="Citaat Char"/>
    <w:basedOn w:val="Standaardalinea-lettertype"/>
    <w:link w:val="Citaat"/>
    <w:uiPriority w:val="29"/>
    <w:rsid w:val="00333610"/>
    <w:rPr>
      <w:rFonts w:ascii="Trebuchet MS" w:hAnsi="Trebuchet MS"/>
      <w:i/>
      <w:iCs/>
      <w:color w:val="404040" w:themeColor="text1" w:themeTint="BF"/>
      <w:sz w:val="20"/>
      <w:szCs w:val="20"/>
    </w:rPr>
  </w:style>
  <w:style w:type="paragraph" w:customStyle="1" w:styleId="documentnummer">
    <w:name w:val="documentnummer"/>
    <w:basedOn w:val="Standaard"/>
    <w:link w:val="documentnummerChar"/>
    <w:rsid w:val="00333610"/>
    <w:pPr>
      <w:spacing w:before="60" w:after="60" w:line="240" w:lineRule="auto"/>
      <w:jc w:val="right"/>
    </w:pPr>
    <w:rPr>
      <w:rFonts w:ascii="Trebuchet MS" w:hAnsi="Trebuchet MS"/>
      <w:b/>
      <w:color w:val="262626" w:themeColor="text1" w:themeTint="D9"/>
      <w:sz w:val="20"/>
      <w:szCs w:val="20"/>
    </w:rPr>
  </w:style>
  <w:style w:type="character" w:customStyle="1" w:styleId="documentnummerChar">
    <w:name w:val="documentnummer Char"/>
    <w:basedOn w:val="Standaardalinea-lettertype"/>
    <w:link w:val="documentnummer"/>
    <w:rsid w:val="00333610"/>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333610"/>
    <w:rPr>
      <w:sz w:val="16"/>
      <w:szCs w:val="16"/>
    </w:rPr>
  </w:style>
  <w:style w:type="paragraph" w:styleId="Tekstopmerking">
    <w:name w:val="annotation text"/>
    <w:basedOn w:val="Standaard"/>
    <w:link w:val="TekstopmerkingChar"/>
    <w:uiPriority w:val="99"/>
    <w:unhideWhenUsed/>
    <w:rsid w:val="00333610"/>
    <w:pPr>
      <w:suppressAutoHyphens/>
      <w:spacing w:after="200" w:line="240" w:lineRule="auto"/>
    </w:pPr>
    <w:rPr>
      <w:rFonts w:ascii="Trebuchet MS" w:hAnsi="Trebuchet MS"/>
      <w:color w:val="262626" w:themeColor="text1" w:themeTint="D9"/>
      <w:sz w:val="20"/>
      <w:szCs w:val="20"/>
    </w:rPr>
  </w:style>
  <w:style w:type="character" w:customStyle="1" w:styleId="TekstopmerkingChar">
    <w:name w:val="Tekst opmerking Char"/>
    <w:basedOn w:val="Standaardalinea-lettertype"/>
    <w:link w:val="Tekstopmerking"/>
    <w:uiPriority w:val="99"/>
    <w:rsid w:val="00333610"/>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33610"/>
    <w:rPr>
      <w:b/>
      <w:bCs/>
    </w:rPr>
  </w:style>
  <w:style w:type="character" w:customStyle="1" w:styleId="OnderwerpvanopmerkingChar">
    <w:name w:val="Onderwerp van opmerking Char"/>
    <w:basedOn w:val="TekstopmerkingChar"/>
    <w:link w:val="Onderwerpvanopmerking"/>
    <w:uiPriority w:val="99"/>
    <w:semiHidden/>
    <w:rsid w:val="00333610"/>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333610"/>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333610"/>
    <w:pPr>
      <w:numPr>
        <w:numId w:val="9"/>
      </w:numPr>
      <w:spacing w:after="200" w:line="312" w:lineRule="auto"/>
    </w:pPr>
    <w:rPr>
      <w:rFonts w:ascii="Trebuchet MS" w:eastAsia="Times New Roman" w:hAnsi="Trebuchet MS" w:cs="Times New Roman"/>
      <w:color w:val="262626" w:themeColor="text1" w:themeTint="D9"/>
      <w:sz w:val="20"/>
      <w:szCs w:val="20"/>
      <w:lang w:eastAsia="nl-BE"/>
    </w:rPr>
  </w:style>
  <w:style w:type="paragraph" w:customStyle="1" w:styleId="Kader">
    <w:name w:val="Kader"/>
    <w:basedOn w:val="Standaard"/>
    <w:link w:val="KaderChar"/>
    <w:rsid w:val="00333610"/>
    <w:pPr>
      <w:suppressAutoHyphens/>
      <w:spacing w:before="60" w:after="60" w:line="312" w:lineRule="auto"/>
    </w:pPr>
    <w:rPr>
      <w:rFonts w:ascii="Trebuchet MS" w:hAnsi="Trebuchet MS"/>
      <w:color w:val="262626" w:themeColor="text1" w:themeTint="D9"/>
      <w:sz w:val="20"/>
      <w:szCs w:val="20"/>
    </w:rPr>
  </w:style>
  <w:style w:type="character" w:customStyle="1" w:styleId="KaderChar">
    <w:name w:val="Kader Char"/>
    <w:basedOn w:val="Standaardalinea-lettertype"/>
    <w:link w:val="Kader"/>
    <w:rsid w:val="00333610"/>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333610"/>
    <w:rPr>
      <w:i/>
      <w:iCs/>
      <w:color w:val="404040" w:themeColor="text1" w:themeTint="BF"/>
    </w:rPr>
  </w:style>
  <w:style w:type="character" w:customStyle="1" w:styleId="VVKSOTekstChar1">
    <w:name w:val="VVKSOTekst Char1"/>
    <w:link w:val="VVKSOTekst"/>
    <w:locked/>
    <w:rsid w:val="00333610"/>
    <w:rPr>
      <w:rFonts w:ascii="Arial" w:eastAsia="Times New Roman" w:hAnsi="Arial" w:cs="Times New Roman"/>
      <w:sz w:val="20"/>
      <w:szCs w:val="20"/>
      <w:lang w:val="nl-NL" w:eastAsia="nl-NL"/>
    </w:rPr>
  </w:style>
  <w:style w:type="paragraph" w:customStyle="1" w:styleId="VVKSOTekst">
    <w:name w:val="VVKSOTekst"/>
    <w:link w:val="VVKSOTekstChar1"/>
    <w:rsid w:val="00333610"/>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333610"/>
    <w:pPr>
      <w:numPr>
        <w:numId w:val="10"/>
      </w:numPr>
      <w:spacing w:after="120" w:line="240" w:lineRule="atLeast"/>
      <w:jc w:val="both"/>
    </w:pPr>
    <w:rPr>
      <w:rFonts w:ascii="Arial" w:eastAsia="Times New Roman" w:hAnsi="Arial" w:cs="Times New Roman"/>
      <w:sz w:val="20"/>
      <w:szCs w:val="20"/>
      <w:lang w:val="nl-NL" w:eastAsia="nl-NL"/>
    </w:rPr>
  </w:style>
  <w:style w:type="paragraph" w:styleId="Geenafstand">
    <w:name w:val="No Spacing"/>
    <w:link w:val="GeenafstandChar"/>
    <w:uiPriority w:val="1"/>
    <w:rsid w:val="00333610"/>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333610"/>
    <w:rPr>
      <w:rFonts w:eastAsiaTheme="minorEastAsia"/>
      <w:lang w:eastAsia="nl-BE"/>
    </w:rPr>
  </w:style>
  <w:style w:type="paragraph" w:customStyle="1" w:styleId="Datumverslag">
    <w:name w:val="Datumverslag"/>
    <w:basedOn w:val="Standaard"/>
    <w:link w:val="DatumverslagChar"/>
    <w:rsid w:val="00333610"/>
    <w:pPr>
      <w:spacing w:before="60" w:after="60" w:line="240" w:lineRule="auto"/>
      <w:jc w:val="right"/>
    </w:pPr>
    <w:rPr>
      <w:rFonts w:ascii="Trebuchet MS" w:hAnsi="Trebuchet MS"/>
      <w:b/>
      <w:color w:val="1C1C1C"/>
      <w:sz w:val="20"/>
      <w:szCs w:val="20"/>
    </w:rPr>
  </w:style>
  <w:style w:type="character" w:customStyle="1" w:styleId="DatumverslagChar">
    <w:name w:val="Datumverslag Char"/>
    <w:basedOn w:val="Standaardalinea-lettertype"/>
    <w:link w:val="Datumverslag"/>
    <w:rsid w:val="00333610"/>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33610"/>
    <w:rPr>
      <w:color w:val="954F72" w:themeColor="followedHyperlink"/>
      <w:u w:val="single"/>
    </w:rPr>
  </w:style>
  <w:style w:type="paragraph" w:styleId="Bijschrift">
    <w:name w:val="caption"/>
    <w:basedOn w:val="Standaard"/>
    <w:next w:val="Standaard"/>
    <w:uiPriority w:val="35"/>
    <w:unhideWhenUsed/>
    <w:qFormat/>
    <w:rsid w:val="00333610"/>
    <w:pPr>
      <w:suppressAutoHyphens/>
      <w:spacing w:after="200" w:line="240" w:lineRule="auto"/>
    </w:pPr>
    <w:rPr>
      <w:rFonts w:ascii="Trebuchet MS" w:hAnsi="Trebuchet MS"/>
      <w:i/>
      <w:iCs/>
      <w:color w:val="44546A" w:themeColor="text2"/>
      <w:sz w:val="18"/>
      <w:szCs w:val="18"/>
    </w:rPr>
  </w:style>
  <w:style w:type="paragraph" w:customStyle="1" w:styleId="paragraph">
    <w:name w:val="paragraph"/>
    <w:basedOn w:val="Standaard"/>
    <w:rsid w:val="0033361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333610"/>
  </w:style>
  <w:style w:type="character" w:customStyle="1" w:styleId="eop">
    <w:name w:val="eop"/>
    <w:basedOn w:val="Standaardalinea-lettertype"/>
    <w:rsid w:val="00333610"/>
  </w:style>
  <w:style w:type="paragraph" w:styleId="Revisie">
    <w:name w:val="Revision"/>
    <w:hidden/>
    <w:uiPriority w:val="99"/>
    <w:semiHidden/>
    <w:rsid w:val="00333610"/>
    <w:pPr>
      <w:spacing w:after="0" w:line="240" w:lineRule="auto"/>
    </w:pPr>
    <w:rPr>
      <w:rFonts w:ascii="Trebuchet MS" w:hAnsi="Trebuchet MS"/>
      <w:color w:val="262626" w:themeColor="text1" w:themeTint="D9"/>
      <w:sz w:val="20"/>
      <w:szCs w:val="20"/>
    </w:rPr>
  </w:style>
  <w:style w:type="character" w:customStyle="1" w:styleId="ui-provider">
    <w:name w:val="ui-provider"/>
    <w:basedOn w:val="Standaardalinea-lettertype"/>
    <w:rsid w:val="00333610"/>
  </w:style>
  <w:style w:type="paragraph" w:styleId="Kopvaninhoudsopgave">
    <w:name w:val="TOC Heading"/>
    <w:basedOn w:val="Kop1"/>
    <w:next w:val="Standaard"/>
    <w:uiPriority w:val="39"/>
    <w:unhideWhenUsed/>
    <w:qFormat/>
    <w:rsid w:val="00DB4058"/>
    <w:pPr>
      <w:keepLines/>
      <w:pageBreakBefore w:val="0"/>
      <w:pBdr>
        <w:bottom w:val="none" w:sz="0" w:space="0" w:color="auto"/>
      </w:pBdr>
      <w:tabs>
        <w:tab w:val="clear" w:pos="284"/>
        <w:tab w:val="clear" w:pos="432"/>
      </w:tabs>
      <w:spacing w:after="0" w:line="259" w:lineRule="auto"/>
      <w:ind w:left="0" w:firstLine="0"/>
      <w:jc w:val="left"/>
      <w:outlineLvl w:val="9"/>
    </w:pPr>
    <w:rPr>
      <w:rFonts w:asciiTheme="majorHAnsi" w:eastAsiaTheme="majorEastAsia" w:hAnsiTheme="majorHAnsi" w:cstheme="majorBidi"/>
      <w:b w:val="0"/>
      <w:color w:val="2E74B5" w:themeColor="accent1" w:themeShade="BF"/>
      <w:kern w:val="0"/>
      <w:sz w:val="32"/>
      <w:szCs w:val="32"/>
      <w:lang w:val="nl-BE" w:eastAsia="nl-BE"/>
    </w:rPr>
  </w:style>
  <w:style w:type="paragraph" w:styleId="Inhopg5">
    <w:name w:val="toc 5"/>
    <w:basedOn w:val="Standaard"/>
    <w:next w:val="Standaard"/>
    <w:autoRedefine/>
    <w:uiPriority w:val="39"/>
    <w:unhideWhenUsed/>
    <w:rsid w:val="00156F6F"/>
    <w:pPr>
      <w:spacing w:after="100"/>
      <w:ind w:left="880"/>
    </w:pPr>
    <w:rPr>
      <w:rFonts w:eastAsiaTheme="minorEastAsia"/>
      <w:kern w:val="2"/>
      <w:lang w:eastAsia="nl-BE"/>
      <w14:ligatures w14:val="standardContextual"/>
    </w:rPr>
  </w:style>
  <w:style w:type="paragraph" w:styleId="Inhopg6">
    <w:name w:val="toc 6"/>
    <w:basedOn w:val="Standaard"/>
    <w:next w:val="Standaard"/>
    <w:autoRedefine/>
    <w:uiPriority w:val="39"/>
    <w:unhideWhenUsed/>
    <w:rsid w:val="00156F6F"/>
    <w:pPr>
      <w:spacing w:after="100"/>
      <w:ind w:left="1100"/>
    </w:pPr>
    <w:rPr>
      <w:rFonts w:eastAsiaTheme="minorEastAsia"/>
      <w:kern w:val="2"/>
      <w:lang w:eastAsia="nl-BE"/>
      <w14:ligatures w14:val="standardContextual"/>
    </w:rPr>
  </w:style>
  <w:style w:type="paragraph" w:styleId="Inhopg7">
    <w:name w:val="toc 7"/>
    <w:basedOn w:val="Standaard"/>
    <w:next w:val="Standaard"/>
    <w:autoRedefine/>
    <w:uiPriority w:val="39"/>
    <w:unhideWhenUsed/>
    <w:rsid w:val="00156F6F"/>
    <w:pPr>
      <w:spacing w:after="100"/>
      <w:ind w:left="1320"/>
    </w:pPr>
    <w:rPr>
      <w:rFonts w:eastAsiaTheme="minorEastAsia"/>
      <w:kern w:val="2"/>
      <w:lang w:eastAsia="nl-BE"/>
      <w14:ligatures w14:val="standardContextual"/>
    </w:rPr>
  </w:style>
  <w:style w:type="paragraph" w:styleId="Inhopg8">
    <w:name w:val="toc 8"/>
    <w:basedOn w:val="Standaard"/>
    <w:next w:val="Standaard"/>
    <w:autoRedefine/>
    <w:uiPriority w:val="39"/>
    <w:unhideWhenUsed/>
    <w:rsid w:val="00156F6F"/>
    <w:pPr>
      <w:spacing w:after="100"/>
      <w:ind w:left="1540"/>
    </w:pPr>
    <w:rPr>
      <w:rFonts w:eastAsiaTheme="minorEastAsia"/>
      <w:kern w:val="2"/>
      <w:lang w:eastAsia="nl-BE"/>
      <w14:ligatures w14:val="standardContextual"/>
    </w:rPr>
  </w:style>
  <w:style w:type="paragraph" w:styleId="Inhopg9">
    <w:name w:val="toc 9"/>
    <w:basedOn w:val="Standaard"/>
    <w:next w:val="Standaard"/>
    <w:autoRedefine/>
    <w:uiPriority w:val="39"/>
    <w:unhideWhenUsed/>
    <w:rsid w:val="00156F6F"/>
    <w:pPr>
      <w:spacing w:after="100"/>
      <w:ind w:left="1760"/>
    </w:pPr>
    <w:rPr>
      <w:rFonts w:eastAsiaTheme="minorEastAsia"/>
      <w:kern w:val="2"/>
      <w:lang w:eastAsia="nl-BE"/>
      <w14:ligatures w14:val="standardContextual"/>
    </w:rPr>
  </w:style>
  <w:style w:type="character" w:styleId="Onopgelostemelding">
    <w:name w:val="Unresolved Mention"/>
    <w:basedOn w:val="Standaardalinea-lettertype"/>
    <w:uiPriority w:val="99"/>
    <w:semiHidden/>
    <w:unhideWhenUsed/>
    <w:rsid w:val="0015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1910">
      <w:bodyDiv w:val="1"/>
      <w:marLeft w:val="0"/>
      <w:marRight w:val="0"/>
      <w:marTop w:val="0"/>
      <w:marBottom w:val="0"/>
      <w:divBdr>
        <w:top w:val="none" w:sz="0" w:space="0" w:color="auto"/>
        <w:left w:val="none" w:sz="0" w:space="0" w:color="auto"/>
        <w:bottom w:val="none" w:sz="0" w:space="0" w:color="auto"/>
        <w:right w:val="none" w:sz="0" w:space="0" w:color="auto"/>
      </w:divBdr>
    </w:div>
    <w:div w:id="106389802">
      <w:bodyDiv w:val="1"/>
      <w:marLeft w:val="0"/>
      <w:marRight w:val="0"/>
      <w:marTop w:val="0"/>
      <w:marBottom w:val="0"/>
      <w:divBdr>
        <w:top w:val="none" w:sz="0" w:space="0" w:color="auto"/>
        <w:left w:val="none" w:sz="0" w:space="0" w:color="auto"/>
        <w:bottom w:val="none" w:sz="0" w:space="0" w:color="auto"/>
        <w:right w:val="none" w:sz="0" w:space="0" w:color="auto"/>
      </w:divBdr>
    </w:div>
    <w:div w:id="166098048">
      <w:bodyDiv w:val="1"/>
      <w:marLeft w:val="0"/>
      <w:marRight w:val="0"/>
      <w:marTop w:val="0"/>
      <w:marBottom w:val="0"/>
      <w:divBdr>
        <w:top w:val="none" w:sz="0" w:space="0" w:color="auto"/>
        <w:left w:val="none" w:sz="0" w:space="0" w:color="auto"/>
        <w:bottom w:val="none" w:sz="0" w:space="0" w:color="auto"/>
        <w:right w:val="none" w:sz="0" w:space="0" w:color="auto"/>
      </w:divBdr>
    </w:div>
    <w:div w:id="407270272">
      <w:bodyDiv w:val="1"/>
      <w:marLeft w:val="0"/>
      <w:marRight w:val="0"/>
      <w:marTop w:val="0"/>
      <w:marBottom w:val="0"/>
      <w:divBdr>
        <w:top w:val="none" w:sz="0" w:space="0" w:color="auto"/>
        <w:left w:val="none" w:sz="0" w:space="0" w:color="auto"/>
        <w:bottom w:val="none" w:sz="0" w:space="0" w:color="auto"/>
        <w:right w:val="none" w:sz="0" w:space="0" w:color="auto"/>
      </w:divBdr>
    </w:div>
    <w:div w:id="704329379">
      <w:bodyDiv w:val="1"/>
      <w:marLeft w:val="0"/>
      <w:marRight w:val="0"/>
      <w:marTop w:val="0"/>
      <w:marBottom w:val="0"/>
      <w:divBdr>
        <w:top w:val="none" w:sz="0" w:space="0" w:color="auto"/>
        <w:left w:val="none" w:sz="0" w:space="0" w:color="auto"/>
        <w:bottom w:val="none" w:sz="0" w:space="0" w:color="auto"/>
        <w:right w:val="none" w:sz="0" w:space="0" w:color="auto"/>
      </w:divBdr>
      <w:divsChild>
        <w:div w:id="391971480">
          <w:marLeft w:val="0"/>
          <w:marRight w:val="0"/>
          <w:marTop w:val="0"/>
          <w:marBottom w:val="0"/>
          <w:divBdr>
            <w:top w:val="none" w:sz="0" w:space="0" w:color="auto"/>
            <w:left w:val="none" w:sz="0" w:space="0" w:color="auto"/>
            <w:bottom w:val="none" w:sz="0" w:space="0" w:color="auto"/>
            <w:right w:val="none" w:sz="0" w:space="0" w:color="auto"/>
          </w:divBdr>
          <w:divsChild>
            <w:div w:id="1462066233">
              <w:marLeft w:val="0"/>
              <w:marRight w:val="0"/>
              <w:marTop w:val="0"/>
              <w:marBottom w:val="0"/>
              <w:divBdr>
                <w:top w:val="none" w:sz="0" w:space="0" w:color="auto"/>
                <w:left w:val="none" w:sz="0" w:space="0" w:color="auto"/>
                <w:bottom w:val="none" w:sz="0" w:space="0" w:color="auto"/>
                <w:right w:val="none" w:sz="0" w:space="0" w:color="auto"/>
              </w:divBdr>
            </w:div>
          </w:divsChild>
        </w:div>
        <w:div w:id="234513056">
          <w:marLeft w:val="0"/>
          <w:marRight w:val="0"/>
          <w:marTop w:val="0"/>
          <w:marBottom w:val="0"/>
          <w:divBdr>
            <w:top w:val="none" w:sz="0" w:space="0" w:color="auto"/>
            <w:left w:val="none" w:sz="0" w:space="0" w:color="auto"/>
            <w:bottom w:val="none" w:sz="0" w:space="0" w:color="auto"/>
            <w:right w:val="none" w:sz="0" w:space="0" w:color="auto"/>
          </w:divBdr>
          <w:divsChild>
            <w:div w:id="1636138533">
              <w:marLeft w:val="0"/>
              <w:marRight w:val="0"/>
              <w:marTop w:val="0"/>
              <w:marBottom w:val="0"/>
              <w:divBdr>
                <w:top w:val="none" w:sz="0" w:space="0" w:color="auto"/>
                <w:left w:val="none" w:sz="0" w:space="0" w:color="auto"/>
                <w:bottom w:val="none" w:sz="0" w:space="0" w:color="auto"/>
                <w:right w:val="none" w:sz="0" w:space="0" w:color="auto"/>
              </w:divBdr>
              <w:divsChild>
                <w:div w:id="1291742044">
                  <w:marLeft w:val="75"/>
                  <w:marRight w:val="0"/>
                  <w:marTop w:val="0"/>
                  <w:marBottom w:val="0"/>
                  <w:divBdr>
                    <w:top w:val="none" w:sz="0" w:space="0" w:color="auto"/>
                    <w:left w:val="none" w:sz="0" w:space="0" w:color="auto"/>
                    <w:bottom w:val="none" w:sz="0" w:space="0" w:color="auto"/>
                    <w:right w:val="none" w:sz="0" w:space="0" w:color="auto"/>
                  </w:divBdr>
                  <w:divsChild>
                    <w:div w:id="484398556">
                      <w:marLeft w:val="0"/>
                      <w:marRight w:val="0"/>
                      <w:marTop w:val="0"/>
                      <w:marBottom w:val="0"/>
                      <w:divBdr>
                        <w:top w:val="none" w:sz="0" w:space="0" w:color="auto"/>
                        <w:left w:val="none" w:sz="0" w:space="0" w:color="auto"/>
                        <w:bottom w:val="none" w:sz="0" w:space="0" w:color="auto"/>
                        <w:right w:val="none" w:sz="0" w:space="0" w:color="auto"/>
                      </w:divBdr>
                    </w:div>
                    <w:div w:id="8716498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67757">
      <w:bodyDiv w:val="1"/>
      <w:marLeft w:val="0"/>
      <w:marRight w:val="0"/>
      <w:marTop w:val="0"/>
      <w:marBottom w:val="0"/>
      <w:divBdr>
        <w:top w:val="none" w:sz="0" w:space="0" w:color="auto"/>
        <w:left w:val="none" w:sz="0" w:space="0" w:color="auto"/>
        <w:bottom w:val="none" w:sz="0" w:space="0" w:color="auto"/>
        <w:right w:val="none" w:sz="0" w:space="0" w:color="auto"/>
      </w:divBdr>
    </w:div>
    <w:div w:id="764957680">
      <w:bodyDiv w:val="1"/>
      <w:marLeft w:val="0"/>
      <w:marRight w:val="0"/>
      <w:marTop w:val="0"/>
      <w:marBottom w:val="0"/>
      <w:divBdr>
        <w:top w:val="none" w:sz="0" w:space="0" w:color="auto"/>
        <w:left w:val="none" w:sz="0" w:space="0" w:color="auto"/>
        <w:bottom w:val="none" w:sz="0" w:space="0" w:color="auto"/>
        <w:right w:val="none" w:sz="0" w:space="0" w:color="auto"/>
      </w:divBdr>
    </w:div>
    <w:div w:id="870456179">
      <w:bodyDiv w:val="1"/>
      <w:marLeft w:val="0"/>
      <w:marRight w:val="0"/>
      <w:marTop w:val="0"/>
      <w:marBottom w:val="0"/>
      <w:divBdr>
        <w:top w:val="none" w:sz="0" w:space="0" w:color="auto"/>
        <w:left w:val="none" w:sz="0" w:space="0" w:color="auto"/>
        <w:bottom w:val="none" w:sz="0" w:space="0" w:color="auto"/>
        <w:right w:val="none" w:sz="0" w:space="0" w:color="auto"/>
      </w:divBdr>
    </w:div>
    <w:div w:id="1053120096">
      <w:bodyDiv w:val="1"/>
      <w:marLeft w:val="0"/>
      <w:marRight w:val="0"/>
      <w:marTop w:val="0"/>
      <w:marBottom w:val="0"/>
      <w:divBdr>
        <w:top w:val="none" w:sz="0" w:space="0" w:color="auto"/>
        <w:left w:val="none" w:sz="0" w:space="0" w:color="auto"/>
        <w:bottom w:val="none" w:sz="0" w:space="0" w:color="auto"/>
        <w:right w:val="none" w:sz="0" w:space="0" w:color="auto"/>
      </w:divBdr>
    </w:div>
    <w:div w:id="1146976456">
      <w:bodyDiv w:val="1"/>
      <w:marLeft w:val="0"/>
      <w:marRight w:val="0"/>
      <w:marTop w:val="0"/>
      <w:marBottom w:val="0"/>
      <w:divBdr>
        <w:top w:val="none" w:sz="0" w:space="0" w:color="auto"/>
        <w:left w:val="none" w:sz="0" w:space="0" w:color="auto"/>
        <w:bottom w:val="none" w:sz="0" w:space="0" w:color="auto"/>
        <w:right w:val="none" w:sz="0" w:space="0" w:color="auto"/>
      </w:divBdr>
    </w:div>
    <w:div w:id="1162695740">
      <w:bodyDiv w:val="1"/>
      <w:marLeft w:val="0"/>
      <w:marRight w:val="0"/>
      <w:marTop w:val="0"/>
      <w:marBottom w:val="0"/>
      <w:divBdr>
        <w:top w:val="none" w:sz="0" w:space="0" w:color="auto"/>
        <w:left w:val="none" w:sz="0" w:space="0" w:color="auto"/>
        <w:bottom w:val="none" w:sz="0" w:space="0" w:color="auto"/>
        <w:right w:val="none" w:sz="0" w:space="0" w:color="auto"/>
      </w:divBdr>
    </w:div>
    <w:div w:id="1249195819">
      <w:bodyDiv w:val="1"/>
      <w:marLeft w:val="0"/>
      <w:marRight w:val="0"/>
      <w:marTop w:val="0"/>
      <w:marBottom w:val="0"/>
      <w:divBdr>
        <w:top w:val="none" w:sz="0" w:space="0" w:color="auto"/>
        <w:left w:val="none" w:sz="0" w:space="0" w:color="auto"/>
        <w:bottom w:val="none" w:sz="0" w:space="0" w:color="auto"/>
        <w:right w:val="none" w:sz="0" w:space="0" w:color="auto"/>
      </w:divBdr>
    </w:div>
    <w:div w:id="1350133499">
      <w:bodyDiv w:val="1"/>
      <w:marLeft w:val="0"/>
      <w:marRight w:val="0"/>
      <w:marTop w:val="0"/>
      <w:marBottom w:val="0"/>
      <w:divBdr>
        <w:top w:val="none" w:sz="0" w:space="0" w:color="auto"/>
        <w:left w:val="none" w:sz="0" w:space="0" w:color="auto"/>
        <w:bottom w:val="none" w:sz="0" w:space="0" w:color="auto"/>
        <w:right w:val="none" w:sz="0" w:space="0" w:color="auto"/>
      </w:divBdr>
      <w:divsChild>
        <w:div w:id="1456367654">
          <w:marLeft w:val="0"/>
          <w:marRight w:val="0"/>
          <w:marTop w:val="0"/>
          <w:marBottom w:val="0"/>
          <w:divBdr>
            <w:top w:val="none" w:sz="0" w:space="0" w:color="auto"/>
            <w:left w:val="none" w:sz="0" w:space="0" w:color="auto"/>
            <w:bottom w:val="none" w:sz="0" w:space="0" w:color="auto"/>
            <w:right w:val="none" w:sz="0" w:space="0" w:color="auto"/>
          </w:divBdr>
        </w:div>
        <w:div w:id="1672682787">
          <w:marLeft w:val="0"/>
          <w:marRight w:val="0"/>
          <w:marTop w:val="0"/>
          <w:marBottom w:val="0"/>
          <w:divBdr>
            <w:top w:val="none" w:sz="0" w:space="0" w:color="auto"/>
            <w:left w:val="none" w:sz="0" w:space="0" w:color="auto"/>
            <w:bottom w:val="none" w:sz="0" w:space="0" w:color="auto"/>
            <w:right w:val="none" w:sz="0" w:space="0" w:color="auto"/>
          </w:divBdr>
          <w:divsChild>
            <w:div w:id="15144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994">
      <w:bodyDiv w:val="1"/>
      <w:marLeft w:val="0"/>
      <w:marRight w:val="0"/>
      <w:marTop w:val="0"/>
      <w:marBottom w:val="0"/>
      <w:divBdr>
        <w:top w:val="none" w:sz="0" w:space="0" w:color="auto"/>
        <w:left w:val="none" w:sz="0" w:space="0" w:color="auto"/>
        <w:bottom w:val="none" w:sz="0" w:space="0" w:color="auto"/>
        <w:right w:val="none" w:sz="0" w:space="0" w:color="auto"/>
      </w:divBdr>
    </w:div>
    <w:div w:id="1511720871">
      <w:bodyDiv w:val="1"/>
      <w:marLeft w:val="0"/>
      <w:marRight w:val="0"/>
      <w:marTop w:val="0"/>
      <w:marBottom w:val="0"/>
      <w:divBdr>
        <w:top w:val="none" w:sz="0" w:space="0" w:color="auto"/>
        <w:left w:val="none" w:sz="0" w:space="0" w:color="auto"/>
        <w:bottom w:val="none" w:sz="0" w:space="0" w:color="auto"/>
        <w:right w:val="none" w:sz="0" w:space="0" w:color="auto"/>
      </w:divBdr>
    </w:div>
    <w:div w:id="1592349096">
      <w:bodyDiv w:val="1"/>
      <w:marLeft w:val="0"/>
      <w:marRight w:val="0"/>
      <w:marTop w:val="0"/>
      <w:marBottom w:val="0"/>
      <w:divBdr>
        <w:top w:val="none" w:sz="0" w:space="0" w:color="auto"/>
        <w:left w:val="none" w:sz="0" w:space="0" w:color="auto"/>
        <w:bottom w:val="none" w:sz="0" w:space="0" w:color="auto"/>
        <w:right w:val="none" w:sz="0" w:space="0" w:color="auto"/>
      </w:divBdr>
    </w:div>
    <w:div w:id="20132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be/search?hl=nl-BE&amp;biw=1506&amp;bih=1093&amp;site=webhp&amp;tbm=isch&amp;q=kleerhanger+met+kleding&amp;revid=2066368268&amp;sa=X&amp;ei=xJb5VKSoD4HjOMKagfgF&amp;ved=0CCwQ1QIoBA" TargetMode="External"/><Relationship Id="rId18" Type="http://schemas.openxmlformats.org/officeDocument/2006/relationships/hyperlink" Target="mailto:turnhout@vclb-kempen.be" TargetMode="External"/><Relationship Id="rId26" Type="http://schemas.openxmlformats.org/officeDocument/2006/relationships/hyperlink" Target="http://www.groeipakket.be" TargetMode="External"/><Relationship Id="rId3" Type="http://schemas.openxmlformats.org/officeDocument/2006/relationships/customXml" Target="../customXml/item3.xml"/><Relationship Id="rId21" Type="http://schemas.openxmlformats.org/officeDocument/2006/relationships/hyperlink" Target="http://www.clbchat.b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mailto:info@icci.insu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lbchat.be" TargetMode="External"/><Relationship Id="rId29" Type="http://schemas.openxmlformats.org/officeDocument/2006/relationships/hyperlink" Target="https://onderwijs.vlaanderen.be/nl/commissie-inzake-leerlingenrech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bednet.b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vrijclb.be/zoek-jouw-clb" TargetMode="External"/><Relationship Id="rId28" Type="http://schemas.openxmlformats.org/officeDocument/2006/relationships/hyperlink" Target="https://klachten.katholiekonderwijs.vlaanderen/klachten" TargetMode="External"/><Relationship Id="rId10" Type="http://schemas.openxmlformats.org/officeDocument/2006/relationships/endnotes" Target="endnotes.xml"/><Relationship Id="rId19" Type="http://schemas.openxmlformats.org/officeDocument/2006/relationships/hyperlink" Target="mailto:katrienluyts@vclb-kempen.b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mailto:voornaam.naam@spz.kobart.be" TargetMode="External"/><Relationship Id="rId30" Type="http://schemas.openxmlformats.org/officeDocument/2006/relationships/hyperlink" Target="https://onderwijs.vlaanderen.be/nl/ouders/wat-mag-en-moet-op-school/een-vraag-of-klacht-over-je-school/met-een-vraag-of-klacht-naar-de-commissie-zorgvuldig-bestuur"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074D2D033C4D0FADA5BF4C129D75D5"/>
        <w:category>
          <w:name w:val="Algemeen"/>
          <w:gallery w:val="placeholder"/>
        </w:category>
        <w:types>
          <w:type w:val="bbPlcHdr"/>
        </w:types>
        <w:behaviors>
          <w:behavior w:val="content"/>
        </w:behaviors>
        <w:guid w:val="{7350CBBF-956B-4299-A857-F6859ABA7820}"/>
      </w:docPartPr>
      <w:docPartBody>
        <w:p w:rsidR="00C207BB" w:rsidRDefault="00C207BB" w:rsidP="00C207BB">
          <w:pPr>
            <w:pStyle w:val="BA074D2D033C4D0FADA5BF4C129D75D5"/>
          </w:pPr>
          <w:r w:rsidRPr="009162AC">
            <w:rPr>
              <w:rStyle w:val="Tekstvantijdelijkeaanduiding"/>
            </w:rPr>
            <w:t>Klik of tik om tekst in te voeren.</w:t>
          </w:r>
        </w:p>
      </w:docPartBody>
    </w:docPart>
    <w:docPart>
      <w:docPartPr>
        <w:name w:val="F63F30B727464DEE8E079845FF2E5C19"/>
        <w:category>
          <w:name w:val="Algemeen"/>
          <w:gallery w:val="placeholder"/>
        </w:category>
        <w:types>
          <w:type w:val="bbPlcHdr"/>
        </w:types>
        <w:behaviors>
          <w:behavior w:val="content"/>
        </w:behaviors>
        <w:guid w:val="{1CC2FC49-5082-42A6-9E21-05124FF7DD80}"/>
      </w:docPartPr>
      <w:docPartBody>
        <w:p w:rsidR="00A41C91" w:rsidRDefault="00453A30" w:rsidP="00453A30">
          <w:pPr>
            <w:pStyle w:val="F63F30B727464DEE8E079845FF2E5C19"/>
          </w:pPr>
          <w:r>
            <w:rPr>
              <w:rStyle w:val="Tekstvantijdelijkeaanduiding"/>
              <w:shd w:val="clear" w:color="auto" w:fill="95DCF7" w:themeFill="accent4" w:themeFillTint="66"/>
            </w:rPr>
            <w:t>Klik of tik om tekst in te voeren.</w:t>
          </w:r>
        </w:p>
      </w:docPartBody>
    </w:docPart>
    <w:docPart>
      <w:docPartPr>
        <w:name w:val="C2B808D5566C4DB18AD2AEE451558D20"/>
        <w:category>
          <w:name w:val="Algemeen"/>
          <w:gallery w:val="placeholder"/>
        </w:category>
        <w:types>
          <w:type w:val="bbPlcHdr"/>
        </w:types>
        <w:behaviors>
          <w:behavior w:val="content"/>
        </w:behaviors>
        <w:guid w:val="{83860FF7-DE70-4C7E-9A3C-A2553D4A126D}"/>
      </w:docPartPr>
      <w:docPartBody>
        <w:p w:rsidR="00A41C91" w:rsidRDefault="00453A30" w:rsidP="00453A30">
          <w:pPr>
            <w:pStyle w:val="C2B808D5566C4DB18AD2AEE451558D20"/>
          </w:pPr>
          <w:r>
            <w:rPr>
              <w:rStyle w:val="Tekstvantijdelijkeaanduiding"/>
              <w:shd w:val="clear" w:color="auto" w:fill="95DCF7" w:themeFill="accent4" w:themeFillTint="66"/>
            </w:rPr>
            <w:t>Klik of tik om tekst in te voeren</w:t>
          </w:r>
        </w:p>
      </w:docPartBody>
    </w:docPart>
    <w:docPart>
      <w:docPartPr>
        <w:name w:val="EB77596C606D405B888CCF7064C94495"/>
        <w:category>
          <w:name w:val="Algemeen"/>
          <w:gallery w:val="placeholder"/>
        </w:category>
        <w:types>
          <w:type w:val="bbPlcHdr"/>
        </w:types>
        <w:behaviors>
          <w:behavior w:val="content"/>
        </w:behaviors>
        <w:guid w:val="{42A9C0FB-D484-4B2C-A76B-BBC410A59F45}"/>
      </w:docPartPr>
      <w:docPartBody>
        <w:p w:rsidR="00A41C91" w:rsidRDefault="00453A30" w:rsidP="00453A30">
          <w:pPr>
            <w:pStyle w:val="EB77596C606D405B888CCF7064C94495"/>
          </w:pPr>
          <w:r>
            <w:rPr>
              <w:rStyle w:val="Tekstvantijdelijkeaanduiding"/>
              <w:shd w:val="clear" w:color="auto" w:fill="95DCF7" w:themeFill="accent4" w:themeFillTint="66"/>
            </w:rPr>
            <w:t>Klik of tik om tekst in te voeren.</w:t>
          </w:r>
        </w:p>
      </w:docPartBody>
    </w:docPart>
    <w:docPart>
      <w:docPartPr>
        <w:name w:val="5B700E7EB1BD4A0AB1307E7986AEB446"/>
        <w:category>
          <w:name w:val="Algemeen"/>
          <w:gallery w:val="placeholder"/>
        </w:category>
        <w:types>
          <w:type w:val="bbPlcHdr"/>
        </w:types>
        <w:behaviors>
          <w:behavior w:val="content"/>
        </w:behaviors>
        <w:guid w:val="{434EBF2D-AC3D-40F9-9513-B58FBAB2FE9D}"/>
      </w:docPartPr>
      <w:docPartBody>
        <w:p w:rsidR="00A41C91" w:rsidRDefault="00453A30" w:rsidP="00453A30">
          <w:pPr>
            <w:pStyle w:val="5B700E7EB1BD4A0AB1307E7986AEB446"/>
          </w:pPr>
          <w:r w:rsidRPr="009162AC">
            <w:rPr>
              <w:rStyle w:val="Tekstvantijdelijkeaanduiding"/>
            </w:rPr>
            <w:t>Klik of tik om tekst in te voeren.</w:t>
          </w:r>
        </w:p>
      </w:docPartBody>
    </w:docPart>
    <w:docPart>
      <w:docPartPr>
        <w:name w:val="90A6950FC57C4AB083EEB11899609308"/>
        <w:category>
          <w:name w:val="Algemeen"/>
          <w:gallery w:val="placeholder"/>
        </w:category>
        <w:types>
          <w:type w:val="bbPlcHdr"/>
        </w:types>
        <w:behaviors>
          <w:behavior w:val="content"/>
        </w:behaviors>
        <w:guid w:val="{89C7ACCB-174C-4DC9-A2EA-942BCB64CDFC}"/>
      </w:docPartPr>
      <w:docPartBody>
        <w:p w:rsidR="001F24BA" w:rsidRDefault="001F24BA" w:rsidP="001F24BA">
          <w:pPr>
            <w:pStyle w:val="90A6950FC57C4AB083EEB11899609308"/>
          </w:pPr>
          <w:r w:rsidRPr="009C5D12">
            <w:rPr>
              <w:rStyle w:val="Tekstvantijdelijkeaanduiding"/>
            </w:rPr>
            <w:t>Klik of tik om tekst in te voeren.</w:t>
          </w:r>
        </w:p>
      </w:docPartBody>
    </w:docPart>
    <w:docPart>
      <w:docPartPr>
        <w:name w:val="3C3FBA4A61DC47C093CCCA9E10C2AE3B"/>
        <w:category>
          <w:name w:val="Algemeen"/>
          <w:gallery w:val="placeholder"/>
        </w:category>
        <w:types>
          <w:type w:val="bbPlcHdr"/>
        </w:types>
        <w:behaviors>
          <w:behavior w:val="content"/>
        </w:behaviors>
        <w:guid w:val="{5523E7BB-BB9A-48AF-8E3A-0C598B11EA9B}"/>
      </w:docPartPr>
      <w:docPartBody>
        <w:p w:rsidR="001F24BA" w:rsidRDefault="001F24BA" w:rsidP="001F24BA">
          <w:pPr>
            <w:pStyle w:val="3C3FBA4A61DC47C093CCCA9E10C2AE3B"/>
          </w:pPr>
          <w:r w:rsidRPr="009C5D12">
            <w:rPr>
              <w:rStyle w:val="Tekstvantijdelijkeaanduiding"/>
            </w:rPr>
            <w:t>Klik of tik om tekst in te voeren.</w:t>
          </w:r>
        </w:p>
      </w:docPartBody>
    </w:docPart>
    <w:docPart>
      <w:docPartPr>
        <w:name w:val="5B9ABFB9003749FB99A72FF2A2D9282C"/>
        <w:category>
          <w:name w:val="Algemeen"/>
          <w:gallery w:val="placeholder"/>
        </w:category>
        <w:types>
          <w:type w:val="bbPlcHdr"/>
        </w:types>
        <w:behaviors>
          <w:behavior w:val="content"/>
        </w:behaviors>
        <w:guid w:val="{862E6F17-6C08-46CC-93EF-748F793AA4E5}"/>
      </w:docPartPr>
      <w:docPartBody>
        <w:p w:rsidR="001F24BA" w:rsidRDefault="001F24BA" w:rsidP="001F24BA">
          <w:pPr>
            <w:pStyle w:val="5B9ABFB9003749FB99A72FF2A2D9282C"/>
          </w:pPr>
          <w:r w:rsidRPr="009C5D12">
            <w:rPr>
              <w:rStyle w:val="Tekstvantijdelijkeaanduiding"/>
            </w:rPr>
            <w:t>Klik of tik om tekst in te voeren.</w:t>
          </w:r>
        </w:p>
      </w:docPartBody>
    </w:docPart>
    <w:docPart>
      <w:docPartPr>
        <w:name w:val="99952D7387AB483ABC9B86FB011D7198"/>
        <w:category>
          <w:name w:val="Algemeen"/>
          <w:gallery w:val="placeholder"/>
        </w:category>
        <w:types>
          <w:type w:val="bbPlcHdr"/>
        </w:types>
        <w:behaviors>
          <w:behavior w:val="content"/>
        </w:behaviors>
        <w:guid w:val="{5525C9F3-AC18-4BE8-9907-65EAD137F06B}"/>
      </w:docPartPr>
      <w:docPartBody>
        <w:p w:rsidR="001F24BA" w:rsidRDefault="001F24BA" w:rsidP="001F24BA">
          <w:pPr>
            <w:pStyle w:val="99952D7387AB483ABC9B86FB011D7198"/>
          </w:pPr>
          <w:r w:rsidRPr="009C5D12">
            <w:rPr>
              <w:rStyle w:val="Tekstvantijdelijkeaanduiding"/>
            </w:rPr>
            <w:t>Klik of tik om tekst in te voeren.</w:t>
          </w:r>
        </w:p>
      </w:docPartBody>
    </w:docPart>
    <w:docPart>
      <w:docPartPr>
        <w:name w:val="B26829329D9445828EE347D3AE4DFA3E"/>
        <w:category>
          <w:name w:val="Algemeen"/>
          <w:gallery w:val="placeholder"/>
        </w:category>
        <w:types>
          <w:type w:val="bbPlcHdr"/>
        </w:types>
        <w:behaviors>
          <w:behavior w:val="content"/>
        </w:behaviors>
        <w:guid w:val="{F6E7BC01-3EC6-4998-9E48-6899F9DBCFA2}"/>
      </w:docPartPr>
      <w:docPartBody>
        <w:p w:rsidR="005C5850" w:rsidRDefault="005C5850" w:rsidP="005C5850">
          <w:pPr>
            <w:pStyle w:val="B26829329D9445828EE347D3AE4DFA3E"/>
          </w:pPr>
          <w:r>
            <w:rPr>
              <w:rStyle w:val="Tekstvantijdelijkeaanduiding"/>
            </w:rPr>
            <w:t>Klik of tik om tekst in te voeren.</w:t>
          </w:r>
        </w:p>
      </w:docPartBody>
    </w:docPart>
    <w:docPart>
      <w:docPartPr>
        <w:name w:val="ADFB71AF6630490784B5CC952960083D"/>
        <w:category>
          <w:name w:val="Algemeen"/>
          <w:gallery w:val="placeholder"/>
        </w:category>
        <w:types>
          <w:type w:val="bbPlcHdr"/>
        </w:types>
        <w:behaviors>
          <w:behavior w:val="content"/>
        </w:behaviors>
        <w:guid w:val="{A7319E5C-E41F-44C0-821B-F4BBBD691FF6}"/>
      </w:docPartPr>
      <w:docPartBody>
        <w:p w:rsidR="005C5850" w:rsidRDefault="005C5850" w:rsidP="005C5850">
          <w:pPr>
            <w:pStyle w:val="ADFB71AF6630490784B5CC952960083D"/>
          </w:pPr>
          <w:r>
            <w:rPr>
              <w:rStyle w:val="Tekstvantijdelijkeaanduiding"/>
              <w:shd w:val="clear" w:color="auto" w:fill="95DCF7" w:themeFill="accent4" w:themeFillTint="66"/>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7BB"/>
    <w:rsid w:val="000B7CF2"/>
    <w:rsid w:val="000F6CBE"/>
    <w:rsid w:val="001B27DD"/>
    <w:rsid w:val="001F24BA"/>
    <w:rsid w:val="003114F8"/>
    <w:rsid w:val="00316A07"/>
    <w:rsid w:val="003B60D2"/>
    <w:rsid w:val="004043AB"/>
    <w:rsid w:val="004162EC"/>
    <w:rsid w:val="00453A30"/>
    <w:rsid w:val="00453D84"/>
    <w:rsid w:val="004737A6"/>
    <w:rsid w:val="004C5B5D"/>
    <w:rsid w:val="00512FB6"/>
    <w:rsid w:val="00531446"/>
    <w:rsid w:val="00593ED6"/>
    <w:rsid w:val="005C5850"/>
    <w:rsid w:val="006008B2"/>
    <w:rsid w:val="006148B1"/>
    <w:rsid w:val="00691C95"/>
    <w:rsid w:val="006D4E6B"/>
    <w:rsid w:val="006E34EB"/>
    <w:rsid w:val="00715DDC"/>
    <w:rsid w:val="0078457C"/>
    <w:rsid w:val="008152E6"/>
    <w:rsid w:val="008C1CBF"/>
    <w:rsid w:val="009253C7"/>
    <w:rsid w:val="00996C49"/>
    <w:rsid w:val="009D042D"/>
    <w:rsid w:val="00A33971"/>
    <w:rsid w:val="00A41C91"/>
    <w:rsid w:val="00AC7818"/>
    <w:rsid w:val="00B13C78"/>
    <w:rsid w:val="00B26150"/>
    <w:rsid w:val="00B46443"/>
    <w:rsid w:val="00C207BB"/>
    <w:rsid w:val="00CD6BB3"/>
    <w:rsid w:val="00D228D4"/>
    <w:rsid w:val="00D877C0"/>
    <w:rsid w:val="00DF4B7F"/>
    <w:rsid w:val="00E0475A"/>
    <w:rsid w:val="00F03D22"/>
    <w:rsid w:val="00FB2FA7"/>
    <w:rsid w:val="00FD538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77C0"/>
  </w:style>
  <w:style w:type="paragraph" w:customStyle="1" w:styleId="F63F30B727464DEE8E079845FF2E5C19">
    <w:name w:val="F63F30B727464DEE8E079845FF2E5C19"/>
    <w:rsid w:val="00453A30"/>
  </w:style>
  <w:style w:type="paragraph" w:customStyle="1" w:styleId="C2B808D5566C4DB18AD2AEE451558D20">
    <w:name w:val="C2B808D5566C4DB18AD2AEE451558D20"/>
    <w:rsid w:val="00453A30"/>
  </w:style>
  <w:style w:type="paragraph" w:customStyle="1" w:styleId="BA074D2D033C4D0FADA5BF4C129D75D5">
    <w:name w:val="BA074D2D033C4D0FADA5BF4C129D75D5"/>
    <w:rsid w:val="00C207BB"/>
  </w:style>
  <w:style w:type="paragraph" w:customStyle="1" w:styleId="EB77596C606D405B888CCF7064C94495">
    <w:name w:val="EB77596C606D405B888CCF7064C94495"/>
    <w:rsid w:val="00453A30"/>
  </w:style>
  <w:style w:type="paragraph" w:customStyle="1" w:styleId="5B700E7EB1BD4A0AB1307E7986AEB446">
    <w:name w:val="5B700E7EB1BD4A0AB1307E7986AEB446"/>
    <w:rsid w:val="00453A30"/>
  </w:style>
  <w:style w:type="paragraph" w:customStyle="1" w:styleId="90A6950FC57C4AB083EEB11899609308">
    <w:name w:val="90A6950FC57C4AB083EEB11899609308"/>
    <w:rsid w:val="001F24BA"/>
  </w:style>
  <w:style w:type="paragraph" w:customStyle="1" w:styleId="3C3FBA4A61DC47C093CCCA9E10C2AE3B">
    <w:name w:val="3C3FBA4A61DC47C093CCCA9E10C2AE3B"/>
    <w:rsid w:val="001F24BA"/>
  </w:style>
  <w:style w:type="paragraph" w:customStyle="1" w:styleId="5B9ABFB9003749FB99A72FF2A2D9282C">
    <w:name w:val="5B9ABFB9003749FB99A72FF2A2D9282C"/>
    <w:rsid w:val="001F24BA"/>
  </w:style>
  <w:style w:type="paragraph" w:customStyle="1" w:styleId="99952D7387AB483ABC9B86FB011D7198">
    <w:name w:val="99952D7387AB483ABC9B86FB011D7198"/>
    <w:rsid w:val="001F24BA"/>
  </w:style>
  <w:style w:type="paragraph" w:customStyle="1" w:styleId="B26829329D9445828EE347D3AE4DFA3E">
    <w:name w:val="B26829329D9445828EE347D3AE4DFA3E"/>
    <w:rsid w:val="005C5850"/>
  </w:style>
  <w:style w:type="paragraph" w:customStyle="1" w:styleId="ADFB71AF6630490784B5CC952960083D">
    <w:name w:val="ADFB71AF6630490784B5CC952960083D"/>
    <w:rsid w:val="005C5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d5c47f-62f7-408e-9662-ba210069b3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05D285A7AB04594DAC411D6BDAEF3" ma:contentTypeVersion="18" ma:contentTypeDescription="Een nieuw document maken." ma:contentTypeScope="" ma:versionID="89fe211fbb440cb38ea1f233a1df3d33">
  <xsd:schema xmlns:xsd="http://www.w3.org/2001/XMLSchema" xmlns:xs="http://www.w3.org/2001/XMLSchema" xmlns:p="http://schemas.microsoft.com/office/2006/metadata/properties" xmlns:ns2="52d5c47f-62f7-408e-9662-ba210069b333" xmlns:ns3="94eb2e3e-d93c-4982-821a-d0f692d61b6e" targetNamespace="http://schemas.microsoft.com/office/2006/metadata/properties" ma:root="true" ma:fieldsID="62bafa43573994ae8e53665bc145d978" ns2:_="" ns3:_="">
    <xsd:import namespace="52d5c47f-62f7-408e-9662-ba210069b333"/>
    <xsd:import namespace="94eb2e3e-d93c-4982-821a-d0f692d61b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5c47f-62f7-408e-9662-ba210069b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5d99477e-1188-4086-84bd-08c624f554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eb2e3e-d93c-4982-821a-d0f692d61b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E4B2-C95D-4FEB-8971-A21B5B53F4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7FE02-9F3E-4560-9F50-B56BE6AC694B}"/>
</file>

<file path=customXml/itemProps3.xml><?xml version="1.0" encoding="utf-8"?>
<ds:datastoreItem xmlns:ds="http://schemas.openxmlformats.org/officeDocument/2006/customXml" ds:itemID="{2C49D823-8100-4199-8A8B-EB4C444043FF}">
  <ds:schemaRefs>
    <ds:schemaRef ds:uri="http://schemas.microsoft.com/sharepoint/v3/contenttype/forms"/>
  </ds:schemaRefs>
</ds:datastoreItem>
</file>

<file path=customXml/itemProps4.xml><?xml version="1.0" encoding="utf-8"?>
<ds:datastoreItem xmlns:ds="http://schemas.openxmlformats.org/officeDocument/2006/customXml" ds:itemID="{EF3B6799-84BC-4587-B6D7-4AA9FE41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23394</Words>
  <Characters>128670</Characters>
  <Application>Microsoft Office Word</Application>
  <DocSecurity>0</DocSecurity>
  <Lines>1072</Lines>
  <Paragraphs>303</Paragraphs>
  <ScaleCrop>false</ScaleCrop>
  <HeadingPairs>
    <vt:vector size="4" baseType="variant">
      <vt:variant>
        <vt:lpstr>Titel</vt:lpstr>
      </vt:variant>
      <vt:variant>
        <vt:i4>1</vt:i4>
      </vt:variant>
      <vt:variant>
        <vt:lpstr>Koppen</vt:lpstr>
      </vt:variant>
      <vt:variant>
        <vt:i4>60</vt:i4>
      </vt:variant>
    </vt:vector>
  </HeadingPairs>
  <TitlesOfParts>
    <vt:vector size="61" baseType="lpstr">
      <vt:lpstr/>
      <vt:lpstr>1 Sint-Pieter-Zevendonk: ons schooleigen pedagogisch project…</vt:lpstr>
      <vt:lpstr>2 Korte geschiedenis van Sint-Pieter-Zevendonk …</vt:lpstr>
      <vt:lpstr>    2.1 EEN EIGEN LOGO</vt:lpstr>
      <vt:lpstr>    2.2 KLOKSKESKERMIS</vt:lpstr>
      <vt:lpstr>3 Algemene informatie over Sint-Pieter-Zevendonk</vt:lpstr>
      <vt:lpstr>    3.1 ONZE SCHOOLORGANISATIE</vt:lpstr>
      <vt:lpstr>        3.1.1 Ons schoolbestuur</vt:lpstr>
      <vt:lpstr>        3.1.2 Onze scholengemeenschap</vt:lpstr>
      <vt:lpstr>    3.2 ALLES OVER INSCHRIJVEN</vt:lpstr>
      <vt:lpstr>        3.2.1 Instapdagen</vt:lpstr>
      <vt:lpstr>        3.2.2 Inschrijven</vt:lpstr>
      <vt:lpstr>        3.2.3 De eerste schooldagen</vt:lpstr>
      <vt:lpstr>    3.3 DE ONDERWIJSLOOPBAAN</vt:lpstr>
      <vt:lpstr>        3.3.1 Taalscreening</vt:lpstr>
      <vt:lpstr>        3.3.2 Naar het lager onderwijs</vt:lpstr>
      <vt:lpstr>        </vt:lpstr>
      <vt:lpstr>        3.3.3 Indeling in leerlingengroepen</vt:lpstr>
      <vt:lpstr>        3.3.4 Langer in het lager onderwijs</vt:lpstr>
      <vt:lpstr>        3.3.5 Uitschrijving</vt:lpstr>
      <vt:lpstr>    3.4 SCHOOLUITSTAPPEN   </vt:lpstr>
      <vt:lpstr>        3.4.1 Onderwijsopdracht     </vt:lpstr>
      <vt:lpstr>        3.4.2 Openluchtklassen      </vt:lpstr>
      <vt:lpstr>        3.4.3 Zwemlessen</vt:lpstr>
      <vt:lpstr>    3.5 VERBODEN TE ROKEN</vt:lpstr>
      <vt:lpstr>    3.6 RECLAME EN SPONSORINGSBELEID</vt:lpstr>
      <vt:lpstr>4  Wat mag u van onze school verwachten?</vt:lpstr>
      <vt:lpstr>    4.1 HOE BEGELEIDEN WIJ UW KIND?</vt:lpstr>
      <vt:lpstr>        4.1.1 Leerlingbegeleiding tijdens de onderwijsloopbaan</vt:lpstr>
      <vt:lpstr>        4.1.2 Visie rond zittenblijven</vt:lpstr>
      <vt:lpstr>        4.1.3 Leren en studeren</vt:lpstr>
      <vt:lpstr>        4.1.4 Psychisch en sociaal functioneren</vt:lpstr>
      <vt:lpstr>        4.1.5 Preventieve gezondheidszorg</vt:lpstr>
      <vt:lpstr>        4.1.6 Huiswerk</vt:lpstr>
      <vt:lpstr>        4.1.7 De agenda van uw kind</vt:lpstr>
      <vt:lpstr>    4.2 LEERLINGENEVALUATIE</vt:lpstr>
      <vt:lpstr>        4.2.1 Breed evalueren</vt:lpstr>
      <vt:lpstr>        4.2.2 Rapporteren</vt:lpstr>
      <vt:lpstr>    4.3 GETUIGSCHRIFT BASISONDERWIJS</vt:lpstr>
      <vt:lpstr>    4.4 MET WIE WERKEN WE SAMEN?</vt:lpstr>
      <vt:lpstr>        4.4.1 Centrum voor leerlingenbegeleiding (CLB)</vt:lpstr>
      <vt:lpstr/>
      <vt:lpstr>        4.4.2 Leersteuncentrum (LSC)</vt:lpstr>
      <vt:lpstr>        4.4.3 Buitengewone basisschool</vt:lpstr>
      <vt:lpstr>    4.5 TIJDELIJK ONDERWIJS AAN HUIS (TOAH) &amp; SYNCHROOM INTERNETONDERWIJS</vt:lpstr>
      <vt:lpstr>        4.5.1 Bij langdurige ziekte of ongeval (niet-chronische ziekte)   </vt:lpstr>
      <vt:lpstr>        4.5.2 Bij chronische ziekte</vt:lpstr>
      <vt:lpstr>    4.6 REVALIDATIE OF LOGOPEDIE TIJDENS DE LESTIJDEN</vt:lpstr>
      <vt:lpstr>    4.7 STAPPENPLAN BIJ ZIEKTE OF ONGEVAL</vt:lpstr>
      <vt:lpstr>    4.8 MEDICATIEGEBRUIK EN ANDERE MEDISCHE HANDELINGEN</vt:lpstr>
      <vt:lpstr>        4.8.1 Gebruik van medicatie op school</vt:lpstr>
      <vt:lpstr>        4.8.2 Andere medische handelingen</vt:lpstr>
      <vt:lpstr>    4.9 PRIVACY</vt:lpstr>
      <vt:lpstr>        4.9.1 Hoe en welke informatie houden we over uw kind bij?</vt:lpstr>
      <vt:lpstr>        4.9.2 Welke info geven we door bij verandering van school?</vt:lpstr>
      <vt:lpstr>        4.9.3 Maken en publiceren van beeld- en geluidsopnames</vt:lpstr>
      <vt:lpstr>        4.9.4 Inzage in, toelichting bij en kopie van bepaalde informatie</vt:lpstr>
      <vt:lpstr>5  Wat verwachten wij van u als ouder?</vt:lpstr>
      <vt:lpstr>    5.1 ENGAGEMENTSVERKLARING TUSSEN U EN ONZE SCHOOL</vt:lpstr>
      <vt:lpstr>        5.1.1 Oudercontacten</vt:lpstr>
      <vt:lpstr>        5.1.2 Aanwezig zijn op school en op tijd komen</vt:lpstr>
    </vt:vector>
  </TitlesOfParts>
  <Company>Sint-Pietersinstituut</Company>
  <LinksUpToDate>false</LinksUpToDate>
  <CharactersWithSpaces>151761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Hens</dc:creator>
  <cp:lastModifiedBy>Kathleen Hens</cp:lastModifiedBy>
  <cp:revision>6</cp:revision>
  <cp:lastPrinted>2023-11-17T13:19:00Z</cp:lastPrinted>
  <dcterms:created xsi:type="dcterms:W3CDTF">2024-10-04T08:18:00Z</dcterms:created>
  <dcterms:modified xsi:type="dcterms:W3CDTF">2025-06-24T12:52:00Z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0x0101003F505D285A7AB04594DAC411D6BDAEF3</vt:lpwstr>
  </property>
  <property fmtid="{D5CDD505-2E9C-101B-9397-08002B2CF9AE}" pid="3" name="Order">
    <vt:r8>1452800</vt:r8>
  </property>
</Properties>
</file>